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1718" w14:textId="76A9402C" w:rsidR="0066331F" w:rsidRPr="00AD39D9" w:rsidRDefault="0066331F" w:rsidP="00AD39D9">
      <w:pPr>
        <w:pStyle w:val="Nagwek1"/>
      </w:pPr>
      <w:r w:rsidRPr="000B3FEF">
        <w:t xml:space="preserve">Zarządzenie Nr </w:t>
      </w:r>
      <w:r w:rsidR="00F1529F">
        <w:t>116/2025</w:t>
      </w:r>
      <w:r w:rsidR="00AD39D9">
        <w:t xml:space="preserve"> </w:t>
      </w:r>
      <w:r w:rsidRPr="000B3FEF">
        <w:t>Prezydenta</w:t>
      </w:r>
      <w:r w:rsidR="00AD39D9">
        <w:t xml:space="preserve"> </w:t>
      </w:r>
      <w:r w:rsidRPr="000B3FEF">
        <w:t>Miasta Włocławek</w:t>
      </w:r>
      <w:r w:rsidR="00AD39D9">
        <w:t xml:space="preserve"> </w:t>
      </w:r>
      <w:r w:rsidRPr="000B3FEF">
        <w:t>z</w:t>
      </w:r>
      <w:r w:rsidR="00AD39D9">
        <w:t xml:space="preserve"> </w:t>
      </w:r>
      <w:r w:rsidRPr="000B3FEF">
        <w:t xml:space="preserve">dnia </w:t>
      </w:r>
      <w:r w:rsidR="00F1529F">
        <w:t>24 marca 2025 r.</w:t>
      </w:r>
    </w:p>
    <w:p w14:paraId="5B3DB7D4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69C21E20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0B3FEF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 otwartym konkursie ofert nr 4 na realizację zadania publicznego w zakresie rozwoju </w:t>
      </w:r>
      <w:r w:rsidRPr="000B3FEF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0B3FEF">
        <w:rPr>
          <w:rFonts w:ascii="Arial" w:hAnsi="Arial" w:cs="Arial"/>
          <w:b/>
          <w:color w:val="000000" w:themeColor="text1"/>
          <w:sz w:val="24"/>
          <w:szCs w:val="24"/>
        </w:rPr>
        <w:t>5.</w:t>
      </w:r>
    </w:p>
    <w:p w14:paraId="570A90DC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4B641C97" w14:textId="2413A545" w:rsidR="0066331F" w:rsidRPr="000B3FEF" w:rsidRDefault="0066331F" w:rsidP="000B3FEF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ust. 2 pkt 2 ustawy z dnia 8 marca 1990 r. o samorządzie 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</w:t>
      </w:r>
      <w:r w:rsidRPr="000B3FEF">
        <w:rPr>
          <w:rFonts w:ascii="Arial" w:hAnsi="Arial" w:cs="Arial"/>
          <w:sz w:val="24"/>
          <w:szCs w:val="24"/>
        </w:rPr>
        <w:t>Dz. U. z 2024 r. poz. 1465, 1572,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1907, 1940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</w:t>
      </w:r>
      <w:bookmarkEnd w:id="1"/>
      <w:r w:rsidR="00AD39D9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ustawy z dnia 25 czerwca 2010 r. o sporcie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 U. z 2024 r. poz. 1488)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 związku z Uchwałą Nr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Urz. Woj. Kuj.-Pom. z 2014 r. poz. 1008 z 2025 r. poz.404, 712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</w:p>
    <w:p w14:paraId="5AA9B06F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3AE27B86" w14:textId="657B8A4F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zarządza</w:t>
      </w:r>
      <w:r w:rsidR="00AD39D9">
        <w:rPr>
          <w:rFonts w:ascii="Arial" w:hAnsi="Arial" w:cs="Arial"/>
          <w:b/>
          <w:sz w:val="24"/>
          <w:szCs w:val="24"/>
        </w:rPr>
        <w:t xml:space="preserve"> </w:t>
      </w:r>
      <w:r w:rsidRPr="000B3FEF">
        <w:rPr>
          <w:rFonts w:ascii="Arial" w:hAnsi="Arial" w:cs="Arial"/>
          <w:b/>
          <w:sz w:val="24"/>
          <w:szCs w:val="24"/>
        </w:rPr>
        <w:t>się, co</w:t>
      </w:r>
      <w:r w:rsidR="00AD39D9">
        <w:rPr>
          <w:rFonts w:ascii="Arial" w:hAnsi="Arial" w:cs="Arial"/>
          <w:b/>
          <w:sz w:val="24"/>
          <w:szCs w:val="24"/>
        </w:rPr>
        <w:t xml:space="preserve"> </w:t>
      </w:r>
      <w:r w:rsidRPr="000B3FEF">
        <w:rPr>
          <w:rFonts w:ascii="Arial" w:hAnsi="Arial" w:cs="Arial"/>
          <w:b/>
          <w:sz w:val="24"/>
          <w:szCs w:val="24"/>
        </w:rPr>
        <w:t>następuje</w:t>
      </w:r>
    </w:p>
    <w:p w14:paraId="1DA99E6C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0F2F4771" w14:textId="77777777" w:rsidR="0066331F" w:rsidRPr="000B3FEF" w:rsidRDefault="0066331F" w:rsidP="000B3FEF">
      <w:pPr>
        <w:rPr>
          <w:rFonts w:ascii="Arial" w:hAnsi="Arial" w:cs="Arial"/>
          <w:bCs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§1.</w:t>
      </w:r>
      <w:r w:rsidRPr="000B3FEF">
        <w:rPr>
          <w:rFonts w:ascii="Arial" w:hAnsi="Arial" w:cs="Arial"/>
          <w:sz w:val="24"/>
          <w:szCs w:val="24"/>
        </w:rPr>
        <w:t>1</w:t>
      </w:r>
      <w:r w:rsidRPr="000B3FEF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0B3FEF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0B3FEF">
        <w:rPr>
          <w:rFonts w:ascii="Arial" w:hAnsi="Arial" w:cs="Arial"/>
          <w:sz w:val="24"/>
          <w:szCs w:val="24"/>
        </w:rPr>
        <w:t xml:space="preserve">i zaopiniowania wniosków złożonych </w:t>
      </w:r>
      <w:r w:rsidRPr="000B3FEF">
        <w:rPr>
          <w:rFonts w:ascii="Arial" w:hAnsi="Arial" w:cs="Arial"/>
          <w:bCs/>
          <w:sz w:val="24"/>
          <w:szCs w:val="24"/>
        </w:rPr>
        <w:t xml:space="preserve">w otwartym konkursie ofert nr 4 na realizację zadania publicznego w 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0B3FEF">
        <w:rPr>
          <w:rFonts w:ascii="Arial" w:hAnsi="Arial" w:cs="Arial"/>
          <w:bCs/>
          <w:sz w:val="24"/>
          <w:szCs w:val="24"/>
        </w:rPr>
        <w:t>,</w:t>
      </w:r>
      <w:bookmarkEnd w:id="2"/>
      <w:r w:rsidRPr="000B3FEF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23D461FD" w14:textId="77777777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0B3FEF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– Przewodniczący Komisji,</w:t>
      </w:r>
    </w:p>
    <w:p w14:paraId="25BFF9A2" w14:textId="77777777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iCs/>
          <w:color w:val="000000" w:themeColor="text1"/>
          <w:sz w:val="24"/>
          <w:szCs w:val="24"/>
        </w:rPr>
        <w:t xml:space="preserve">Agnieszka </w:t>
      </w:r>
      <w:proofErr w:type="spellStart"/>
      <w:r w:rsidRPr="000B3FEF">
        <w:rPr>
          <w:rFonts w:ascii="Arial" w:hAnsi="Arial" w:cs="Arial"/>
          <w:iCs/>
          <w:color w:val="000000" w:themeColor="text1"/>
          <w:sz w:val="24"/>
          <w:szCs w:val="24"/>
        </w:rPr>
        <w:t>Zgłobicka-Skupniewicz</w:t>
      </w:r>
      <w:proofErr w:type="spellEnd"/>
      <w:r w:rsidRPr="000B3FEF">
        <w:rPr>
          <w:rFonts w:ascii="Arial" w:hAnsi="Arial" w:cs="Arial"/>
          <w:iCs/>
          <w:color w:val="000000" w:themeColor="text1"/>
          <w:sz w:val="24"/>
          <w:szCs w:val="24"/>
        </w:rPr>
        <w:t xml:space="preserve"> – Wydział Sportu – Zastępca Przewodniczącego Komisji,</w:t>
      </w:r>
    </w:p>
    <w:p w14:paraId="50D883B5" w14:textId="77777777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iCs/>
          <w:color w:val="000000" w:themeColor="text1"/>
          <w:sz w:val="24"/>
          <w:szCs w:val="24"/>
        </w:rPr>
        <w:t>Wanda Muszalik – Przewodnicząca Komisji Kultury i Sportu Rady Miasta Włocławek – członek Komisji,</w:t>
      </w:r>
    </w:p>
    <w:p w14:paraId="1D419803" w14:textId="77777777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iCs/>
          <w:color w:val="000000" w:themeColor="text1"/>
          <w:sz w:val="24"/>
          <w:szCs w:val="24"/>
        </w:rPr>
        <w:t xml:space="preserve">Jakub Sosiński – Biuro Prezydenta – członek Komisji </w:t>
      </w:r>
    </w:p>
    <w:p w14:paraId="78717C16" w14:textId="7903484E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AD39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3FEF">
        <w:rPr>
          <w:rFonts w:ascii="Arial" w:hAnsi="Arial" w:cs="Arial"/>
          <w:color w:val="000000" w:themeColor="text1"/>
          <w:sz w:val="24"/>
          <w:szCs w:val="24"/>
        </w:rPr>
        <w:t>Sportu – członek Komisji,</w:t>
      </w:r>
    </w:p>
    <w:p w14:paraId="34B23F65" w14:textId="45E94CD0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AD39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3FEF">
        <w:rPr>
          <w:rFonts w:ascii="Arial" w:hAnsi="Arial" w:cs="Arial"/>
          <w:color w:val="000000" w:themeColor="text1"/>
          <w:sz w:val="24"/>
          <w:szCs w:val="24"/>
        </w:rPr>
        <w:t>Sportu – członek Komisji,</w:t>
      </w:r>
    </w:p>
    <w:p w14:paraId="3536D2A5" w14:textId="77777777" w:rsidR="0066331F" w:rsidRPr="000B3FEF" w:rsidRDefault="0066331F" w:rsidP="000B3FEF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0B3FEF">
        <w:rPr>
          <w:rFonts w:ascii="Arial" w:hAnsi="Arial" w:cs="Arial"/>
          <w:color w:val="000000" w:themeColor="text1"/>
          <w:sz w:val="24"/>
          <w:szCs w:val="24"/>
        </w:rPr>
        <w:t>Joanna Chojecka-Idryan – Wydział Sportu – sekretarz Komisji.</w:t>
      </w:r>
    </w:p>
    <w:bookmarkEnd w:id="4"/>
    <w:p w14:paraId="133BCC53" w14:textId="77777777" w:rsidR="0066331F" w:rsidRPr="000B3FEF" w:rsidRDefault="0066331F" w:rsidP="000B3FEF">
      <w:pPr>
        <w:ind w:firstLine="284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0B3FEF">
          <w:rPr>
            <w:rFonts w:ascii="Arial" w:hAnsi="Arial" w:cs="Arial"/>
            <w:sz w:val="24"/>
            <w:szCs w:val="24"/>
          </w:rPr>
          <w:t>14 czerwca 19</w:t>
        </w:r>
      </w:smartTag>
      <w:r w:rsidRPr="000B3FEF">
        <w:rPr>
          <w:rFonts w:ascii="Arial" w:hAnsi="Arial" w:cs="Arial"/>
          <w:sz w:val="24"/>
          <w:szCs w:val="24"/>
        </w:rPr>
        <w:t>60 r. – Kodeks postępowania administracyjnego (Dz. U. z 2024 r. poz. 572).</w:t>
      </w:r>
    </w:p>
    <w:p w14:paraId="781A5175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24B3F662" w14:textId="5EBF1AD9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 xml:space="preserve">§2. </w:t>
      </w:r>
      <w:r w:rsidRPr="000B3FEF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0B3FEF">
        <w:rPr>
          <w:rFonts w:ascii="Arial" w:hAnsi="Arial" w:cs="Arial"/>
          <w:bCs/>
          <w:sz w:val="24"/>
          <w:szCs w:val="24"/>
        </w:rPr>
        <w:t xml:space="preserve">w otwartym konkursie ofert nr 4 na realizację zadania publicznego w 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  <w:r w:rsidRPr="000B3FEF">
        <w:rPr>
          <w:rFonts w:ascii="Arial" w:hAnsi="Arial" w:cs="Arial"/>
          <w:sz w:val="24"/>
          <w:szCs w:val="24"/>
        </w:rPr>
        <w:t>”, który stanowi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Załącznik nr 1 do zarządzenia.</w:t>
      </w:r>
    </w:p>
    <w:p w14:paraId="26FFD143" w14:textId="77777777" w:rsidR="0066331F" w:rsidRPr="000B3FEF" w:rsidRDefault="0066331F" w:rsidP="000B3FEF">
      <w:pPr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3F0BD201" w14:textId="1BB2B008" w:rsidR="0066331F" w:rsidRPr="000B3FEF" w:rsidRDefault="0066331F" w:rsidP="000B3FEF">
      <w:pPr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3. Wzór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438441F6" w14:textId="77777777" w:rsidR="0066331F" w:rsidRPr="000B3FEF" w:rsidRDefault="0066331F" w:rsidP="000B3FEF">
      <w:pPr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43E34CCA" w14:textId="77777777" w:rsidR="0066331F" w:rsidRPr="000B3FEF" w:rsidRDefault="0066331F" w:rsidP="000B3FEF">
      <w:pPr>
        <w:ind w:firstLine="284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0205B3BC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2FCCD850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 xml:space="preserve">§3. </w:t>
      </w:r>
      <w:r w:rsidRPr="000B3FEF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60934490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0CBA2E71" w14:textId="70411C0E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 xml:space="preserve">§4. </w:t>
      </w:r>
      <w:r w:rsidRPr="000B3FEF">
        <w:rPr>
          <w:rFonts w:ascii="Arial" w:hAnsi="Arial" w:cs="Arial"/>
          <w:sz w:val="24"/>
          <w:szCs w:val="24"/>
        </w:rPr>
        <w:t>1. Zarządzenie wchodzi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w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życie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z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dniem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podpisania</w:t>
      </w:r>
      <w:r w:rsidRPr="000B3FEF">
        <w:rPr>
          <w:rFonts w:ascii="Arial" w:hAnsi="Arial" w:cs="Arial"/>
          <w:b/>
          <w:sz w:val="24"/>
          <w:szCs w:val="24"/>
        </w:rPr>
        <w:t>.</w:t>
      </w:r>
    </w:p>
    <w:p w14:paraId="5D946EA1" w14:textId="77777777" w:rsidR="0066331F" w:rsidRPr="000B3FEF" w:rsidRDefault="0066331F" w:rsidP="000B3FEF">
      <w:pPr>
        <w:ind w:firstLine="284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0B3FEF">
        <w:rPr>
          <w:rFonts w:ascii="Arial" w:hAnsi="Arial" w:cs="Arial"/>
          <w:b/>
          <w:sz w:val="24"/>
          <w:szCs w:val="24"/>
        </w:rPr>
        <w:t>.</w:t>
      </w:r>
    </w:p>
    <w:p w14:paraId="2264FE91" w14:textId="77777777" w:rsidR="0066331F" w:rsidRPr="000B3FEF" w:rsidRDefault="0066331F" w:rsidP="000B3FEF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661AB3D9" w14:textId="77777777" w:rsidR="008028E7" w:rsidRDefault="008028E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1786BF9E" w14:textId="525A1D16" w:rsidR="0066331F" w:rsidRPr="000B3FEF" w:rsidRDefault="0066331F" w:rsidP="000B3FEF">
      <w:pPr>
        <w:pStyle w:val="Nagwek1"/>
      </w:pPr>
      <w:r w:rsidRPr="000B3FEF">
        <w:lastRenderedPageBreak/>
        <w:t>UZASADNIENIE</w:t>
      </w:r>
    </w:p>
    <w:p w14:paraId="2771DA0E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55C713C4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514E2762" w14:textId="1FB6E105" w:rsidR="0066331F" w:rsidRPr="000B3FEF" w:rsidRDefault="0066331F" w:rsidP="000B3FEF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0B3FEF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2024 r. poz. 1488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0B3FEF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 Urz. Woj. Kuj.-Pom. z 2014 r. poz. 1008,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 2025 r. poz. 404, 712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0B3FEF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3E49CAFF" w14:textId="77777777" w:rsidR="0066331F" w:rsidRPr="000B3FEF" w:rsidRDefault="0066331F" w:rsidP="000B3FEF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0B3FEF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2FFD5DCC" w14:textId="77777777" w:rsidR="0066331F" w:rsidRPr="000B3FEF" w:rsidRDefault="0066331F" w:rsidP="000B3FEF">
      <w:pPr>
        <w:ind w:firstLine="708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 (</w:t>
      </w:r>
      <w:r w:rsidRPr="000B3FEF">
        <w:rPr>
          <w:rFonts w:ascii="Arial" w:hAnsi="Arial" w:cs="Arial"/>
          <w:sz w:val="24"/>
        </w:rPr>
        <w:t>Dz. U. z 2024 r. poz. 1465, 1572, 1907, 1940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wykonując ww. uchwałę </w:t>
      </w:r>
      <w:r w:rsidRPr="000B3FEF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260427B0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087356D8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4BD75005" w14:textId="77777777" w:rsidR="0066331F" w:rsidRPr="000B3FEF" w:rsidRDefault="0066331F" w:rsidP="000B3FEF">
      <w:pPr>
        <w:rPr>
          <w:rFonts w:ascii="Arial" w:hAnsi="Arial" w:cs="Arial"/>
          <w:b/>
          <w:i/>
          <w:sz w:val="24"/>
          <w:szCs w:val="24"/>
        </w:rPr>
      </w:pPr>
    </w:p>
    <w:p w14:paraId="1E25A875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25BC65C6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47992B88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5A27C8A3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4348F2F3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609D3708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0A55172F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7D67216A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7879DA50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75B9242C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5AADA897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53298564" w14:textId="77777777" w:rsidR="0066331F" w:rsidRPr="000B3FEF" w:rsidRDefault="0066331F" w:rsidP="000B3FEF">
      <w:pPr>
        <w:rPr>
          <w:rFonts w:ascii="Arial" w:hAnsi="Arial" w:cs="Arial"/>
          <w:b/>
          <w:i/>
          <w:sz w:val="28"/>
        </w:rPr>
      </w:pPr>
    </w:p>
    <w:p w14:paraId="7AEF33AD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</w:rPr>
      </w:pPr>
      <w:r w:rsidRPr="000B3FEF">
        <w:rPr>
          <w:rFonts w:ascii="Arial" w:hAnsi="Arial" w:cs="Arial"/>
        </w:rPr>
        <w:br w:type="page"/>
      </w:r>
    </w:p>
    <w:p w14:paraId="459E78B2" w14:textId="77777777" w:rsidR="0066331F" w:rsidRPr="000B3FEF" w:rsidRDefault="0066331F" w:rsidP="000B3FEF">
      <w:pPr>
        <w:pStyle w:val="Nagwek2"/>
      </w:pPr>
      <w:r w:rsidRPr="000B3FEF">
        <w:lastRenderedPageBreak/>
        <w:t>Załącznik nr 1</w:t>
      </w:r>
    </w:p>
    <w:p w14:paraId="6B892073" w14:textId="15BA3E25" w:rsidR="0066331F" w:rsidRPr="000B3FEF" w:rsidRDefault="0066331F" w:rsidP="000B3FEF">
      <w:pPr>
        <w:ind w:left="4956" w:firstLine="708"/>
        <w:rPr>
          <w:rFonts w:ascii="Arial" w:hAnsi="Arial" w:cs="Arial"/>
        </w:rPr>
      </w:pPr>
      <w:r w:rsidRPr="000B3FEF">
        <w:rPr>
          <w:rFonts w:ascii="Arial" w:hAnsi="Arial" w:cs="Arial"/>
        </w:rPr>
        <w:t xml:space="preserve">do Zarządzenia Nr </w:t>
      </w:r>
      <w:r w:rsidR="00F1529F">
        <w:rPr>
          <w:rFonts w:ascii="Arial" w:hAnsi="Arial" w:cs="Arial"/>
        </w:rPr>
        <w:t>116/2025</w:t>
      </w:r>
    </w:p>
    <w:p w14:paraId="06AEC92D" w14:textId="77777777" w:rsidR="0066331F" w:rsidRPr="000B3FEF" w:rsidRDefault="0066331F" w:rsidP="000B3FEF">
      <w:pPr>
        <w:pStyle w:val="Tekstpodstawowy21"/>
        <w:ind w:left="4956" w:firstLine="708"/>
        <w:rPr>
          <w:rFonts w:ascii="Arial" w:hAnsi="Arial" w:cs="Arial"/>
          <w:sz w:val="20"/>
          <w:szCs w:val="20"/>
        </w:rPr>
      </w:pPr>
      <w:r w:rsidRPr="000B3FEF">
        <w:rPr>
          <w:rFonts w:ascii="Arial" w:hAnsi="Arial" w:cs="Arial"/>
          <w:sz w:val="20"/>
          <w:szCs w:val="20"/>
        </w:rPr>
        <w:t xml:space="preserve">Prezydenta Miasta Włocławek </w:t>
      </w:r>
    </w:p>
    <w:p w14:paraId="7A687E50" w14:textId="5BA4BA1A" w:rsidR="0066331F" w:rsidRPr="000B3FEF" w:rsidRDefault="0066331F" w:rsidP="000B3FEF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0B3FEF">
        <w:rPr>
          <w:rFonts w:ascii="Arial" w:hAnsi="Arial" w:cs="Arial"/>
          <w:sz w:val="20"/>
          <w:szCs w:val="20"/>
        </w:rPr>
        <w:t xml:space="preserve">z dnia </w:t>
      </w:r>
      <w:r w:rsidR="00F1529F">
        <w:rPr>
          <w:rFonts w:ascii="Arial" w:hAnsi="Arial" w:cs="Arial"/>
          <w:sz w:val="20"/>
          <w:szCs w:val="20"/>
        </w:rPr>
        <w:t>24 marca 2025</w:t>
      </w:r>
      <w:r w:rsidRPr="000B3FEF">
        <w:rPr>
          <w:rFonts w:ascii="Arial" w:hAnsi="Arial" w:cs="Arial"/>
          <w:sz w:val="24"/>
        </w:rPr>
        <w:t xml:space="preserve"> r.</w:t>
      </w:r>
    </w:p>
    <w:p w14:paraId="15C2C165" w14:textId="77777777" w:rsidR="0066331F" w:rsidRPr="000B3FEF" w:rsidRDefault="0066331F" w:rsidP="000B3FEF">
      <w:pPr>
        <w:ind w:left="5940"/>
        <w:rPr>
          <w:rFonts w:ascii="Arial" w:hAnsi="Arial" w:cs="Arial"/>
          <w:bCs/>
          <w:sz w:val="24"/>
          <w:szCs w:val="24"/>
        </w:rPr>
      </w:pPr>
    </w:p>
    <w:p w14:paraId="6B81FCC1" w14:textId="77777777" w:rsidR="0066331F" w:rsidRPr="000B3FEF" w:rsidRDefault="0066331F" w:rsidP="000B3FEF">
      <w:pPr>
        <w:tabs>
          <w:tab w:val="left" w:pos="3240"/>
        </w:tabs>
        <w:rPr>
          <w:rFonts w:ascii="Arial" w:hAnsi="Arial" w:cs="Arial"/>
          <w:b/>
        </w:rPr>
      </w:pPr>
    </w:p>
    <w:p w14:paraId="74CA79BD" w14:textId="77777777" w:rsidR="0066331F" w:rsidRPr="000B3FEF" w:rsidRDefault="0066331F" w:rsidP="000B3FEF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Regulamin</w:t>
      </w:r>
    </w:p>
    <w:p w14:paraId="16AD2ACB" w14:textId="77777777" w:rsidR="0066331F" w:rsidRPr="000B3FEF" w:rsidRDefault="0066331F" w:rsidP="000B3FEF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0C4F6D37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4 na realizację zadania publicznego w zakresie rozwoju </w:t>
      </w:r>
      <w:r w:rsidRPr="000B3FEF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2025</w:t>
      </w:r>
      <w:r w:rsidRPr="000B3FEF">
        <w:rPr>
          <w:rFonts w:ascii="Arial" w:hAnsi="Arial" w:cs="Arial"/>
          <w:sz w:val="24"/>
          <w:szCs w:val="24"/>
        </w:rPr>
        <w:t xml:space="preserve">. </w:t>
      </w:r>
    </w:p>
    <w:p w14:paraId="5E1D84AF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2D782623" w14:textId="77777777" w:rsidR="0066331F" w:rsidRPr="000B3FEF" w:rsidRDefault="0066331F" w:rsidP="000B3FEF">
      <w:pPr>
        <w:pStyle w:val="Nagwek3"/>
      </w:pPr>
      <w:r w:rsidRPr="000B3FEF">
        <w:t>Rozdział I. Zadania Komisji</w:t>
      </w:r>
    </w:p>
    <w:p w14:paraId="755BCA27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5D673845" w14:textId="2413928D" w:rsidR="0066331F" w:rsidRPr="000B3FEF" w:rsidRDefault="0066331F" w:rsidP="000B3FEF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1.</w:t>
      </w:r>
      <w:r w:rsidRPr="000B3FEF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0B3FEF">
        <w:rPr>
          <w:rFonts w:ascii="Arial" w:hAnsi="Arial" w:cs="Arial"/>
          <w:bCs/>
          <w:sz w:val="24"/>
          <w:szCs w:val="24"/>
        </w:rPr>
        <w:t xml:space="preserve">w otwartym konkursie ofert nr 4 na realizację zadania publicznego w 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</w:t>
      </w:r>
      <w:r w:rsidRPr="000B3FEF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1008,</w:t>
      </w:r>
      <w:r w:rsidR="00AD39D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0B3FEF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 2025 r. poz. 404, 712</w:t>
      </w:r>
      <w:r w:rsidRPr="000B3FE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).</w:t>
      </w:r>
      <w:r w:rsidRPr="000B3FEF">
        <w:rPr>
          <w:rFonts w:ascii="Arial" w:hAnsi="Arial" w:cs="Arial"/>
          <w:sz w:val="24"/>
          <w:szCs w:val="24"/>
        </w:rPr>
        <w:t xml:space="preserve"> </w:t>
      </w:r>
    </w:p>
    <w:p w14:paraId="5BE6A3E1" w14:textId="34CB7441" w:rsidR="0066331F" w:rsidRPr="000B3FEF" w:rsidRDefault="0066331F" w:rsidP="000B3FEF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2.</w:t>
      </w:r>
      <w:r w:rsidRPr="000B3FEF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0B3FEF">
        <w:rPr>
          <w:rFonts w:ascii="Arial" w:hAnsi="Arial" w:cs="Arial"/>
          <w:bCs/>
          <w:sz w:val="24"/>
          <w:szCs w:val="24"/>
        </w:rPr>
        <w:t xml:space="preserve">w otwartym konkursie ofert nr 4 na realizację zadania publicznego w 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2025.</w:t>
      </w:r>
      <w:r w:rsidR="00AD39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3A29CF65" w14:textId="77777777" w:rsidR="0066331F" w:rsidRPr="000B3FEF" w:rsidRDefault="0066331F" w:rsidP="000B3FEF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71063BAB" w14:textId="77777777" w:rsidR="0066331F" w:rsidRPr="000B3FEF" w:rsidRDefault="0066331F" w:rsidP="000B3FEF">
      <w:pPr>
        <w:pStyle w:val="Nagwek3"/>
      </w:pPr>
      <w:r w:rsidRPr="000B3FEF">
        <w:t>Rozdział II. Skład Komisji</w:t>
      </w:r>
    </w:p>
    <w:p w14:paraId="172BF121" w14:textId="77777777" w:rsidR="0066331F" w:rsidRPr="000B3FEF" w:rsidRDefault="0066331F" w:rsidP="000B3FEF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0BCE48F2" w14:textId="77777777" w:rsidR="0066331F" w:rsidRPr="000B3FEF" w:rsidRDefault="0066331F" w:rsidP="000B3FEF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03D12A1C" w14:textId="77777777" w:rsidR="0066331F" w:rsidRPr="000B3FEF" w:rsidRDefault="0066331F" w:rsidP="000B3FEF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0A491E83" w14:textId="77777777" w:rsidR="0066331F" w:rsidRPr="000B3FEF" w:rsidRDefault="0066331F" w:rsidP="000B3FEF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32242CC1" w14:textId="77777777" w:rsidR="0066331F" w:rsidRPr="000B3FEF" w:rsidRDefault="0066331F" w:rsidP="000B3FEF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przewodniczenie posiedzeniom Komisji;</w:t>
      </w:r>
    </w:p>
    <w:p w14:paraId="30D5C58D" w14:textId="77777777" w:rsidR="0066331F" w:rsidRPr="000B3FEF" w:rsidRDefault="0066331F" w:rsidP="000B3FEF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inicjowanie i organizowanie prac Komisji.</w:t>
      </w:r>
    </w:p>
    <w:p w14:paraId="1408791C" w14:textId="77777777" w:rsidR="0066331F" w:rsidRPr="000B3FEF" w:rsidRDefault="0066331F" w:rsidP="000B3FEF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241AD435" w14:textId="77777777" w:rsidR="0066331F" w:rsidRPr="000B3FEF" w:rsidRDefault="0066331F" w:rsidP="000B3FEF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344BAF19" w14:textId="77777777" w:rsidR="0066331F" w:rsidRPr="000B3FEF" w:rsidRDefault="0066331F" w:rsidP="000B3FEF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5689349D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68B43F67" w14:textId="77777777" w:rsidR="0066331F" w:rsidRPr="000B3FEF" w:rsidRDefault="0066331F" w:rsidP="000B3FEF">
      <w:pPr>
        <w:pStyle w:val="Nagwek3"/>
      </w:pPr>
      <w:r w:rsidRPr="000B3FEF">
        <w:t>Rozdział III. Organizacja i tryb pracy Komisji</w:t>
      </w:r>
    </w:p>
    <w:p w14:paraId="65F1407C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7343CEBA" w14:textId="77777777" w:rsidR="0066331F" w:rsidRPr="000B3FEF" w:rsidRDefault="0066331F" w:rsidP="000B3FEF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>1.</w:t>
      </w:r>
      <w:r w:rsidRPr="000B3FEF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0B5EB52D" w14:textId="77777777" w:rsidR="0066331F" w:rsidRPr="000B3FEF" w:rsidRDefault="0066331F" w:rsidP="000B3FEF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2.</w:t>
      </w:r>
      <w:r w:rsidRPr="000B3FEF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4B593FB6" w14:textId="77777777" w:rsidR="0066331F" w:rsidRPr="000B3FEF" w:rsidRDefault="0066331F" w:rsidP="000B3FEF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3.</w:t>
      </w:r>
      <w:r w:rsidRPr="000B3FEF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39EE0415" w14:textId="7777777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567"/>
        </w:tabs>
        <w:suppressAutoHyphens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Pracownik merytoryczny Wydziału Sportu dokonuje weryfikacji formalnej wniosku. </w:t>
      </w:r>
    </w:p>
    <w:p w14:paraId="7B1F60BC" w14:textId="7777777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Weryfikacja formalna polega na:</w:t>
      </w:r>
    </w:p>
    <w:p w14:paraId="7DCEF498" w14:textId="77777777" w:rsidR="0066331F" w:rsidRPr="000B3FEF" w:rsidRDefault="0066331F" w:rsidP="000B3FEF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078A656E" w14:textId="77777777" w:rsidR="0066331F" w:rsidRPr="000B3FEF" w:rsidRDefault="0066331F" w:rsidP="000B3FEF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6361EA53" w14:textId="77777777" w:rsidR="0066331F" w:rsidRPr="000B3FEF" w:rsidRDefault="0066331F" w:rsidP="000B3FEF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lastRenderedPageBreak/>
        <w:t>sprawdzeniu czy złożony wniosek zawiera wszystkie niezbędne załączniki,</w:t>
      </w:r>
    </w:p>
    <w:p w14:paraId="3E67694A" w14:textId="7FC35275" w:rsidR="0066331F" w:rsidRPr="000B3FEF" w:rsidRDefault="0066331F" w:rsidP="000B3FEF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AD39D9">
        <w:rPr>
          <w:rFonts w:ascii="Arial" w:hAnsi="Arial" w:cs="Arial"/>
          <w:sz w:val="24"/>
          <w:szCs w:val="24"/>
        </w:rPr>
        <w:t xml:space="preserve"> </w:t>
      </w:r>
    </w:p>
    <w:p w14:paraId="203F0E62" w14:textId="77777777" w:rsidR="0066331F" w:rsidRPr="000B3FEF" w:rsidRDefault="0066331F" w:rsidP="000B3FEF">
      <w:pPr>
        <w:pStyle w:val="Akapitzlist"/>
        <w:numPr>
          <w:ilvl w:val="0"/>
          <w:numId w:val="9"/>
        </w:numPr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2E17788E" w14:textId="7777777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Spełnienie kryteriów formalnych potwierdza pozytywnie wypełniona część I „Karty oceny wniosku” – „Kryteria formalne”, załącznik nr 4 do zarządzenia.</w:t>
      </w:r>
    </w:p>
    <w:p w14:paraId="5578A6D7" w14:textId="7777777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284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10A57C58" w14:textId="2F437C4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37A00792" w14:textId="77777777" w:rsidR="0066331F" w:rsidRPr="000B3FEF" w:rsidRDefault="0066331F" w:rsidP="000B3FEF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uppressAutoHyphens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114F5072" w14:textId="77777777" w:rsidR="0066331F" w:rsidRPr="000B3FEF" w:rsidRDefault="0066331F" w:rsidP="000B3FEF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ACDE82D" w14:textId="77777777" w:rsidR="0066331F" w:rsidRPr="000B3FEF" w:rsidRDefault="0066331F" w:rsidP="000B3FEF">
      <w:pPr>
        <w:pStyle w:val="Nagwek3"/>
      </w:pPr>
      <w:r w:rsidRPr="000B3FEF">
        <w:t>Rozdział IV. Opiniowanie wniosków</w:t>
      </w:r>
    </w:p>
    <w:p w14:paraId="3850DA1E" w14:textId="77777777" w:rsidR="0066331F" w:rsidRPr="000B3FEF" w:rsidRDefault="0066331F" w:rsidP="000B3FEF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10CC8D97" w14:textId="77777777" w:rsidR="0066331F" w:rsidRPr="000B3FEF" w:rsidRDefault="0066331F" w:rsidP="000B3FEF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1260816C" w14:textId="77777777" w:rsidR="0066331F" w:rsidRPr="000B3FEF" w:rsidRDefault="0066331F" w:rsidP="000B3FEF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1B51BC1E" w14:textId="77777777" w:rsidR="0066331F" w:rsidRPr="000B3FEF" w:rsidRDefault="0066331F" w:rsidP="000B3FEF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29AA8100" w14:textId="77777777" w:rsidR="0066331F" w:rsidRPr="000B3FEF" w:rsidRDefault="0066331F" w:rsidP="000B3FEF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4. Wniosek</w:t>
      </w:r>
      <w:r w:rsidRPr="000B3FEF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0D239606" w14:textId="77777777" w:rsidR="0066331F" w:rsidRPr="000B3FEF" w:rsidRDefault="0066331F" w:rsidP="000B3FEF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0B3FEF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93F206C" w14:textId="77777777" w:rsidR="0066331F" w:rsidRPr="000B3FEF" w:rsidRDefault="0066331F" w:rsidP="000B3FEF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75CBAA92" w14:textId="77777777" w:rsidR="0066331F" w:rsidRPr="000B3FEF" w:rsidRDefault="0066331F" w:rsidP="000B3FEF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215B8CFD" w14:textId="77777777" w:rsidR="0066331F" w:rsidRPr="000B3FEF" w:rsidRDefault="0066331F" w:rsidP="000B3FEF">
      <w:pPr>
        <w:pStyle w:val="Nagwek3"/>
      </w:pPr>
      <w:r w:rsidRPr="000B3FEF">
        <w:t>Rozdział V. Wynik pracy Komisji</w:t>
      </w:r>
    </w:p>
    <w:p w14:paraId="503C99C1" w14:textId="77777777" w:rsidR="0066331F" w:rsidRPr="000B3FEF" w:rsidRDefault="0066331F" w:rsidP="000B3FEF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3FE364C5" w14:textId="77777777" w:rsidR="0066331F" w:rsidRPr="000B3FEF" w:rsidRDefault="0066331F" w:rsidP="000B3FE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119DA360" w14:textId="77777777" w:rsidR="0066331F" w:rsidRPr="000B3FEF" w:rsidRDefault="0066331F" w:rsidP="000B3FE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67914A20" w14:textId="77777777" w:rsidR="0066331F" w:rsidRPr="000B3FEF" w:rsidRDefault="0066331F" w:rsidP="000B3FE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4BD5ACEE" w14:textId="77777777" w:rsidR="0066331F" w:rsidRPr="000B3FEF" w:rsidRDefault="0066331F" w:rsidP="000B3FE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F57F13D" w14:textId="77777777" w:rsidR="0066331F" w:rsidRPr="000B3FEF" w:rsidRDefault="0066331F" w:rsidP="000B3FE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  <w:t xml:space="preserve">5. </w:t>
      </w:r>
      <w:r w:rsidRPr="000B3FEF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4BCE95A3" w14:textId="77777777" w:rsidR="0066331F" w:rsidRPr="000B3FEF" w:rsidRDefault="0066331F" w:rsidP="000B3FEF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4F4F7E4F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37AD6C59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13226F65" w14:textId="77777777" w:rsidR="0066331F" w:rsidRPr="000B3FEF" w:rsidRDefault="0066331F" w:rsidP="000B3FEF">
      <w:pPr>
        <w:rPr>
          <w:rFonts w:ascii="Arial" w:hAnsi="Arial" w:cs="Arial"/>
          <w:b/>
          <w:i/>
          <w:sz w:val="24"/>
          <w:szCs w:val="24"/>
        </w:rPr>
      </w:pPr>
    </w:p>
    <w:p w14:paraId="2B184019" w14:textId="77777777" w:rsidR="0066331F" w:rsidRPr="000B3FEF" w:rsidRDefault="0066331F" w:rsidP="000B3FEF">
      <w:pPr>
        <w:ind w:left="4956" w:firstLine="708"/>
        <w:rPr>
          <w:rFonts w:ascii="Arial" w:hAnsi="Arial" w:cs="Arial"/>
          <w:color w:val="FFFFFF" w:themeColor="background1"/>
        </w:rPr>
      </w:pPr>
      <w:r w:rsidRPr="000B3FEF">
        <w:rPr>
          <w:rFonts w:ascii="Arial" w:hAnsi="Arial" w:cs="Arial"/>
          <w:color w:val="FFFFFF" w:themeColor="background1"/>
        </w:rPr>
        <w:t>Załącznik nr 2</w:t>
      </w:r>
    </w:p>
    <w:p w14:paraId="5C5FC0B8" w14:textId="77777777" w:rsidR="0066331F" w:rsidRPr="000B3FEF" w:rsidRDefault="0066331F" w:rsidP="000B3FEF">
      <w:pPr>
        <w:ind w:left="4956" w:firstLine="708"/>
        <w:rPr>
          <w:rFonts w:ascii="Arial" w:hAnsi="Arial" w:cs="Arial"/>
          <w:color w:val="FFFFFF" w:themeColor="background1"/>
        </w:rPr>
      </w:pPr>
      <w:r w:rsidRPr="000B3FEF">
        <w:rPr>
          <w:rFonts w:ascii="Arial" w:hAnsi="Arial" w:cs="Arial"/>
          <w:color w:val="FFFFFF" w:themeColor="background1"/>
        </w:rPr>
        <w:t>do Zarządzenia Nr ………………</w:t>
      </w:r>
    </w:p>
    <w:p w14:paraId="6071312D" w14:textId="77777777" w:rsidR="0066331F" w:rsidRPr="000B3FEF" w:rsidRDefault="0066331F" w:rsidP="000B3FEF">
      <w:pPr>
        <w:ind w:left="4956" w:firstLine="708"/>
        <w:rPr>
          <w:rFonts w:ascii="Arial" w:hAnsi="Arial" w:cs="Arial"/>
          <w:color w:val="FFFFFF" w:themeColor="background1"/>
        </w:rPr>
      </w:pPr>
      <w:r w:rsidRPr="000B3FEF">
        <w:rPr>
          <w:rFonts w:ascii="Arial" w:hAnsi="Arial" w:cs="Arial"/>
          <w:color w:val="FFFFFF" w:themeColor="background1"/>
        </w:rPr>
        <w:t>Prezydenta Miasta Włocławek</w:t>
      </w:r>
    </w:p>
    <w:p w14:paraId="71787F7C" w14:textId="77777777" w:rsidR="0066331F" w:rsidRPr="000B3FEF" w:rsidRDefault="0066331F" w:rsidP="000B3FEF">
      <w:pPr>
        <w:ind w:left="4956" w:firstLine="708"/>
        <w:rPr>
          <w:rFonts w:ascii="Arial" w:hAnsi="Arial" w:cs="Arial"/>
          <w:color w:val="FFFFFF" w:themeColor="background1"/>
        </w:rPr>
      </w:pPr>
      <w:r w:rsidRPr="000B3FEF">
        <w:rPr>
          <w:rFonts w:ascii="Arial" w:hAnsi="Arial" w:cs="Arial"/>
          <w:color w:val="FFFFFF" w:themeColor="background1"/>
        </w:rPr>
        <w:t>z dnia ………………………………</w:t>
      </w:r>
    </w:p>
    <w:p w14:paraId="36BFA6B8" w14:textId="7BCAFA3D" w:rsidR="0066331F" w:rsidRPr="000B3FEF" w:rsidRDefault="0066331F" w:rsidP="000B3FEF">
      <w:pPr>
        <w:spacing w:after="160" w:line="259" w:lineRule="auto"/>
        <w:rPr>
          <w:rFonts w:ascii="Arial" w:hAnsi="Arial" w:cs="Arial"/>
        </w:rPr>
      </w:pPr>
    </w:p>
    <w:p w14:paraId="716B9F42" w14:textId="77777777" w:rsidR="0066331F" w:rsidRPr="000B3FEF" w:rsidRDefault="0066331F" w:rsidP="000B3FEF">
      <w:pPr>
        <w:pStyle w:val="Nagwek2"/>
      </w:pPr>
      <w:bookmarkStart w:id="5" w:name="_Hlk156381364"/>
      <w:bookmarkStart w:id="6" w:name="_Hlk70413428"/>
      <w:r w:rsidRPr="000B3FEF">
        <w:t>Załącznik nr 2</w:t>
      </w:r>
    </w:p>
    <w:p w14:paraId="48C98C94" w14:textId="3AC8B665" w:rsidR="0066331F" w:rsidRPr="000B3FEF" w:rsidRDefault="0066331F" w:rsidP="000B3FEF">
      <w:pPr>
        <w:ind w:left="4956" w:firstLine="708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 xml:space="preserve">do Zarządzenia Nr </w:t>
      </w:r>
      <w:r w:rsidR="00F1529F">
        <w:rPr>
          <w:rFonts w:ascii="Arial" w:hAnsi="Arial" w:cs="Arial"/>
          <w:color w:val="000000" w:themeColor="text1"/>
        </w:rPr>
        <w:t>116/2025</w:t>
      </w:r>
    </w:p>
    <w:p w14:paraId="7722EF4A" w14:textId="77777777" w:rsidR="0066331F" w:rsidRPr="000B3FEF" w:rsidRDefault="0066331F" w:rsidP="000B3FEF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0B3FEF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1242EECF" w14:textId="336FCC3D" w:rsidR="0066331F" w:rsidRPr="000B3FEF" w:rsidRDefault="0066331F" w:rsidP="000B3FEF">
      <w:pPr>
        <w:ind w:left="4956" w:firstLine="708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 xml:space="preserve">z dnia </w:t>
      </w:r>
      <w:r w:rsidR="00F1529F">
        <w:rPr>
          <w:rFonts w:ascii="Arial" w:hAnsi="Arial" w:cs="Arial"/>
          <w:color w:val="000000" w:themeColor="text1"/>
        </w:rPr>
        <w:t>24 marca 2025 r.</w:t>
      </w:r>
    </w:p>
    <w:p w14:paraId="2CD037AB" w14:textId="77777777" w:rsidR="0066331F" w:rsidRPr="000B3FEF" w:rsidRDefault="0066331F" w:rsidP="000B3FEF">
      <w:pPr>
        <w:rPr>
          <w:rFonts w:ascii="Arial" w:hAnsi="Arial" w:cs="Arial"/>
          <w:bCs/>
          <w:color w:val="000000" w:themeColor="text1"/>
          <w:sz w:val="22"/>
        </w:rPr>
      </w:pPr>
    </w:p>
    <w:p w14:paraId="4AF46500" w14:textId="77777777" w:rsidR="0066331F" w:rsidRPr="000B3FEF" w:rsidRDefault="0066331F" w:rsidP="000B3FEF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0B3FEF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1CD38E97" w14:textId="77777777" w:rsidR="0066331F" w:rsidRPr="000B3FEF" w:rsidRDefault="0066331F" w:rsidP="000B3FEF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B11E54F" w14:textId="77777777" w:rsidR="0066331F" w:rsidRPr="000B3FEF" w:rsidRDefault="0066331F" w:rsidP="000B3FEF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896F936" w14:textId="77777777" w:rsidR="0066331F" w:rsidRPr="000B3FEF" w:rsidRDefault="0066331F" w:rsidP="000B3FEF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2E39403" w14:textId="77777777" w:rsidR="0066331F" w:rsidRPr="000B3FEF" w:rsidRDefault="0066331F" w:rsidP="000B3FEF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7FB2199E" w14:textId="77777777" w:rsidR="0066331F" w:rsidRPr="000B3FEF" w:rsidRDefault="0066331F" w:rsidP="000B3FEF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</w:p>
    <w:p w14:paraId="6E8DBD21" w14:textId="77777777" w:rsidR="0066331F" w:rsidRPr="000B3FEF" w:rsidRDefault="0066331F" w:rsidP="000B3FEF">
      <w:pPr>
        <w:rPr>
          <w:rFonts w:ascii="Arial" w:hAnsi="Arial" w:cs="Arial"/>
        </w:rPr>
      </w:pPr>
    </w:p>
    <w:p w14:paraId="4E9D8935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Ja niżej podpisana/y……………….……………………….……. oświadczam, iż nie jestem związany/a z podmiotami biorącymi udział w </w:t>
      </w:r>
      <w:r w:rsidRPr="000B3FEF">
        <w:rPr>
          <w:rFonts w:ascii="Arial" w:hAnsi="Arial" w:cs="Arial"/>
          <w:bCs/>
          <w:sz w:val="24"/>
          <w:szCs w:val="24"/>
        </w:rPr>
        <w:t xml:space="preserve">otwartym konkursie ofert nr 4 na realizację zadania publicznego w 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7" w:name="_Hlk61856520"/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0B3FEF">
        <w:rPr>
          <w:rFonts w:ascii="Arial" w:hAnsi="Arial" w:cs="Arial"/>
          <w:sz w:val="24"/>
          <w:szCs w:val="24"/>
        </w:rPr>
        <w:t>,</w:t>
      </w:r>
      <w:bookmarkEnd w:id="7"/>
      <w:r w:rsidRPr="000B3FEF">
        <w:rPr>
          <w:rFonts w:ascii="Arial" w:hAnsi="Arial" w:cs="Arial"/>
          <w:sz w:val="24"/>
          <w:szCs w:val="24"/>
        </w:rPr>
        <w:t xml:space="preserve"> w szczególności:</w:t>
      </w:r>
    </w:p>
    <w:p w14:paraId="0CA59797" w14:textId="77777777" w:rsidR="0066331F" w:rsidRPr="000B3FEF" w:rsidRDefault="0066331F" w:rsidP="000B3FEF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0B3FEF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47B52D75" w14:textId="77777777" w:rsidR="0066331F" w:rsidRPr="000B3FEF" w:rsidRDefault="0066331F" w:rsidP="000B3FEF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0B3FEF">
        <w:rPr>
          <w:rFonts w:ascii="Arial" w:hAnsi="Arial" w:cs="Arial"/>
        </w:rPr>
        <w:t>będąc pracownikiem, przedstawicielem bądź członkiem któregokolwiek z ww. podmiotów,</w:t>
      </w:r>
    </w:p>
    <w:p w14:paraId="0C9DC4CA" w14:textId="77777777" w:rsidR="0066331F" w:rsidRPr="000B3FEF" w:rsidRDefault="0066331F" w:rsidP="000B3FEF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0B3FEF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B932059" w14:textId="77777777" w:rsidR="0066331F" w:rsidRPr="000B3FEF" w:rsidRDefault="0066331F" w:rsidP="000B3FEF">
      <w:pPr>
        <w:rPr>
          <w:rFonts w:ascii="Arial" w:hAnsi="Arial" w:cs="Arial"/>
        </w:rPr>
      </w:pPr>
    </w:p>
    <w:p w14:paraId="764CBB30" w14:textId="77777777" w:rsidR="0066331F" w:rsidRPr="000B3FEF" w:rsidRDefault="0066331F" w:rsidP="000B3FEF">
      <w:pPr>
        <w:rPr>
          <w:rFonts w:ascii="Arial" w:hAnsi="Arial" w:cs="Arial"/>
        </w:rPr>
      </w:pPr>
    </w:p>
    <w:p w14:paraId="78B61DDD" w14:textId="77777777" w:rsidR="0066331F" w:rsidRPr="000B3FEF" w:rsidRDefault="0066331F" w:rsidP="000B3FEF">
      <w:pPr>
        <w:rPr>
          <w:rFonts w:ascii="Arial" w:hAnsi="Arial" w:cs="Arial"/>
        </w:rPr>
      </w:pPr>
    </w:p>
    <w:p w14:paraId="7DA4AA2E" w14:textId="77777777" w:rsidR="0066331F" w:rsidRPr="000B3FEF" w:rsidRDefault="0066331F" w:rsidP="000B3FEF">
      <w:pPr>
        <w:ind w:left="4956"/>
        <w:rPr>
          <w:rFonts w:ascii="Arial" w:hAnsi="Arial" w:cs="Arial"/>
          <w:bCs/>
        </w:rPr>
      </w:pPr>
      <w:r w:rsidRPr="000B3FEF">
        <w:rPr>
          <w:rFonts w:ascii="Arial" w:eastAsia="Arial Narrow" w:hAnsi="Arial" w:cs="Arial"/>
          <w:bCs/>
        </w:rPr>
        <w:t>……………………………………………………</w:t>
      </w:r>
    </w:p>
    <w:p w14:paraId="3121B381" w14:textId="77777777" w:rsidR="0066331F" w:rsidRPr="000B3FEF" w:rsidRDefault="0066331F" w:rsidP="000B3FEF">
      <w:pPr>
        <w:ind w:left="4248"/>
        <w:rPr>
          <w:rFonts w:ascii="Arial" w:hAnsi="Arial" w:cs="Arial"/>
          <w:bCs/>
          <w:sz w:val="28"/>
          <w:szCs w:val="28"/>
        </w:rPr>
      </w:pPr>
      <w:r w:rsidRPr="000B3FEF">
        <w:rPr>
          <w:rFonts w:ascii="Arial" w:hAnsi="Arial" w:cs="Arial"/>
          <w:bCs/>
        </w:rPr>
        <w:t>(czytelny podpis)</w:t>
      </w:r>
    </w:p>
    <w:p w14:paraId="74F01B06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3A49BA1A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39755A47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66151FAC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536CE712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13E9725C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7DD4FE92" w14:textId="77777777" w:rsidR="0066331F" w:rsidRPr="000B3FEF" w:rsidRDefault="0066331F" w:rsidP="000B3FEF">
      <w:pPr>
        <w:rPr>
          <w:rFonts w:ascii="Arial" w:hAnsi="Arial" w:cs="Arial"/>
          <w:bCs/>
          <w:szCs w:val="28"/>
        </w:rPr>
      </w:pPr>
    </w:p>
    <w:p w14:paraId="6F372E5B" w14:textId="77777777" w:rsidR="0066331F" w:rsidRPr="000B3FEF" w:rsidRDefault="0066331F" w:rsidP="000B3FEF">
      <w:pPr>
        <w:rPr>
          <w:rFonts w:ascii="Arial" w:hAnsi="Arial" w:cs="Arial"/>
          <w:bCs/>
          <w:sz w:val="24"/>
          <w:szCs w:val="24"/>
        </w:rPr>
      </w:pPr>
      <w:r w:rsidRPr="000B3FEF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32FA5B0F" w14:textId="77777777" w:rsidR="0066331F" w:rsidRPr="000B3FEF" w:rsidRDefault="0066331F" w:rsidP="000B3FEF">
      <w:pPr>
        <w:rPr>
          <w:rFonts w:ascii="Arial" w:hAnsi="Arial" w:cs="Arial"/>
          <w:bCs/>
        </w:rPr>
      </w:pPr>
    </w:p>
    <w:p w14:paraId="49842DFC" w14:textId="77777777" w:rsidR="0066331F" w:rsidRPr="000B3FEF" w:rsidRDefault="0066331F" w:rsidP="000B3FEF">
      <w:pPr>
        <w:rPr>
          <w:rFonts w:ascii="Arial" w:hAnsi="Arial" w:cs="Arial"/>
          <w:bCs/>
          <w:sz w:val="22"/>
        </w:rPr>
      </w:pPr>
    </w:p>
    <w:p w14:paraId="6EE4E6B9" w14:textId="77777777" w:rsidR="0066331F" w:rsidRPr="000B3FEF" w:rsidRDefault="0066331F" w:rsidP="000B3FEF">
      <w:pPr>
        <w:rPr>
          <w:rFonts w:ascii="Arial" w:hAnsi="Arial" w:cs="Arial"/>
          <w:bCs/>
          <w:sz w:val="22"/>
        </w:rPr>
      </w:pPr>
    </w:p>
    <w:p w14:paraId="5E7440AA" w14:textId="77777777" w:rsidR="0066331F" w:rsidRPr="000B3FEF" w:rsidRDefault="0066331F" w:rsidP="000B3FEF">
      <w:pPr>
        <w:rPr>
          <w:rFonts w:ascii="Arial" w:hAnsi="Arial" w:cs="Arial"/>
          <w:bCs/>
          <w:sz w:val="22"/>
        </w:rPr>
      </w:pPr>
    </w:p>
    <w:p w14:paraId="2CE1A488" w14:textId="77777777" w:rsidR="0066331F" w:rsidRPr="000B3FEF" w:rsidRDefault="0066331F" w:rsidP="000B3FEF">
      <w:pPr>
        <w:ind w:left="4956"/>
        <w:rPr>
          <w:rFonts w:ascii="Arial" w:hAnsi="Arial" w:cs="Arial"/>
          <w:bCs/>
        </w:rPr>
      </w:pPr>
    </w:p>
    <w:p w14:paraId="6771C906" w14:textId="77777777" w:rsidR="0066331F" w:rsidRPr="000B3FEF" w:rsidRDefault="0066331F" w:rsidP="000B3FEF">
      <w:pPr>
        <w:ind w:left="4956"/>
        <w:rPr>
          <w:rFonts w:ascii="Arial" w:hAnsi="Arial" w:cs="Arial"/>
          <w:bCs/>
        </w:rPr>
      </w:pPr>
      <w:r w:rsidRPr="000B3FEF">
        <w:rPr>
          <w:rFonts w:ascii="Arial" w:eastAsia="Arial Narrow" w:hAnsi="Arial" w:cs="Arial"/>
          <w:bCs/>
        </w:rPr>
        <w:t>……………………………………………………</w:t>
      </w:r>
    </w:p>
    <w:p w14:paraId="1339E04C" w14:textId="77777777" w:rsidR="0066331F" w:rsidRPr="000B3FEF" w:rsidRDefault="0066331F" w:rsidP="000B3FEF">
      <w:pPr>
        <w:ind w:left="4248"/>
        <w:rPr>
          <w:rFonts w:ascii="Arial" w:hAnsi="Arial" w:cs="Arial"/>
        </w:rPr>
      </w:pPr>
      <w:r w:rsidRPr="000B3FEF">
        <w:rPr>
          <w:rFonts w:ascii="Arial" w:hAnsi="Arial" w:cs="Arial"/>
          <w:bCs/>
        </w:rPr>
        <w:t>(czytelny podpis)</w:t>
      </w:r>
    </w:p>
    <w:p w14:paraId="2E5E736A" w14:textId="77777777" w:rsidR="0066331F" w:rsidRPr="000B3FEF" w:rsidRDefault="0066331F" w:rsidP="000B3FEF">
      <w:pPr>
        <w:rPr>
          <w:rFonts w:ascii="Arial" w:hAnsi="Arial" w:cs="Arial"/>
        </w:rPr>
      </w:pPr>
    </w:p>
    <w:p w14:paraId="787E7EFF" w14:textId="77777777" w:rsidR="0066331F" w:rsidRPr="000B3FEF" w:rsidRDefault="0066331F" w:rsidP="000B3FEF">
      <w:pPr>
        <w:rPr>
          <w:rFonts w:ascii="Arial" w:hAnsi="Arial" w:cs="Arial"/>
        </w:rPr>
      </w:pPr>
    </w:p>
    <w:p w14:paraId="27DB0682" w14:textId="77777777" w:rsidR="0066331F" w:rsidRPr="000B3FEF" w:rsidRDefault="0066331F" w:rsidP="000B3FEF">
      <w:pPr>
        <w:rPr>
          <w:rFonts w:ascii="Arial" w:hAnsi="Arial" w:cs="Arial"/>
        </w:rPr>
      </w:pPr>
    </w:p>
    <w:p w14:paraId="18956519" w14:textId="77777777" w:rsidR="0066331F" w:rsidRPr="000B3FEF" w:rsidRDefault="0066331F" w:rsidP="000B3FEF">
      <w:pPr>
        <w:rPr>
          <w:rFonts w:ascii="Arial" w:hAnsi="Arial" w:cs="Arial"/>
          <w:sz w:val="22"/>
        </w:rPr>
      </w:pPr>
    </w:p>
    <w:p w14:paraId="36542894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</w:rPr>
      </w:pPr>
      <w:r w:rsidRPr="000B3FEF">
        <w:rPr>
          <w:rFonts w:ascii="Arial" w:hAnsi="Arial" w:cs="Arial"/>
        </w:rPr>
        <w:br w:type="page"/>
      </w:r>
    </w:p>
    <w:bookmarkEnd w:id="5"/>
    <w:p w14:paraId="55A58DF5" w14:textId="77777777" w:rsidR="0066331F" w:rsidRPr="000B3FEF" w:rsidRDefault="0066331F" w:rsidP="000B3FEF">
      <w:pPr>
        <w:pStyle w:val="Nagwek2"/>
      </w:pPr>
      <w:r w:rsidRPr="000B3FEF">
        <w:lastRenderedPageBreak/>
        <w:t>Załącznik nr 3</w:t>
      </w:r>
    </w:p>
    <w:p w14:paraId="4B43C1D3" w14:textId="0DC565BE" w:rsidR="0066331F" w:rsidRPr="000B3FEF" w:rsidRDefault="0066331F" w:rsidP="000B3FEF">
      <w:pPr>
        <w:ind w:left="4956" w:firstLine="708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 xml:space="preserve">do Zarządzenia Nr </w:t>
      </w:r>
      <w:r w:rsidR="00F1529F">
        <w:rPr>
          <w:rFonts w:ascii="Arial" w:hAnsi="Arial" w:cs="Arial"/>
          <w:color w:val="000000" w:themeColor="text1"/>
        </w:rPr>
        <w:t>116/2025</w:t>
      </w:r>
    </w:p>
    <w:p w14:paraId="016FA2FC" w14:textId="77777777" w:rsidR="0066331F" w:rsidRPr="000B3FEF" w:rsidRDefault="0066331F" w:rsidP="000B3FEF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0B3FEF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32CC3D2B" w14:textId="6DD3B112" w:rsidR="0066331F" w:rsidRPr="000B3FEF" w:rsidRDefault="0066331F" w:rsidP="000B3FEF">
      <w:pPr>
        <w:ind w:left="4956" w:firstLine="708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 xml:space="preserve">z dnia </w:t>
      </w:r>
      <w:r w:rsidR="00F1529F">
        <w:rPr>
          <w:rFonts w:ascii="Arial" w:hAnsi="Arial" w:cs="Arial"/>
          <w:color w:val="000000" w:themeColor="text1"/>
        </w:rPr>
        <w:t>24 marca 2025 r.</w:t>
      </w:r>
    </w:p>
    <w:p w14:paraId="6053671F" w14:textId="77777777" w:rsidR="0066331F" w:rsidRPr="000B3FEF" w:rsidRDefault="0066331F" w:rsidP="000B3FEF">
      <w:pPr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>...............................................................................</w:t>
      </w:r>
    </w:p>
    <w:p w14:paraId="7AA8070F" w14:textId="03C2B302" w:rsidR="0066331F" w:rsidRPr="000B3FEF" w:rsidRDefault="00AD39D9" w:rsidP="000B3FE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66331F" w:rsidRPr="000B3FEF">
        <w:rPr>
          <w:rFonts w:ascii="Arial" w:hAnsi="Arial" w:cs="Arial"/>
          <w:color w:val="000000" w:themeColor="text1"/>
        </w:rPr>
        <w:t>(pieczątka Wydziału Sportu)</w:t>
      </w:r>
    </w:p>
    <w:p w14:paraId="1B23B719" w14:textId="77777777" w:rsidR="0066331F" w:rsidRPr="000B3FEF" w:rsidRDefault="0066331F" w:rsidP="000B3FEF">
      <w:pPr>
        <w:rPr>
          <w:rFonts w:ascii="Arial" w:hAnsi="Arial" w:cs="Arial"/>
          <w:color w:val="000000" w:themeColor="text1"/>
        </w:rPr>
      </w:pPr>
    </w:p>
    <w:p w14:paraId="4433FC3E" w14:textId="77777777" w:rsidR="0066331F" w:rsidRPr="000B3FEF" w:rsidRDefault="0066331F" w:rsidP="000B3FEF">
      <w:pPr>
        <w:rPr>
          <w:rFonts w:ascii="Arial" w:hAnsi="Arial" w:cs="Arial"/>
          <w:color w:val="000000" w:themeColor="text1"/>
        </w:rPr>
      </w:pPr>
    </w:p>
    <w:p w14:paraId="1960BF47" w14:textId="5692450A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b/>
          <w:sz w:val="24"/>
          <w:szCs w:val="24"/>
        </w:rPr>
        <w:t>PROTOKÓŁ</w:t>
      </w:r>
      <w:r w:rsidR="00AD39D9">
        <w:rPr>
          <w:rFonts w:ascii="Arial" w:hAnsi="Arial" w:cs="Arial"/>
          <w:b/>
          <w:sz w:val="24"/>
          <w:szCs w:val="24"/>
        </w:rPr>
        <w:t xml:space="preserve"> </w:t>
      </w:r>
      <w:r w:rsidRPr="000B3FEF">
        <w:rPr>
          <w:rFonts w:ascii="Arial" w:hAnsi="Arial" w:cs="Arial"/>
          <w:b/>
          <w:sz w:val="24"/>
          <w:szCs w:val="24"/>
        </w:rPr>
        <w:t>Z PRZYJĘCIA WNIOSKÓW</w:t>
      </w:r>
    </w:p>
    <w:p w14:paraId="2F96B7B9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4412FF23" w14:textId="77777777" w:rsidR="0066331F" w:rsidRPr="000B3FEF" w:rsidRDefault="0066331F" w:rsidP="000B3FEF">
      <w:pPr>
        <w:rPr>
          <w:rFonts w:ascii="Arial" w:hAnsi="Arial" w:cs="Arial"/>
        </w:rPr>
      </w:pPr>
      <w:r w:rsidRPr="000B3FEF">
        <w:rPr>
          <w:rFonts w:ascii="Arial" w:hAnsi="Arial" w:cs="Arial"/>
          <w:sz w:val="24"/>
          <w:szCs w:val="24"/>
        </w:rPr>
        <w:t xml:space="preserve">Wnioski, które wpłynęły </w:t>
      </w:r>
      <w:r w:rsidRPr="000B3FEF">
        <w:rPr>
          <w:rFonts w:ascii="Arial" w:hAnsi="Arial" w:cs="Arial"/>
          <w:bCs/>
          <w:sz w:val="24"/>
          <w:szCs w:val="24"/>
        </w:rPr>
        <w:t xml:space="preserve">w otwartym konkursie ofert nr 4 na realizację zadania publicznego w zakresie rozwoju </w:t>
      </w:r>
      <w:r w:rsidRPr="000B3FEF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</w:p>
    <w:p w14:paraId="27D2ADC5" w14:textId="77777777" w:rsidR="0066331F" w:rsidRPr="000B3FEF" w:rsidRDefault="0066331F" w:rsidP="000B3FEF">
      <w:pPr>
        <w:rPr>
          <w:rFonts w:ascii="Arial" w:hAnsi="Arial" w:cs="Arial"/>
        </w:rPr>
      </w:pPr>
    </w:p>
    <w:p w14:paraId="5861200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2117897C" w14:textId="057EE5A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Łącznie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wpłynęły ………</w:t>
      </w:r>
      <w:r w:rsidRPr="000B3F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>wnioski, w tym:</w:t>
      </w:r>
    </w:p>
    <w:p w14:paraId="1F023011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31FAC3BC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bCs/>
          <w:sz w:val="24"/>
          <w:szCs w:val="24"/>
        </w:rPr>
        <w:t>………</w:t>
      </w:r>
      <w:r w:rsidRPr="000B3FEF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7C33C8A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69A69CB1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bCs/>
          <w:sz w:val="24"/>
          <w:szCs w:val="24"/>
        </w:rPr>
        <w:t>………</w:t>
      </w:r>
      <w:r w:rsidRPr="000B3FEF">
        <w:rPr>
          <w:rFonts w:ascii="Arial" w:hAnsi="Arial" w:cs="Arial"/>
          <w:sz w:val="24"/>
          <w:szCs w:val="24"/>
        </w:rPr>
        <w:t>wniosków wpłynęło po wyznaczonym terminie,</w:t>
      </w:r>
    </w:p>
    <w:p w14:paraId="37D61847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2B6E3DC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b/>
          <w:bCs/>
          <w:sz w:val="24"/>
          <w:szCs w:val="24"/>
        </w:rPr>
        <w:t>………</w:t>
      </w:r>
      <w:r w:rsidRPr="000B3FEF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3F45AB6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6ECE5926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7D3EFDD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Inne uwagi</w:t>
      </w:r>
    </w:p>
    <w:p w14:paraId="749DF940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6FF0BA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4072FFBD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16C9CC5B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56B1789A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6C98F7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352095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2FE0DB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1D440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C878E9" w14:textId="77777777" w:rsidR="0066331F" w:rsidRPr="000B3FEF" w:rsidRDefault="0066331F" w:rsidP="000B3FEF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3D35E6E" w14:textId="77777777" w:rsidR="0066331F" w:rsidRPr="000B3FEF" w:rsidRDefault="0066331F" w:rsidP="000B3FEF">
      <w:pPr>
        <w:pStyle w:val="Akapitzlist"/>
        <w:ind w:left="0"/>
        <w:rPr>
          <w:rFonts w:ascii="Arial" w:hAnsi="Arial" w:cs="Arial"/>
        </w:rPr>
      </w:pPr>
      <w:r w:rsidRPr="000B3FEF">
        <w:rPr>
          <w:rFonts w:ascii="Arial" w:hAnsi="Arial" w:cs="Arial"/>
        </w:rPr>
        <w:t>Podpis Przewodniczącego Komisji/Zastępcy Przewodniczącego</w:t>
      </w:r>
    </w:p>
    <w:p w14:paraId="3EDA8F5B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</w:rPr>
      </w:pPr>
      <w:r w:rsidRPr="000B3FEF">
        <w:rPr>
          <w:rFonts w:ascii="Arial" w:hAnsi="Arial" w:cs="Arial"/>
        </w:rPr>
        <w:br w:type="page"/>
      </w:r>
    </w:p>
    <w:p w14:paraId="61BA7764" w14:textId="77777777" w:rsidR="0066331F" w:rsidRPr="000B3FEF" w:rsidRDefault="0066331F" w:rsidP="000B3FEF">
      <w:pPr>
        <w:pStyle w:val="Nagwek2"/>
      </w:pPr>
      <w:r w:rsidRPr="000B3FEF">
        <w:lastRenderedPageBreak/>
        <w:t>Załącznik nr 4</w:t>
      </w:r>
    </w:p>
    <w:p w14:paraId="49830F4B" w14:textId="2EA7ADD9" w:rsidR="0066331F" w:rsidRPr="000B3FEF" w:rsidRDefault="0066331F" w:rsidP="000B3FEF">
      <w:pPr>
        <w:ind w:left="4956" w:firstLine="709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>do Zarządzenia Nr</w:t>
      </w:r>
      <w:r w:rsidR="00F1529F">
        <w:rPr>
          <w:rFonts w:ascii="Arial" w:hAnsi="Arial" w:cs="Arial"/>
          <w:color w:val="000000" w:themeColor="text1"/>
        </w:rPr>
        <w:t xml:space="preserve"> 116/2025</w:t>
      </w:r>
    </w:p>
    <w:p w14:paraId="43EE9387" w14:textId="77777777" w:rsidR="0066331F" w:rsidRPr="000B3FEF" w:rsidRDefault="0066331F" w:rsidP="000B3FEF">
      <w:pPr>
        <w:ind w:left="4956" w:firstLine="709"/>
        <w:rPr>
          <w:rFonts w:ascii="Arial" w:hAnsi="Arial" w:cs="Arial"/>
          <w:color w:val="000000" w:themeColor="text1"/>
        </w:rPr>
      </w:pPr>
      <w:r w:rsidRPr="000B3FEF">
        <w:rPr>
          <w:rFonts w:ascii="Arial" w:hAnsi="Arial" w:cs="Arial"/>
          <w:color w:val="000000" w:themeColor="text1"/>
        </w:rPr>
        <w:t>Prezydent Miasta Włocławek</w:t>
      </w:r>
    </w:p>
    <w:p w14:paraId="329E6F5F" w14:textId="2F687CDA" w:rsidR="0066331F" w:rsidRPr="000B3FEF" w:rsidRDefault="0066331F" w:rsidP="000B3FEF">
      <w:pPr>
        <w:ind w:left="4957" w:firstLine="708"/>
        <w:rPr>
          <w:rFonts w:ascii="Arial" w:hAnsi="Arial" w:cs="Arial"/>
          <w:color w:val="000000" w:themeColor="text1"/>
          <w:szCs w:val="24"/>
        </w:rPr>
      </w:pPr>
      <w:r w:rsidRPr="000B3FEF">
        <w:rPr>
          <w:rFonts w:ascii="Arial" w:hAnsi="Arial" w:cs="Arial"/>
          <w:color w:val="000000" w:themeColor="text1"/>
        </w:rPr>
        <w:t xml:space="preserve">z dnia </w:t>
      </w:r>
      <w:r w:rsidR="00F1529F">
        <w:rPr>
          <w:rFonts w:ascii="Arial" w:hAnsi="Arial" w:cs="Arial"/>
          <w:color w:val="000000" w:themeColor="text1"/>
        </w:rPr>
        <w:t>24 marca 2025 r.</w:t>
      </w:r>
    </w:p>
    <w:p w14:paraId="03235460" w14:textId="77777777" w:rsidR="0066331F" w:rsidRPr="000B3FEF" w:rsidRDefault="0066331F" w:rsidP="000B3FEF">
      <w:pPr>
        <w:contextualSpacing/>
        <w:rPr>
          <w:rFonts w:ascii="Arial" w:hAnsi="Arial" w:cs="Arial"/>
          <w:b/>
          <w:szCs w:val="24"/>
        </w:rPr>
      </w:pPr>
    </w:p>
    <w:p w14:paraId="7D689793" w14:textId="77777777" w:rsidR="0066331F" w:rsidRPr="000B3FEF" w:rsidRDefault="0066331F" w:rsidP="000B3FEF">
      <w:pPr>
        <w:pStyle w:val="Nagwek3"/>
      </w:pPr>
      <w:bookmarkStart w:id="8" w:name="_Hlk156381698"/>
      <w:bookmarkStart w:id="9" w:name="_Hlk94680085"/>
      <w:r w:rsidRPr="000B3FEF">
        <w:t xml:space="preserve">KARTA OCENY WNIOSKU </w:t>
      </w:r>
      <w:r w:rsidRPr="000B3FEF">
        <w:rPr>
          <w:sz w:val="26"/>
          <w:szCs w:val="26"/>
        </w:rPr>
        <w:t>ST.524.4.……….2025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ARTA OCENY WNIOSKU "/>
        <w:tblDescription w:val="KARTA OCENY WNIOSKU "/>
      </w:tblPr>
      <w:tblGrid>
        <w:gridCol w:w="2410"/>
        <w:gridCol w:w="6946"/>
      </w:tblGrid>
      <w:tr w:rsidR="0066331F" w:rsidRPr="000B3FEF" w14:paraId="7B677026" w14:textId="77777777" w:rsidTr="009A2627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E528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FEF">
              <w:rPr>
                <w:rFonts w:ascii="Arial" w:hAnsi="Arial" w:cs="Arial"/>
                <w:b/>
                <w:bCs/>
                <w:sz w:val="22"/>
                <w:szCs w:val="22"/>
              </w:rPr>
              <w:t>Adnotacje urzędowe</w:t>
            </w:r>
          </w:p>
          <w:p w14:paraId="01E2F897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szCs w:val="24"/>
              </w:rPr>
              <w:t>(</w:t>
            </w:r>
            <w:r w:rsidRPr="000B3FEF">
              <w:rPr>
                <w:rFonts w:ascii="Arial" w:hAnsi="Arial" w:cs="Arial"/>
                <w:i/>
                <w:szCs w:val="24"/>
              </w:rPr>
              <w:t>wypełnia pracownik merytoryczny wydziału)</w:t>
            </w:r>
          </w:p>
        </w:tc>
      </w:tr>
      <w:tr w:rsidR="0066331F" w:rsidRPr="000B3FEF" w14:paraId="7D8A33E5" w14:textId="77777777" w:rsidTr="009A2627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663F5" w14:textId="77777777" w:rsidR="0066331F" w:rsidRPr="000B3FEF" w:rsidRDefault="0066331F" w:rsidP="000B3FEF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8C0B" w14:textId="77777777" w:rsidR="0066331F" w:rsidRPr="000B3FEF" w:rsidRDefault="0066331F" w:rsidP="000B3FEF">
            <w:pPr>
              <w:rPr>
                <w:rFonts w:ascii="Arial" w:hAnsi="Arial" w:cs="Arial"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 xml:space="preserve">Realizacja </w:t>
            </w:r>
            <w:r w:rsidRPr="000B3FEF">
              <w:rPr>
                <w:rFonts w:ascii="Arial" w:hAnsi="Arial" w:cs="Arial"/>
              </w:rPr>
              <w:t>programu szkolenia sportowego w zakresie sportu wyczynowego, organizacja i udział w rozgrywkach Polskich Lig na szczeblu międzywojewódzkim lub krajowym, organizacja i udział w obozach (zgrupowaniach) sportowych przygotowujących do rozgrywek ligowych</w:t>
            </w:r>
          </w:p>
        </w:tc>
      </w:tr>
      <w:tr w:rsidR="0066331F" w:rsidRPr="000B3FEF" w14:paraId="3D221A94" w14:textId="77777777" w:rsidTr="009A2627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5D758" w14:textId="77777777" w:rsidR="0066331F" w:rsidRPr="000B3FEF" w:rsidRDefault="0066331F" w:rsidP="000B3FEF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2E40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6331F" w:rsidRPr="000B3FEF" w14:paraId="5B8EA530" w14:textId="77777777" w:rsidTr="009A2627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64A0" w14:textId="77777777" w:rsidR="0066331F" w:rsidRPr="000B3FEF" w:rsidRDefault="0066331F" w:rsidP="000B3FEF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2531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A63FADB" w14:textId="77777777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</w:p>
    <w:p w14:paraId="389B63EC" w14:textId="77777777" w:rsidR="0066331F" w:rsidRPr="000B3FEF" w:rsidRDefault="0066331F" w:rsidP="000B3FEF">
      <w:pPr>
        <w:contextualSpacing/>
        <w:rPr>
          <w:rFonts w:ascii="Arial" w:hAnsi="Arial" w:cs="Arial"/>
          <w:i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0B3FEF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3C552FB3" w14:textId="77777777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ARTA OCENY WNIOSKU "/>
        <w:tblDescription w:val="KARTA OCENY WNIOSKU "/>
      </w:tblPr>
      <w:tblGrid>
        <w:gridCol w:w="7655"/>
        <w:gridCol w:w="992"/>
        <w:gridCol w:w="709"/>
      </w:tblGrid>
      <w:tr w:rsidR="0066331F" w:rsidRPr="000B3FEF" w14:paraId="08DBAF84" w14:textId="77777777" w:rsidTr="009A2627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AD23" w14:textId="77777777" w:rsidR="0066331F" w:rsidRPr="000B3FEF" w:rsidRDefault="0066331F" w:rsidP="000B3FEF">
            <w:pPr>
              <w:ind w:left="45" w:hanging="4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B3FEF">
              <w:rPr>
                <w:rFonts w:ascii="Arial" w:hAnsi="Arial" w:cs="Arial"/>
                <w:b/>
                <w:sz w:val="22"/>
                <w:szCs w:val="22"/>
              </w:rPr>
              <w:t>PRAWIDŁOWOŚĆ WNIOSKU POD WZGLĘDEM FORMALNYM</w:t>
            </w:r>
          </w:p>
          <w:p w14:paraId="2CE5D9A7" w14:textId="77777777" w:rsidR="0066331F" w:rsidRPr="000B3FEF" w:rsidRDefault="0066331F" w:rsidP="000B3FEF">
            <w:pPr>
              <w:ind w:left="45" w:hanging="45"/>
              <w:contextualSpacing/>
              <w:rPr>
                <w:rFonts w:ascii="Arial" w:hAnsi="Arial" w:cs="Arial"/>
                <w:bCs/>
              </w:rPr>
            </w:pPr>
            <w:r w:rsidRPr="000B3FEF">
              <w:rPr>
                <w:rFonts w:ascii="Arial" w:hAnsi="Arial" w:cs="Arial"/>
                <w:bCs/>
                <w:szCs w:val="24"/>
              </w:rPr>
              <w:t>(kryteria niepodlegające uzupełnieniu)</w:t>
            </w:r>
          </w:p>
        </w:tc>
      </w:tr>
      <w:tr w:rsidR="0066331F" w:rsidRPr="000B3FEF" w14:paraId="50BA5E42" w14:textId="77777777" w:rsidTr="009A2627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183E" w14:textId="77777777" w:rsidR="0066331F" w:rsidRPr="000B3FEF" w:rsidRDefault="0066331F" w:rsidP="000B3FEF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3F2B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46FE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6B8EE5C7" w14:textId="77777777" w:rsidTr="009A262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D79B" w14:textId="6CDC1330" w:rsidR="0066331F" w:rsidRPr="000B3FEF" w:rsidRDefault="0066331F" w:rsidP="000B3FEF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Wniosek złożony został na odpowiednim formularzu,</w:t>
            </w:r>
            <w:r w:rsidR="00AD39D9">
              <w:rPr>
                <w:rFonts w:ascii="Arial" w:hAnsi="Arial" w:cs="Arial"/>
              </w:rPr>
              <w:t xml:space="preserve"> </w:t>
            </w:r>
            <w:r w:rsidRPr="000B3FEF">
              <w:rPr>
                <w:rFonts w:ascii="Arial" w:hAnsi="Arial" w:cs="Arial"/>
              </w:rPr>
              <w:t>nie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0FAD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4CCC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4A39C49B" w14:textId="77777777" w:rsidTr="009A262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01EB" w14:textId="77777777" w:rsidR="0066331F" w:rsidRPr="000B3FEF" w:rsidRDefault="0066331F" w:rsidP="000B3FEF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93AD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1EA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02DEF8E7" w14:textId="77777777" w:rsidTr="009A262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380A" w14:textId="77777777" w:rsidR="0066331F" w:rsidRPr="000B3FEF" w:rsidRDefault="0066331F" w:rsidP="000B3FEF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A747" w14:textId="77777777" w:rsidR="0066331F" w:rsidRPr="000B3FEF" w:rsidRDefault="0066331F" w:rsidP="000B3FEF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5238" w14:textId="77777777" w:rsidR="0066331F" w:rsidRPr="000B3FEF" w:rsidRDefault="0066331F" w:rsidP="000B3FEF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66331F" w:rsidRPr="000B3FEF" w14:paraId="755BBF16" w14:textId="77777777" w:rsidTr="009A2627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5F21" w14:textId="77777777" w:rsidR="0066331F" w:rsidRPr="000B3FEF" w:rsidRDefault="0066331F" w:rsidP="000B3FEF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14B15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4A27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5207B9CC" w14:textId="77777777" w:rsidTr="009A2627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B82F" w14:textId="77777777" w:rsidR="0066331F" w:rsidRPr="000B3FEF" w:rsidRDefault="0066331F" w:rsidP="000B3FEF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D364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87E3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7E12C96E" w14:textId="77777777" w:rsidTr="009A2627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FB901" w14:textId="77777777" w:rsidR="0066331F" w:rsidRPr="000B3FEF" w:rsidRDefault="0066331F" w:rsidP="000B3FEF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127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1991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69EB32A7" w14:textId="77777777" w:rsidTr="009A2627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8789" w14:textId="77777777" w:rsidR="0066331F" w:rsidRPr="000B3FEF" w:rsidRDefault="0066331F" w:rsidP="000B3FEF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4EF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218F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6C4C062F" w14:textId="77777777" w:rsidTr="009A2627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2A59" w14:textId="77777777" w:rsidR="0066331F" w:rsidRPr="000B3FEF" w:rsidRDefault="0066331F" w:rsidP="000B3FEF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ind w:left="179" w:hanging="179"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bCs/>
                <w:color w:val="000000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C97F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1DD928D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1C20E930" w14:textId="77777777" w:rsidTr="009A2627">
        <w:trPr>
          <w:cantSplit/>
          <w:trHeight w:val="84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96268C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color w:val="000000"/>
              </w:rPr>
              <w:t xml:space="preserve">e) inne (pełnomocnictwa, ewentualne umowy partnerskie, listy intencyjne, oświadczenia).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0A518AE0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4967D2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</w:t>
            </w:r>
          </w:p>
        </w:tc>
      </w:tr>
      <w:tr w:rsidR="0066331F" w:rsidRPr="000B3FEF" w14:paraId="6654565C" w14:textId="77777777" w:rsidTr="009A2627">
        <w:trPr>
          <w:cantSplit/>
          <w:trHeight w:val="84"/>
        </w:trPr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A0B1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2187805E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NIE DOTYCZY</w:t>
            </w:r>
          </w:p>
        </w:tc>
      </w:tr>
    </w:tbl>
    <w:p w14:paraId="4C81FAD0" w14:textId="77777777" w:rsidR="0066331F" w:rsidRPr="000B3FEF" w:rsidRDefault="0066331F" w:rsidP="000B3FEF">
      <w:pPr>
        <w:rPr>
          <w:rFonts w:ascii="Arial" w:hAnsi="Arial" w:cs="Arial"/>
          <w:b/>
          <w:bCs/>
          <w:sz w:val="24"/>
          <w:szCs w:val="24"/>
        </w:rPr>
      </w:pPr>
    </w:p>
    <w:p w14:paraId="317FCCEA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6331F" w:rsidRPr="000B3FEF" w14:paraId="0D7CABAF" w14:textId="77777777" w:rsidTr="009A262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EE33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Uwagi dotyczące oceny formalnej</w:t>
            </w:r>
          </w:p>
          <w:p w14:paraId="7F92CF0C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b/>
              </w:rPr>
            </w:pPr>
          </w:p>
          <w:p w14:paraId="3E1E0C3A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b/>
              </w:rPr>
            </w:pPr>
          </w:p>
          <w:p w14:paraId="21C7D321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09FB6C76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02D310A0" w14:textId="77777777" w:rsidR="0066331F" w:rsidRPr="000B3FEF" w:rsidRDefault="0066331F" w:rsidP="000B3FEF">
      <w:pPr>
        <w:contextualSpacing/>
        <w:rPr>
          <w:rFonts w:ascii="Arial" w:hAnsi="Arial" w:cs="Arial"/>
          <w:b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66331F" w:rsidRPr="000B3FEF" w14:paraId="62E8D769" w14:textId="77777777" w:rsidTr="009A2627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7881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b/>
                <w:sz w:val="22"/>
                <w:szCs w:val="22"/>
              </w:rPr>
              <w:t>Adnotacje urzędowe</w:t>
            </w:r>
          </w:p>
        </w:tc>
      </w:tr>
      <w:tr w:rsidR="0066331F" w:rsidRPr="000B3FEF" w14:paraId="7273D4EE" w14:textId="77777777" w:rsidTr="009A2627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D34E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306309FD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>Wniosek spełnia wymogi formalne/nie spełnia wymogów formalnych i nie podlega ocenie merytorycznej/podlega ocenie merytorycznej</w:t>
            </w:r>
            <w:r w:rsidRPr="000B3FEF">
              <w:rPr>
                <w:rStyle w:val="Znakiprzypiswdolnych"/>
                <w:rFonts w:ascii="Arial" w:eastAsiaTheme="majorEastAsia" w:hAnsi="Arial" w:cs="Arial"/>
              </w:rPr>
              <w:t>*</w:t>
            </w:r>
            <w:r w:rsidRPr="000B3FEF">
              <w:rPr>
                <w:rFonts w:ascii="Arial" w:hAnsi="Arial" w:cs="Arial"/>
                <w:szCs w:val="24"/>
              </w:rPr>
              <w:t>.</w:t>
            </w:r>
          </w:p>
          <w:p w14:paraId="628300A8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0D63" w14:textId="77777777" w:rsidR="0066331F" w:rsidRPr="000B3FEF" w:rsidRDefault="0066331F" w:rsidP="000B3FEF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2DB77F6F" w14:textId="77777777" w:rsidR="0066331F" w:rsidRPr="000B3FEF" w:rsidRDefault="0066331F" w:rsidP="000B3FEF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73A09173" w14:textId="77777777" w:rsidR="0066331F" w:rsidRPr="000B3FEF" w:rsidRDefault="0066331F" w:rsidP="000B3FEF">
            <w:pPr>
              <w:contextualSpacing/>
              <w:rPr>
                <w:rFonts w:ascii="Arial" w:hAnsi="Arial" w:cs="Arial"/>
                <w:szCs w:val="24"/>
              </w:rPr>
            </w:pPr>
            <w:r w:rsidRPr="000B3FEF">
              <w:rPr>
                <w:rFonts w:ascii="Arial" w:hAnsi="Arial" w:cs="Arial"/>
                <w:szCs w:val="24"/>
              </w:rPr>
              <w:t>................................................................………………………</w:t>
            </w:r>
          </w:p>
          <w:p w14:paraId="71F8D798" w14:textId="7777777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szCs w:val="24"/>
              </w:rPr>
              <w:t>(</w:t>
            </w:r>
            <w:r w:rsidRPr="000B3FEF">
              <w:rPr>
                <w:rFonts w:ascii="Arial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60BCB242" w14:textId="77777777" w:rsidR="0066331F" w:rsidRPr="000B3FEF" w:rsidRDefault="0066331F" w:rsidP="000B3FEF">
      <w:pPr>
        <w:pStyle w:val="Tekstprzypisudolnego"/>
        <w:ind w:left="0" w:firstLine="0"/>
        <w:rPr>
          <w:rFonts w:ascii="Arial" w:hAnsi="Arial" w:cs="Arial"/>
        </w:rPr>
      </w:pPr>
      <w:r w:rsidRPr="000B3FEF">
        <w:rPr>
          <w:rStyle w:val="Znakiprzypiswdolnych"/>
          <w:rFonts w:ascii="Arial" w:hAnsi="Arial" w:cs="Arial"/>
        </w:rPr>
        <w:t>*</w:t>
      </w:r>
      <w:r w:rsidRPr="000B3FEF">
        <w:rPr>
          <w:rFonts w:ascii="Arial" w:hAnsi="Arial" w:cs="Arial"/>
          <w:sz w:val="16"/>
          <w:szCs w:val="16"/>
        </w:rPr>
        <w:t xml:space="preserve"> Niewłaściwe skreślić</w:t>
      </w:r>
    </w:p>
    <w:bookmarkEnd w:id="8"/>
    <w:p w14:paraId="420F7B4C" w14:textId="77777777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</w:p>
    <w:bookmarkEnd w:id="9"/>
    <w:p w14:paraId="66F9ECF9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br w:type="page"/>
      </w:r>
    </w:p>
    <w:p w14:paraId="1D04E88C" w14:textId="0E263943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lastRenderedPageBreak/>
        <w:t>CZĘŚĆ II. OCENA MERYTORYCZNA</w:t>
      </w:r>
      <w:r w:rsidR="00AD39D9">
        <w:rPr>
          <w:rFonts w:ascii="Arial" w:hAnsi="Arial" w:cs="Arial"/>
          <w:b/>
          <w:sz w:val="24"/>
          <w:szCs w:val="24"/>
        </w:rPr>
        <w:t xml:space="preserve"> </w:t>
      </w:r>
      <w:r w:rsidRPr="000B3FEF">
        <w:rPr>
          <w:rFonts w:ascii="Arial" w:hAnsi="Arial" w:cs="Arial"/>
          <w:b/>
          <w:sz w:val="24"/>
          <w:szCs w:val="24"/>
        </w:rPr>
        <w:t>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OCENA MERYTORYCZNA  REALIZACJI ZADANIA"/>
        <w:tblDescription w:val="CZĘŚĆ II. OCENA MERYTORYCZNA  REALIZACJI ZADANIA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66331F" w:rsidRPr="000B3FEF" w14:paraId="17B61B1A" w14:textId="77777777" w:rsidTr="009A2627">
        <w:tc>
          <w:tcPr>
            <w:tcW w:w="87" w:type="dxa"/>
            <w:shd w:val="clear" w:color="auto" w:fill="E7E6E6" w:themeFill="background2"/>
          </w:tcPr>
          <w:p w14:paraId="6059FF66" w14:textId="77777777" w:rsidR="0066331F" w:rsidRPr="000B3FEF" w:rsidRDefault="0066331F" w:rsidP="000B3FEF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77A7E343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0B3FEF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7EC6812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0B3FEF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205623F7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23AE9060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7AE57DF3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511DD3A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04CA72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6331F" w:rsidRPr="000B3FEF" w14:paraId="7F1D1E2E" w14:textId="77777777" w:rsidTr="009A2627">
        <w:trPr>
          <w:trHeight w:val="478"/>
        </w:trPr>
        <w:tc>
          <w:tcPr>
            <w:tcW w:w="87" w:type="dxa"/>
            <w:shd w:val="clear" w:color="auto" w:fill="auto"/>
          </w:tcPr>
          <w:p w14:paraId="403A7F4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F32806D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759E47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45EAF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B5442E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5A984A39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1F645B8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6818165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</w:tr>
      <w:tr w:rsidR="0066331F" w:rsidRPr="000B3FEF" w14:paraId="1D7B9A6C" w14:textId="77777777" w:rsidTr="009A2627">
        <w:trPr>
          <w:trHeight w:val="415"/>
        </w:trPr>
        <w:tc>
          <w:tcPr>
            <w:tcW w:w="87" w:type="dxa"/>
            <w:shd w:val="clear" w:color="auto" w:fill="auto"/>
          </w:tcPr>
          <w:p w14:paraId="1B1BB51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0FFCA51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01426B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B5DD72B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A144D5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7E899D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61638C26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430477FA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</w:tr>
      <w:tr w:rsidR="0066331F" w:rsidRPr="000B3FEF" w14:paraId="57EA83EC" w14:textId="77777777" w:rsidTr="009A2627">
        <w:trPr>
          <w:trHeight w:val="406"/>
        </w:trPr>
        <w:tc>
          <w:tcPr>
            <w:tcW w:w="87" w:type="dxa"/>
            <w:shd w:val="clear" w:color="auto" w:fill="auto"/>
          </w:tcPr>
          <w:p w14:paraId="29DFEA9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377607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0B7B5D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2C80E5D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FDBD90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021E5A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0F75174F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1A0BF609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</w:tr>
      <w:tr w:rsidR="0066331F" w:rsidRPr="000B3FEF" w14:paraId="6B17C6B2" w14:textId="77777777" w:rsidTr="009A2627">
        <w:trPr>
          <w:trHeight w:val="426"/>
        </w:trPr>
        <w:tc>
          <w:tcPr>
            <w:tcW w:w="87" w:type="dxa"/>
            <w:shd w:val="clear" w:color="auto" w:fill="auto"/>
          </w:tcPr>
          <w:p w14:paraId="5AD3C79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99D5B1B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BCCD75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22F99E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7ACEDC7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CECB8AA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5075404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3D2FBAA3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A2E7F72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</w:p>
    <w:p w14:paraId="34DBF7BB" w14:textId="77777777" w:rsidR="0066331F" w:rsidRPr="000B3FEF" w:rsidRDefault="0066331F" w:rsidP="000B3FEF">
      <w:pPr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75BB8710" w14:textId="77777777" w:rsidR="0066331F" w:rsidRPr="000B3FEF" w:rsidRDefault="0066331F" w:rsidP="000B3FEF">
      <w:pPr>
        <w:rPr>
          <w:rFonts w:ascii="Arial" w:hAnsi="Arial" w:cs="Arial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66331F" w:rsidRPr="000B3FEF" w14:paraId="745013A3" w14:textId="77777777" w:rsidTr="009A262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639719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4C8772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29906C03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248C7C31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3C853A1E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E13745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2B6295C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0018D64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53E1133F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7CAC2D3A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331F" w:rsidRPr="000B3FEF" w14:paraId="6EED3297" w14:textId="77777777" w:rsidTr="009A2627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3F0E40F0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  <w:p w14:paraId="20DE003F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BC282E" w14:textId="77777777" w:rsidR="0066331F" w:rsidRPr="000B3FEF" w:rsidRDefault="0066331F" w:rsidP="000B3FEF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05E6EDC" w14:textId="65437847" w:rsidR="0066331F" w:rsidRPr="000B3FEF" w:rsidRDefault="0066331F" w:rsidP="000B3FEF">
            <w:pPr>
              <w:contextualSpacing/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  <w:color w:val="000000" w:themeColor="text1"/>
              </w:rPr>
              <w:t>Wpływ zadania na realizację celu zgodnego z</w:t>
            </w:r>
            <w:r w:rsidR="00AD39D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3FEF">
              <w:rPr>
                <w:rFonts w:ascii="Arial" w:hAnsi="Arial" w:cs="Arial"/>
                <w:color w:val="000000" w:themeColor="text1"/>
              </w:rPr>
              <w:t>§1 ust. 2</w:t>
            </w:r>
            <w:r w:rsidR="00AD39D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3FEF">
              <w:rPr>
                <w:rFonts w:ascii="Arial" w:hAnsi="Arial" w:cs="Arial"/>
                <w:color w:val="000000" w:themeColor="text1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1CFDB6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4E2073B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4E039B47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68D94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064FEA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D8AB9A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E019CE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4B6EA949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CBAC18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FC08C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AA8689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F82124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1C4715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DFC4C7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28CB919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BA5AD6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DFA208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2FBEF2A0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68358BE3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F61221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65E4FB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0E7189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267475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4E5E55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85B4B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C7229D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2BB1B4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F116EC4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AD35376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0F85C204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944823E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56B41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305136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Style w:val="tabulatory1"/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kadry szkoleniowej, </w:t>
            </w: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która będzie realizować zadanie </w:t>
            </w:r>
            <w:r w:rsidRPr="000B3FEF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publiczne.</w:t>
            </w: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A87217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2D9E5D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2156F7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611FAE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AD33A19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468A42E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D6F3D0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4EE5A522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970BFF7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81162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3BFBE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3BEB64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C23BB1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78990B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494072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E23616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A41AD34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49E7B1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6541E2E2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AFCD986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31D128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31BF73" w14:textId="77777777" w:rsidR="0066331F" w:rsidRPr="000B3FEF" w:rsidRDefault="0066331F" w:rsidP="000B3FEF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Ocena przedstawionej kalkulacji kosztów realizacji zadania </w:t>
            </w:r>
            <w:r w:rsidRPr="000B3FEF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publicznego</w:t>
            </w: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8A8967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C5FA19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188E70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61D341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964CC5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B003253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197526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7DF900D6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2BA9D64A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8E94B9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C4DC1" w14:textId="77777777" w:rsidR="0066331F" w:rsidRPr="000B3FEF" w:rsidRDefault="0066331F" w:rsidP="000B3FEF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6FC911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8176DA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B975C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AE7C19C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7FB5C9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11C858A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1E3BFA2B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0D41A036" w14:textId="77777777" w:rsidTr="009A262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4A1FAF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24CA49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715173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4E7714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3FEF">
              <w:rPr>
                <w:rFonts w:ascii="Arial" w:hAnsi="Arial" w:cs="Arial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B0CFC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6E0DC5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F12F976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5F8F4DE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AD6A9B0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83891E3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31F" w:rsidRPr="000B3FEF" w14:paraId="1D660239" w14:textId="77777777" w:rsidTr="009A2627">
        <w:trPr>
          <w:trHeight w:val="297"/>
        </w:trPr>
        <w:tc>
          <w:tcPr>
            <w:tcW w:w="35" w:type="dxa"/>
            <w:shd w:val="clear" w:color="auto" w:fill="auto"/>
          </w:tcPr>
          <w:p w14:paraId="29ABFCE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12EA9C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BF4CB2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EE2353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CE1F1D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638C6E0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331F" w:rsidRPr="000B3FEF" w14:paraId="37C79C8E" w14:textId="77777777" w:rsidTr="009A2627">
        <w:trPr>
          <w:trHeight w:val="283"/>
        </w:trPr>
        <w:tc>
          <w:tcPr>
            <w:tcW w:w="35" w:type="dxa"/>
            <w:shd w:val="clear" w:color="auto" w:fill="auto"/>
          </w:tcPr>
          <w:p w14:paraId="6D700BF6" w14:textId="77777777" w:rsidR="0066331F" w:rsidRPr="000B3FEF" w:rsidRDefault="0066331F" w:rsidP="000B3FEF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E87D29A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sz w:val="20"/>
                <w:szCs w:val="20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BA75010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CB741DE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D66A323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58D461D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331F" w:rsidRPr="000B3FEF" w14:paraId="65CFB4FE" w14:textId="77777777" w:rsidTr="009A262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7FCDBB24" w14:textId="77777777" w:rsidR="0066331F" w:rsidRPr="000B3FEF" w:rsidRDefault="0066331F" w:rsidP="000B3FEF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12913FD4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0B3FEF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694A634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6331F" w:rsidRPr="000B3FEF" w14:paraId="09925EED" w14:textId="77777777" w:rsidTr="009A2627">
        <w:trPr>
          <w:trHeight w:val="906"/>
        </w:trPr>
        <w:tc>
          <w:tcPr>
            <w:tcW w:w="35" w:type="dxa"/>
            <w:shd w:val="clear" w:color="auto" w:fill="auto"/>
          </w:tcPr>
          <w:p w14:paraId="6C5F6D6E" w14:textId="77777777" w:rsidR="0066331F" w:rsidRPr="000B3FEF" w:rsidRDefault="0066331F" w:rsidP="000B3FEF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3F60A27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30F030F1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6331F" w:rsidRPr="000B3FEF" w14:paraId="69F4E2A4" w14:textId="77777777" w:rsidTr="009A262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F50679D" w14:textId="77777777" w:rsidR="0066331F" w:rsidRPr="000B3FEF" w:rsidRDefault="0066331F" w:rsidP="000B3FEF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5AA3D0BE" w14:textId="4E80F7D3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B3FEF">
              <w:rPr>
                <w:rFonts w:ascii="Arial" w:hAnsi="Arial" w:cs="Arial"/>
                <w:b/>
                <w:sz w:val="20"/>
                <w:szCs w:val="20"/>
              </w:rPr>
              <w:t>Adnotacje urzędowe</w:t>
            </w:r>
            <w:r w:rsidR="00AD39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598BF9A4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6331F" w:rsidRPr="000B3FEF" w14:paraId="5694CBF4" w14:textId="77777777" w:rsidTr="009A2627">
        <w:trPr>
          <w:trHeight w:val="1222"/>
        </w:trPr>
        <w:tc>
          <w:tcPr>
            <w:tcW w:w="35" w:type="dxa"/>
            <w:shd w:val="clear" w:color="auto" w:fill="auto"/>
          </w:tcPr>
          <w:p w14:paraId="72A79427" w14:textId="77777777" w:rsidR="0066331F" w:rsidRPr="000B3FEF" w:rsidRDefault="0066331F" w:rsidP="000B3FEF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1EB8F8F" w14:textId="77777777" w:rsidR="0066331F" w:rsidRPr="000B3FEF" w:rsidRDefault="0066331F" w:rsidP="000B3FEF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0B3FEF">
              <w:rPr>
                <w:rFonts w:ascii="Arial" w:hAnsi="Arial" w:cs="Arial"/>
                <w:bCs/>
                <w:sz w:val="22"/>
              </w:rPr>
              <w:t>Wniosek spełnia wymogi merytoryczne/</w:t>
            </w:r>
            <w:r w:rsidRPr="000B3FEF">
              <w:rPr>
                <w:rFonts w:ascii="Arial" w:hAnsi="Arial" w:cs="Arial"/>
                <w:sz w:val="22"/>
              </w:rPr>
              <w:t>nie spełnia wymogów merytorycznych</w:t>
            </w:r>
            <w:r w:rsidRPr="000B3FEF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4EF304C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</w:rPr>
            </w:pPr>
          </w:p>
          <w:p w14:paraId="471CBB29" w14:textId="77777777" w:rsidR="0066331F" w:rsidRPr="000B3FEF" w:rsidRDefault="0066331F" w:rsidP="000B3FEF">
            <w:pPr>
              <w:rPr>
                <w:rFonts w:ascii="Arial" w:hAnsi="Arial" w:cs="Arial"/>
                <w:bCs/>
                <w:sz w:val="18"/>
              </w:rPr>
            </w:pPr>
            <w:r w:rsidRPr="000B3FEF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3444EEC9" w14:textId="77777777" w:rsidR="0066331F" w:rsidRPr="000B3FEF" w:rsidRDefault="0066331F" w:rsidP="000B3FEF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0B3FEF">
              <w:rPr>
                <w:rFonts w:ascii="Arial" w:hAnsi="Arial" w:cs="Arial"/>
                <w:bCs/>
                <w:sz w:val="18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3895528" w14:textId="77777777" w:rsidR="0066331F" w:rsidRPr="000B3FEF" w:rsidRDefault="0066331F" w:rsidP="000B3FEF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2561231D" w14:textId="77777777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</w:p>
    <w:p w14:paraId="1A8CD05A" w14:textId="77777777" w:rsidR="0066331F" w:rsidRPr="000B3FEF" w:rsidRDefault="0066331F" w:rsidP="000B3FE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B3FEF">
        <w:rPr>
          <w:rFonts w:ascii="Arial" w:hAnsi="Arial" w:cs="Arial"/>
          <w:b/>
          <w:sz w:val="24"/>
          <w:szCs w:val="24"/>
        </w:rPr>
        <w:br w:type="page"/>
      </w:r>
    </w:p>
    <w:p w14:paraId="2721C4BE" w14:textId="77777777" w:rsidR="0066331F" w:rsidRPr="000B3FEF" w:rsidRDefault="0066331F" w:rsidP="000B3FEF">
      <w:pPr>
        <w:pStyle w:val="Nagwek3"/>
      </w:pPr>
      <w:r w:rsidRPr="000B3FEF">
        <w:lastRenderedPageBreak/>
        <w:t xml:space="preserve">CZĘŚĆ III. OPINIA KOMISJI </w:t>
      </w:r>
    </w:p>
    <w:p w14:paraId="558581C4" w14:textId="77777777" w:rsidR="0066331F" w:rsidRPr="000B3FEF" w:rsidRDefault="0066331F" w:rsidP="000B3FEF">
      <w:pPr>
        <w:contextualSpacing/>
        <w:rPr>
          <w:rFonts w:ascii="Arial" w:hAnsi="Arial" w:cs="Arial"/>
          <w:b/>
          <w:sz w:val="24"/>
          <w:szCs w:val="24"/>
        </w:rPr>
      </w:pPr>
    </w:p>
    <w:p w14:paraId="7DD026BF" w14:textId="77777777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Wyniki głosowania Komisji Konkursowej</w:t>
      </w:r>
    </w:p>
    <w:p w14:paraId="356B78D4" w14:textId="77777777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</w:p>
    <w:p w14:paraId="77073833" w14:textId="77777777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6B03FEE6" w14:textId="77777777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1356BFDC" w14:textId="391B5EC5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Od głosu wstrzymało się</w:t>
      </w:r>
      <w:r w:rsidR="00AD39D9">
        <w:rPr>
          <w:rFonts w:ascii="Arial" w:hAnsi="Arial" w:cs="Arial"/>
          <w:sz w:val="24"/>
          <w:szCs w:val="24"/>
        </w:rPr>
        <w:t xml:space="preserve"> </w:t>
      </w:r>
      <w:r w:rsidRPr="000B3FEF">
        <w:rPr>
          <w:rFonts w:ascii="Arial" w:hAnsi="Arial" w:cs="Arial"/>
          <w:sz w:val="24"/>
          <w:szCs w:val="24"/>
        </w:rPr>
        <w:t xml:space="preserve">…………………osób/a </w:t>
      </w:r>
    </w:p>
    <w:p w14:paraId="020B099B" w14:textId="77777777" w:rsidR="0066331F" w:rsidRPr="000B3FEF" w:rsidRDefault="0066331F" w:rsidP="000B3FEF">
      <w:pPr>
        <w:contextualSpacing/>
        <w:rPr>
          <w:rFonts w:ascii="Arial" w:hAnsi="Arial" w:cs="Arial"/>
          <w:sz w:val="24"/>
          <w:szCs w:val="24"/>
        </w:rPr>
      </w:pPr>
    </w:p>
    <w:p w14:paraId="7C7C3900" w14:textId="77777777" w:rsidR="0066331F" w:rsidRPr="000B3FEF" w:rsidRDefault="0066331F" w:rsidP="000B3FEF">
      <w:pPr>
        <w:rPr>
          <w:rFonts w:ascii="Arial" w:hAnsi="Arial" w:cs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66331F" w:rsidRPr="000B3FEF" w14:paraId="56A23D9E" w14:textId="77777777" w:rsidTr="009A2627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A3AFF6" w14:textId="77777777" w:rsidR="0066331F" w:rsidRPr="000B3FEF" w:rsidRDefault="0066331F" w:rsidP="000B3FEF">
            <w:pPr>
              <w:rPr>
                <w:rFonts w:ascii="Arial" w:hAnsi="Arial" w:cs="Arial"/>
                <w:sz w:val="24"/>
                <w:szCs w:val="24"/>
              </w:rPr>
            </w:pPr>
            <w:r w:rsidRPr="000B3FEF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66331F" w:rsidRPr="000B3FEF" w14:paraId="4CEC7492" w14:textId="77777777" w:rsidTr="009A2627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BAA7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  <w:p w14:paraId="345F73DB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B3FEF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0B3FEF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0B3FEF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</w:p>
        </w:tc>
      </w:tr>
      <w:tr w:rsidR="0066331F" w:rsidRPr="000B3FEF" w14:paraId="0694D4F5" w14:textId="77777777" w:rsidTr="009A2627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E0FA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B3FEF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2203ABCB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01E23D7A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5F5D23AC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32E59BA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434EFB0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DDC18D7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FB1CB24" w14:textId="77777777" w:rsidR="0066331F" w:rsidRPr="000B3FEF" w:rsidRDefault="0066331F" w:rsidP="000B3FEF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2CB1885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14786449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69AC004F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0B3FEF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66331F" w:rsidRPr="000B3FEF" w14:paraId="255F875B" w14:textId="77777777" w:rsidTr="009A2627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70F5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98C1217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B3FEF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5D9EC0D7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2E58D2B2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B3FEF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2097C14B" w14:textId="77777777" w:rsidR="0066331F" w:rsidRPr="000B3FEF" w:rsidRDefault="0066331F" w:rsidP="000B3FEF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8DF30C9" w14:textId="77777777" w:rsidR="0066331F" w:rsidRPr="000B3FEF" w:rsidRDefault="0066331F" w:rsidP="000B3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87D1B" w14:textId="77777777" w:rsidR="0066331F" w:rsidRPr="000B3FEF" w:rsidRDefault="0066331F" w:rsidP="000B3FEF">
      <w:pPr>
        <w:rPr>
          <w:rFonts w:ascii="Arial" w:eastAsia="Symbol" w:hAnsi="Arial" w:cs="Arial"/>
          <w:i/>
          <w:iCs/>
        </w:rPr>
      </w:pPr>
    </w:p>
    <w:p w14:paraId="784466D9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732A7E34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403875F8" w14:textId="77777777" w:rsidR="0066331F" w:rsidRPr="000B3FEF" w:rsidRDefault="0066331F" w:rsidP="000B3FEF">
      <w:pPr>
        <w:rPr>
          <w:rFonts w:ascii="Arial" w:hAnsi="Arial" w:cs="Arial"/>
          <w:sz w:val="24"/>
          <w:szCs w:val="24"/>
        </w:rPr>
      </w:pPr>
    </w:p>
    <w:p w14:paraId="51128648" w14:textId="77777777" w:rsidR="0066331F" w:rsidRPr="000B3FEF" w:rsidRDefault="0066331F" w:rsidP="000B3FEF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B6542B" w14:textId="77777777" w:rsidR="0066331F" w:rsidRPr="000B3FEF" w:rsidRDefault="0066331F" w:rsidP="000B3FEF">
      <w:pPr>
        <w:rPr>
          <w:rFonts w:ascii="Arial" w:hAnsi="Arial" w:cs="Arial"/>
          <w:b/>
          <w:bCs/>
          <w:sz w:val="24"/>
          <w:szCs w:val="24"/>
        </w:rPr>
      </w:pPr>
      <w:r w:rsidRPr="000B3FEF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43C7D18F" w14:textId="77777777" w:rsidR="0066331F" w:rsidRPr="000B3FEF" w:rsidRDefault="0066331F" w:rsidP="000B3FEF">
      <w:pPr>
        <w:ind w:left="4956" w:firstLine="709"/>
        <w:rPr>
          <w:rFonts w:ascii="Arial" w:hAnsi="Arial" w:cs="Arial"/>
        </w:rPr>
      </w:pPr>
    </w:p>
    <w:p w14:paraId="63BF2FEB" w14:textId="0C1B147C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Krzysztof Szaradowski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89E2376" w14:textId="05FB196F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0B3FEF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5C33E96" w14:textId="0D0B5A8B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Wanda Muszalik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E44B65D" w14:textId="079D4836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Jakub Sosiński 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………………………………………….…………</w:t>
      </w:r>
    </w:p>
    <w:p w14:paraId="3D14FEA1" w14:textId="37E7FE8F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Maciej Gajewski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9792F17" w14:textId="5A1D7D9A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Izabela Maciejewska 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91085EE" w14:textId="1903AA18" w:rsidR="0066331F" w:rsidRPr="000B3FEF" w:rsidRDefault="0066331F" w:rsidP="000B3FEF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Joanna Chojecka-Idryan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E790E9B" w14:textId="77777777" w:rsidR="0066331F" w:rsidRPr="000B3FEF" w:rsidRDefault="0066331F" w:rsidP="000B3FEF">
      <w:pPr>
        <w:pStyle w:val="Nagwek2"/>
      </w:pPr>
      <w:r w:rsidRPr="000B3FEF">
        <w:lastRenderedPageBreak/>
        <w:t>Załącznik nr 5</w:t>
      </w:r>
    </w:p>
    <w:p w14:paraId="25322069" w14:textId="30C94E34" w:rsidR="0066331F" w:rsidRPr="000B3FEF" w:rsidRDefault="0066331F" w:rsidP="000B3FEF">
      <w:pPr>
        <w:ind w:left="4956" w:firstLine="709"/>
        <w:rPr>
          <w:rFonts w:ascii="Arial" w:hAnsi="Arial" w:cs="Arial"/>
        </w:rPr>
      </w:pPr>
      <w:r w:rsidRPr="000B3FEF">
        <w:rPr>
          <w:rFonts w:ascii="Arial" w:hAnsi="Arial" w:cs="Arial"/>
        </w:rPr>
        <w:t>do Zarządzenia Nr</w:t>
      </w:r>
      <w:r w:rsidR="00F1529F">
        <w:rPr>
          <w:rFonts w:ascii="Arial" w:hAnsi="Arial" w:cs="Arial"/>
        </w:rPr>
        <w:t xml:space="preserve"> 116/2025</w:t>
      </w:r>
    </w:p>
    <w:p w14:paraId="0F12164B" w14:textId="77777777" w:rsidR="0066331F" w:rsidRPr="000B3FEF" w:rsidRDefault="0066331F" w:rsidP="000B3FEF">
      <w:pPr>
        <w:ind w:left="4956" w:firstLine="709"/>
        <w:rPr>
          <w:rFonts w:ascii="Arial" w:hAnsi="Arial" w:cs="Arial"/>
        </w:rPr>
      </w:pPr>
      <w:r w:rsidRPr="000B3FEF">
        <w:rPr>
          <w:rFonts w:ascii="Arial" w:hAnsi="Arial" w:cs="Arial"/>
        </w:rPr>
        <w:t>Prezydent Miasta Włocławek</w:t>
      </w:r>
    </w:p>
    <w:p w14:paraId="43EDECEC" w14:textId="7935D2F4" w:rsidR="0066331F" w:rsidRPr="000B3FEF" w:rsidRDefault="0066331F" w:rsidP="000B3FEF">
      <w:pPr>
        <w:ind w:left="4957" w:firstLine="708"/>
        <w:rPr>
          <w:rFonts w:ascii="Arial" w:hAnsi="Arial" w:cs="Arial"/>
          <w:szCs w:val="24"/>
        </w:rPr>
      </w:pPr>
      <w:r w:rsidRPr="000B3FEF">
        <w:rPr>
          <w:rFonts w:ascii="Arial" w:hAnsi="Arial" w:cs="Arial"/>
        </w:rPr>
        <w:t xml:space="preserve">z dnia </w:t>
      </w:r>
      <w:r w:rsidR="00F1529F">
        <w:rPr>
          <w:rFonts w:ascii="Arial" w:hAnsi="Arial" w:cs="Arial"/>
        </w:rPr>
        <w:t>24 marca 2025 r.</w:t>
      </w:r>
    </w:p>
    <w:p w14:paraId="19A703FC" w14:textId="77777777" w:rsidR="0066331F" w:rsidRPr="000B3FEF" w:rsidRDefault="0066331F" w:rsidP="000B3FEF">
      <w:pPr>
        <w:rPr>
          <w:rFonts w:ascii="Arial" w:hAnsi="Arial" w:cs="Arial"/>
        </w:rPr>
      </w:pPr>
      <w:r w:rsidRPr="000B3FEF">
        <w:rPr>
          <w:rFonts w:ascii="Arial" w:hAnsi="Arial" w:cs="Arial"/>
        </w:rPr>
        <w:t>...........................................................................</w:t>
      </w:r>
    </w:p>
    <w:p w14:paraId="3750A3C1" w14:textId="77777777" w:rsidR="0066331F" w:rsidRPr="000B3FEF" w:rsidRDefault="0066331F" w:rsidP="000B3FEF">
      <w:pPr>
        <w:rPr>
          <w:rFonts w:ascii="Arial" w:hAnsi="Arial" w:cs="Arial"/>
        </w:rPr>
      </w:pPr>
      <w:r w:rsidRPr="000B3FEF">
        <w:rPr>
          <w:rFonts w:ascii="Arial" w:hAnsi="Arial" w:cs="Arial"/>
        </w:rPr>
        <w:t>(pieczątka podstawowej jednostki organizacyjnej)</w:t>
      </w:r>
      <w:r w:rsidRPr="000B3FEF">
        <w:rPr>
          <w:rFonts w:ascii="Arial" w:hAnsi="Arial" w:cs="Arial"/>
        </w:rPr>
        <w:tab/>
      </w:r>
      <w:r w:rsidRPr="000B3FEF">
        <w:rPr>
          <w:rFonts w:ascii="Arial" w:hAnsi="Arial" w:cs="Arial"/>
        </w:rPr>
        <w:tab/>
      </w:r>
      <w:r w:rsidRPr="000B3FEF">
        <w:rPr>
          <w:rFonts w:ascii="Arial" w:hAnsi="Arial" w:cs="Arial"/>
        </w:rPr>
        <w:tab/>
      </w:r>
      <w:r w:rsidRPr="000B3FEF">
        <w:rPr>
          <w:rFonts w:ascii="Arial" w:hAnsi="Arial" w:cs="Arial"/>
        </w:rPr>
        <w:tab/>
      </w:r>
    </w:p>
    <w:p w14:paraId="2BA6E859" w14:textId="77777777" w:rsidR="0066331F" w:rsidRPr="000B3FEF" w:rsidRDefault="0066331F" w:rsidP="000B3FEF">
      <w:pPr>
        <w:pStyle w:val="Nagwek3"/>
      </w:pPr>
      <w:r w:rsidRPr="000B3FEF">
        <w:tab/>
      </w:r>
      <w:r w:rsidRPr="000B3FEF">
        <w:tab/>
      </w:r>
      <w:r w:rsidRPr="000B3FEF">
        <w:tab/>
      </w:r>
      <w:r w:rsidRPr="000B3FEF">
        <w:tab/>
      </w:r>
      <w:r w:rsidRPr="000B3FEF">
        <w:tab/>
        <w:t>PROTOKÓŁ KOŃCOWY</w:t>
      </w:r>
    </w:p>
    <w:p w14:paraId="3D2C71E1" w14:textId="77777777" w:rsidR="0066331F" w:rsidRPr="000B3FEF" w:rsidRDefault="0066331F" w:rsidP="000B3FEF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999"/>
      </w:tblGrid>
      <w:tr w:rsidR="0066331F" w:rsidRPr="000B3FEF" w14:paraId="0830A49C" w14:textId="77777777" w:rsidTr="009A2627">
        <w:trPr>
          <w:trHeight w:val="428"/>
          <w:jc w:val="center"/>
        </w:trPr>
        <w:tc>
          <w:tcPr>
            <w:tcW w:w="10202" w:type="dxa"/>
            <w:gridSpan w:val="2"/>
          </w:tcPr>
          <w:p w14:paraId="6D198C84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Adnotacje urzędowe</w:t>
            </w:r>
          </w:p>
        </w:tc>
      </w:tr>
      <w:tr w:rsidR="0066331F" w:rsidRPr="000B3FEF" w14:paraId="2E67FB7D" w14:textId="77777777" w:rsidTr="009A2627">
        <w:trPr>
          <w:jc w:val="center"/>
        </w:trPr>
        <w:tc>
          <w:tcPr>
            <w:tcW w:w="4962" w:type="dxa"/>
          </w:tcPr>
          <w:p w14:paraId="4D27A380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Nazwa konkursu</w:t>
            </w:r>
          </w:p>
        </w:tc>
        <w:tc>
          <w:tcPr>
            <w:tcW w:w="5240" w:type="dxa"/>
          </w:tcPr>
          <w:p w14:paraId="04B85380" w14:textId="77777777" w:rsidR="0066331F" w:rsidRPr="000B3FEF" w:rsidRDefault="0066331F" w:rsidP="000B3FEF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3FE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Otwarty Konkurs ofert Nr 4 na realizację zadania publicznego w zakresie rozwoju sportu na terenie Gminy Miasto Włocławek w roku 2025</w:t>
            </w:r>
          </w:p>
        </w:tc>
      </w:tr>
      <w:tr w:rsidR="0066331F" w:rsidRPr="000B3FEF" w14:paraId="519E53FC" w14:textId="77777777" w:rsidTr="009A2627">
        <w:trPr>
          <w:jc w:val="center"/>
        </w:trPr>
        <w:tc>
          <w:tcPr>
            <w:tcW w:w="4962" w:type="dxa"/>
          </w:tcPr>
          <w:p w14:paraId="6627C7C5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Konkurs ogłoszony w dniu</w:t>
            </w:r>
          </w:p>
        </w:tc>
        <w:tc>
          <w:tcPr>
            <w:tcW w:w="5240" w:type="dxa"/>
          </w:tcPr>
          <w:p w14:paraId="1F27B6D9" w14:textId="77777777" w:rsidR="0066331F" w:rsidRPr="000B3FEF" w:rsidRDefault="0066331F" w:rsidP="000B3FEF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6331F" w:rsidRPr="000B3FEF" w14:paraId="1291ECDC" w14:textId="77777777" w:rsidTr="009A2627">
        <w:trPr>
          <w:jc w:val="center"/>
        </w:trPr>
        <w:tc>
          <w:tcPr>
            <w:tcW w:w="4962" w:type="dxa"/>
          </w:tcPr>
          <w:p w14:paraId="4208CA61" w14:textId="707DB873" w:rsidR="0066331F" w:rsidRPr="000B3FEF" w:rsidRDefault="0066331F" w:rsidP="000B3FEF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Kwota przeznaczona na dotacje w</w:t>
            </w:r>
            <w:r w:rsidR="00AD39D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B3FEF">
              <w:rPr>
                <w:rFonts w:ascii="Arial" w:hAnsi="Arial" w:cs="Arial"/>
                <w:sz w:val="19"/>
                <w:szCs w:val="19"/>
              </w:rPr>
              <w:t>konkursie</w:t>
            </w:r>
          </w:p>
        </w:tc>
        <w:tc>
          <w:tcPr>
            <w:tcW w:w="5240" w:type="dxa"/>
          </w:tcPr>
          <w:p w14:paraId="6648D14A" w14:textId="77777777" w:rsidR="0066331F" w:rsidRPr="000B3FEF" w:rsidRDefault="0066331F" w:rsidP="000B3FE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3FE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2 200 000,00 zł</w:t>
            </w:r>
          </w:p>
        </w:tc>
      </w:tr>
      <w:tr w:rsidR="0066331F" w:rsidRPr="000B3FEF" w14:paraId="2DF1612D" w14:textId="77777777" w:rsidTr="009A2627">
        <w:trPr>
          <w:jc w:val="center"/>
        </w:trPr>
        <w:tc>
          <w:tcPr>
            <w:tcW w:w="4962" w:type="dxa"/>
          </w:tcPr>
          <w:p w14:paraId="033879C2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Suma zaproponowanych dotacji</w:t>
            </w:r>
          </w:p>
        </w:tc>
        <w:tc>
          <w:tcPr>
            <w:tcW w:w="5240" w:type="dxa"/>
          </w:tcPr>
          <w:p w14:paraId="28A3C60B" w14:textId="77777777" w:rsidR="0066331F" w:rsidRPr="000B3FEF" w:rsidRDefault="0066331F" w:rsidP="000B3FE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3FE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2 200 000,00 zł</w:t>
            </w:r>
          </w:p>
        </w:tc>
      </w:tr>
      <w:tr w:rsidR="0066331F" w:rsidRPr="000B3FEF" w14:paraId="7A259AF1" w14:textId="77777777" w:rsidTr="009A2627">
        <w:trPr>
          <w:jc w:val="center"/>
        </w:trPr>
        <w:tc>
          <w:tcPr>
            <w:tcW w:w="4962" w:type="dxa"/>
          </w:tcPr>
          <w:p w14:paraId="2029C946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Liczba wniosków złożonych do konkursu</w:t>
            </w:r>
          </w:p>
        </w:tc>
        <w:tc>
          <w:tcPr>
            <w:tcW w:w="5240" w:type="dxa"/>
          </w:tcPr>
          <w:p w14:paraId="7E1B58AB" w14:textId="5D6C16B4" w:rsidR="0066331F" w:rsidRPr="000B3FEF" w:rsidRDefault="00AD39D9" w:rsidP="000B3FEF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6331F" w:rsidRPr="000B3FEF" w14:paraId="5851B7F8" w14:textId="77777777" w:rsidTr="009A2627">
        <w:trPr>
          <w:jc w:val="center"/>
        </w:trPr>
        <w:tc>
          <w:tcPr>
            <w:tcW w:w="4962" w:type="dxa"/>
          </w:tcPr>
          <w:p w14:paraId="0FB61573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Liczba wniosków zaakceptowanych pod względem formalnym</w:t>
            </w:r>
          </w:p>
        </w:tc>
        <w:tc>
          <w:tcPr>
            <w:tcW w:w="5240" w:type="dxa"/>
          </w:tcPr>
          <w:p w14:paraId="5761A708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6331F" w:rsidRPr="000B3FEF" w14:paraId="57A4FAF0" w14:textId="77777777" w:rsidTr="009A2627">
        <w:trPr>
          <w:jc w:val="center"/>
        </w:trPr>
        <w:tc>
          <w:tcPr>
            <w:tcW w:w="4962" w:type="dxa"/>
          </w:tcPr>
          <w:p w14:paraId="520B8BAB" w14:textId="77777777" w:rsidR="0066331F" w:rsidRPr="000B3FEF" w:rsidRDefault="0066331F" w:rsidP="000B3FEF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0B3FEF">
              <w:rPr>
                <w:rFonts w:ascii="Arial" w:hAnsi="Arial" w:cs="Arial"/>
                <w:sz w:val="19"/>
                <w:szCs w:val="19"/>
              </w:rPr>
              <w:t>Liczba wniosków zaopiniowanych pozytywnie</w:t>
            </w:r>
          </w:p>
        </w:tc>
        <w:tc>
          <w:tcPr>
            <w:tcW w:w="5240" w:type="dxa"/>
          </w:tcPr>
          <w:p w14:paraId="1FFA1283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F3BB0BC" w14:textId="77777777" w:rsidR="0066331F" w:rsidRPr="000B3FEF" w:rsidRDefault="0066331F" w:rsidP="000B3FEF">
      <w:pPr>
        <w:rPr>
          <w:rFonts w:ascii="Arial" w:hAnsi="Arial" w:cs="Arial"/>
          <w:u w:val="single"/>
        </w:rPr>
      </w:pPr>
    </w:p>
    <w:p w14:paraId="5FF81D8C" w14:textId="77777777" w:rsidR="0066331F" w:rsidRPr="000B3FEF" w:rsidRDefault="0066331F" w:rsidP="000B3FEF">
      <w:pPr>
        <w:rPr>
          <w:rFonts w:ascii="Arial" w:hAnsi="Arial" w:cs="Arial"/>
          <w:b/>
          <w:bCs/>
          <w:sz w:val="19"/>
          <w:szCs w:val="19"/>
        </w:rPr>
      </w:pPr>
      <w:r w:rsidRPr="000B3FEF">
        <w:rPr>
          <w:rFonts w:ascii="Arial" w:hAnsi="Arial" w:cs="Arial"/>
          <w:b/>
          <w:bCs/>
          <w:sz w:val="19"/>
          <w:szCs w:val="19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89"/>
        <w:gridCol w:w="1749"/>
        <w:gridCol w:w="4323"/>
        <w:gridCol w:w="1753"/>
      </w:tblGrid>
      <w:tr w:rsidR="0066331F" w:rsidRPr="000B3FEF" w14:paraId="743E95E3" w14:textId="77777777" w:rsidTr="009A2627">
        <w:trPr>
          <w:trHeight w:val="475"/>
        </w:trPr>
        <w:tc>
          <w:tcPr>
            <w:tcW w:w="284" w:type="dxa"/>
            <w:vAlign w:val="center"/>
          </w:tcPr>
          <w:p w14:paraId="4C926A70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89" w:type="dxa"/>
            <w:vAlign w:val="center"/>
          </w:tcPr>
          <w:p w14:paraId="280A17B7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749" w:type="dxa"/>
            <w:vAlign w:val="center"/>
          </w:tcPr>
          <w:p w14:paraId="263C96D5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4323" w:type="dxa"/>
            <w:vAlign w:val="center"/>
          </w:tcPr>
          <w:p w14:paraId="7D732A90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  <w:tc>
          <w:tcPr>
            <w:tcW w:w="1753" w:type="dxa"/>
            <w:vAlign w:val="center"/>
          </w:tcPr>
          <w:p w14:paraId="4634D790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Propozycja dofinansowania</w:t>
            </w:r>
          </w:p>
        </w:tc>
      </w:tr>
      <w:tr w:rsidR="0066331F" w:rsidRPr="000B3FEF" w14:paraId="6668B74F" w14:textId="77777777" w:rsidTr="009A2627">
        <w:trPr>
          <w:trHeight w:val="467"/>
        </w:trPr>
        <w:tc>
          <w:tcPr>
            <w:tcW w:w="284" w:type="dxa"/>
            <w:vAlign w:val="center"/>
          </w:tcPr>
          <w:p w14:paraId="200918DB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180B58E9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65EA3D6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77BFFD44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1B640035" w14:textId="77777777" w:rsidR="0066331F" w:rsidRPr="000B3FEF" w:rsidRDefault="0066331F" w:rsidP="000B3FEF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5A4D4B88" w14:textId="77777777" w:rsidR="0066331F" w:rsidRPr="000B3FEF" w:rsidRDefault="0066331F" w:rsidP="000B3FEF">
      <w:pPr>
        <w:rPr>
          <w:rFonts w:ascii="Arial" w:hAnsi="Arial" w:cs="Arial"/>
        </w:rPr>
      </w:pPr>
    </w:p>
    <w:p w14:paraId="62578795" w14:textId="77777777" w:rsidR="0066331F" w:rsidRPr="000B3FEF" w:rsidRDefault="0066331F" w:rsidP="000B3FEF">
      <w:pPr>
        <w:rPr>
          <w:rFonts w:ascii="Arial" w:hAnsi="Arial" w:cs="Arial"/>
          <w:b/>
          <w:bCs/>
        </w:rPr>
      </w:pPr>
      <w:r w:rsidRPr="000B3FEF">
        <w:rPr>
          <w:rFonts w:ascii="Arial" w:hAnsi="Arial" w:cs="Arial"/>
          <w:b/>
          <w:bCs/>
        </w:rPr>
        <w:t>Lista organizacji, których wnioski zostały zaopiniowane pozytywnie (wnioski,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66331F" w:rsidRPr="000B3FEF" w14:paraId="130AEAAE" w14:textId="77777777" w:rsidTr="009A2627">
        <w:trPr>
          <w:trHeight w:val="370"/>
        </w:trPr>
        <w:tc>
          <w:tcPr>
            <w:tcW w:w="487" w:type="dxa"/>
            <w:vAlign w:val="center"/>
          </w:tcPr>
          <w:p w14:paraId="52F93D8A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3EBAABE1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1A609AED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072434D1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66331F" w:rsidRPr="000B3FEF" w14:paraId="1BAA1EC6" w14:textId="77777777" w:rsidTr="009A2627">
        <w:trPr>
          <w:trHeight w:val="415"/>
        </w:trPr>
        <w:tc>
          <w:tcPr>
            <w:tcW w:w="487" w:type="dxa"/>
            <w:vAlign w:val="center"/>
          </w:tcPr>
          <w:p w14:paraId="24D9C3E5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513CE1E3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7B29610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09339A10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</w:tr>
      <w:tr w:rsidR="0066331F" w:rsidRPr="000B3FEF" w14:paraId="583AB430" w14:textId="77777777" w:rsidTr="009A2627">
        <w:trPr>
          <w:trHeight w:val="421"/>
        </w:trPr>
        <w:tc>
          <w:tcPr>
            <w:tcW w:w="487" w:type="dxa"/>
            <w:vAlign w:val="center"/>
          </w:tcPr>
          <w:p w14:paraId="686B45EE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2.</w:t>
            </w:r>
          </w:p>
        </w:tc>
        <w:tc>
          <w:tcPr>
            <w:tcW w:w="1214" w:type="dxa"/>
          </w:tcPr>
          <w:p w14:paraId="7666978B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D0B8C3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A4D080D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</w:tr>
    </w:tbl>
    <w:p w14:paraId="5F1F6AA1" w14:textId="77777777" w:rsidR="0066331F" w:rsidRPr="000B3FEF" w:rsidRDefault="0066331F" w:rsidP="000B3FEF">
      <w:pPr>
        <w:rPr>
          <w:rFonts w:ascii="Arial" w:hAnsi="Arial" w:cs="Arial"/>
        </w:rPr>
      </w:pPr>
    </w:p>
    <w:p w14:paraId="534A907B" w14:textId="77777777" w:rsidR="0066331F" w:rsidRPr="000B3FEF" w:rsidRDefault="0066331F" w:rsidP="000B3FEF">
      <w:pPr>
        <w:rPr>
          <w:rFonts w:ascii="Arial" w:hAnsi="Arial" w:cs="Arial"/>
          <w:b/>
          <w:bCs/>
        </w:rPr>
      </w:pPr>
      <w:r w:rsidRPr="000B3FEF">
        <w:rPr>
          <w:rFonts w:ascii="Arial" w:hAnsi="Arial" w:cs="Arial"/>
          <w:b/>
          <w:bCs/>
        </w:rPr>
        <w:t>Lista organizacji, których wnioski zostały zaopiniowane negatywnie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66331F" w:rsidRPr="000B3FEF" w14:paraId="71BAC041" w14:textId="77777777" w:rsidTr="009A2627">
        <w:trPr>
          <w:trHeight w:val="370"/>
        </w:trPr>
        <w:tc>
          <w:tcPr>
            <w:tcW w:w="487" w:type="dxa"/>
            <w:vAlign w:val="center"/>
          </w:tcPr>
          <w:p w14:paraId="6E95B165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7FC37369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082F8FF0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23B1A95B" w14:textId="77777777" w:rsidR="0066331F" w:rsidRPr="000B3FEF" w:rsidRDefault="0066331F" w:rsidP="000B3F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FEF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66331F" w:rsidRPr="000B3FEF" w14:paraId="5D88F625" w14:textId="77777777" w:rsidTr="009A2627">
        <w:trPr>
          <w:trHeight w:val="411"/>
        </w:trPr>
        <w:tc>
          <w:tcPr>
            <w:tcW w:w="487" w:type="dxa"/>
            <w:vAlign w:val="center"/>
          </w:tcPr>
          <w:p w14:paraId="246E604C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3970FFA1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F0B89EC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38B6F2AF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</w:tr>
      <w:tr w:rsidR="0066331F" w:rsidRPr="000B3FEF" w14:paraId="194F189E" w14:textId="77777777" w:rsidTr="009A2627">
        <w:trPr>
          <w:trHeight w:val="417"/>
        </w:trPr>
        <w:tc>
          <w:tcPr>
            <w:tcW w:w="487" w:type="dxa"/>
            <w:vAlign w:val="center"/>
          </w:tcPr>
          <w:p w14:paraId="6A57C9B9" w14:textId="77777777" w:rsidR="0066331F" w:rsidRPr="000B3FEF" w:rsidRDefault="0066331F" w:rsidP="000B3FEF">
            <w:pPr>
              <w:rPr>
                <w:rFonts w:ascii="Arial" w:hAnsi="Arial" w:cs="Arial"/>
              </w:rPr>
            </w:pPr>
            <w:r w:rsidRPr="000B3FEF">
              <w:rPr>
                <w:rFonts w:ascii="Arial" w:hAnsi="Arial" w:cs="Arial"/>
              </w:rPr>
              <w:t>2.</w:t>
            </w:r>
          </w:p>
          <w:p w14:paraId="44E2A7B5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14:paraId="46489B01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6F3D71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48950E36" w14:textId="77777777" w:rsidR="0066331F" w:rsidRPr="000B3FEF" w:rsidRDefault="0066331F" w:rsidP="000B3FEF">
            <w:pPr>
              <w:rPr>
                <w:rFonts w:ascii="Arial" w:hAnsi="Arial" w:cs="Arial"/>
              </w:rPr>
            </w:pPr>
          </w:p>
        </w:tc>
      </w:tr>
    </w:tbl>
    <w:p w14:paraId="0A702790" w14:textId="77777777" w:rsidR="0066331F" w:rsidRPr="000B3FEF" w:rsidRDefault="0066331F" w:rsidP="000B3FEF">
      <w:pPr>
        <w:rPr>
          <w:rFonts w:ascii="Arial" w:hAnsi="Arial" w:cs="Arial"/>
        </w:rPr>
      </w:pPr>
    </w:p>
    <w:p w14:paraId="0BAA81B4" w14:textId="77777777" w:rsidR="0066331F" w:rsidRPr="000B3FEF" w:rsidRDefault="0066331F" w:rsidP="000B3FEF">
      <w:pPr>
        <w:rPr>
          <w:rFonts w:ascii="Arial" w:hAnsi="Arial" w:cs="Arial"/>
          <w:b/>
          <w:bCs/>
          <w:sz w:val="24"/>
          <w:szCs w:val="24"/>
        </w:rPr>
      </w:pPr>
      <w:r w:rsidRPr="000B3FEF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273E8752" w14:textId="77777777" w:rsidR="0066331F" w:rsidRPr="000B3FEF" w:rsidRDefault="0066331F" w:rsidP="000B3FEF">
      <w:pPr>
        <w:ind w:left="4956" w:firstLine="709"/>
        <w:rPr>
          <w:rFonts w:ascii="Arial" w:hAnsi="Arial" w:cs="Arial"/>
        </w:rPr>
      </w:pPr>
    </w:p>
    <w:p w14:paraId="24DA1FB8" w14:textId="596E9E62" w:rsidR="0066331F" w:rsidRPr="000B3FEF" w:rsidRDefault="0066331F" w:rsidP="000B3FEF">
      <w:pPr>
        <w:pStyle w:val="Akapitzlist"/>
        <w:numPr>
          <w:ilvl w:val="3"/>
          <w:numId w:val="10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Krzysztof Szaradowski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EFFA1E5" w14:textId="52FF652A" w:rsidR="0066331F" w:rsidRPr="000B3FEF" w:rsidRDefault="0066331F" w:rsidP="000B3FEF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0B3FEF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FF2B60C" w14:textId="2AD8E23D" w:rsidR="0066331F" w:rsidRPr="000B3FEF" w:rsidRDefault="0066331F" w:rsidP="000B3FEF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Wanda Muszalik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D3E9464" w14:textId="5D6BF9CD" w:rsidR="0066331F" w:rsidRPr="000B3FEF" w:rsidRDefault="0066331F" w:rsidP="000B3FEF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Jakub Sosiński 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………………………………………….…………</w:t>
      </w:r>
    </w:p>
    <w:p w14:paraId="14CFBCB6" w14:textId="125B1DCB" w:rsidR="0066331F" w:rsidRPr="000B3FEF" w:rsidRDefault="0066331F" w:rsidP="000B3FEF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>Maciej Gajewski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08759AE" w14:textId="4C92B2F0" w:rsidR="0066331F" w:rsidRPr="000B3FEF" w:rsidRDefault="0066331F" w:rsidP="000B3FEF">
      <w:pPr>
        <w:pStyle w:val="Akapitzlist"/>
        <w:numPr>
          <w:ilvl w:val="3"/>
          <w:numId w:val="10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B3FEF">
        <w:rPr>
          <w:rFonts w:ascii="Arial" w:hAnsi="Arial" w:cs="Arial"/>
          <w:sz w:val="24"/>
          <w:szCs w:val="24"/>
        </w:rPr>
        <w:t xml:space="preserve">Izabela Maciejewska 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388073B" w14:textId="32E771E3" w:rsidR="0066331F" w:rsidRPr="000B3FEF" w:rsidRDefault="0066331F" w:rsidP="000B3FEF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0B3FEF">
        <w:rPr>
          <w:rFonts w:ascii="Arial" w:hAnsi="Arial" w:cs="Arial"/>
          <w:sz w:val="24"/>
          <w:szCs w:val="24"/>
        </w:rPr>
        <w:t>Joanna Chojecka-Idryan</w:t>
      </w:r>
      <w:r w:rsidRPr="000B3FEF">
        <w:rPr>
          <w:rFonts w:ascii="Arial" w:hAnsi="Arial" w:cs="Arial"/>
          <w:sz w:val="24"/>
          <w:szCs w:val="24"/>
        </w:rPr>
        <w:tab/>
      </w:r>
      <w:r w:rsidRPr="000B3FEF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6"/>
    </w:p>
    <w:sectPr w:rsidR="0066331F" w:rsidRPr="000B3FEF" w:rsidSect="0066331F">
      <w:footerReference w:type="default" r:id="rId8"/>
      <w:pgSz w:w="11906" w:h="16838" w:code="9"/>
      <w:pgMar w:top="851" w:right="707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5517" w14:textId="77777777" w:rsidR="0057604E" w:rsidRDefault="0057604E" w:rsidP="0066331F">
      <w:r>
        <w:separator/>
      </w:r>
    </w:p>
  </w:endnote>
  <w:endnote w:type="continuationSeparator" w:id="0">
    <w:p w14:paraId="1255E81F" w14:textId="77777777" w:rsidR="0057604E" w:rsidRDefault="0057604E" w:rsidP="006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2CDD8AF9" w14:textId="77777777" w:rsidR="000B3FEF" w:rsidRDefault="000B3FEF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4A2936DE" w14:textId="77777777" w:rsidR="000B3FEF" w:rsidRDefault="000B3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B398" w14:textId="77777777" w:rsidR="0057604E" w:rsidRDefault="0057604E" w:rsidP="0066331F">
      <w:r>
        <w:separator/>
      </w:r>
    </w:p>
  </w:footnote>
  <w:footnote w:type="continuationSeparator" w:id="0">
    <w:p w14:paraId="5746CA6F" w14:textId="77777777" w:rsidR="0057604E" w:rsidRDefault="0057604E" w:rsidP="0066331F">
      <w:r>
        <w:continuationSeparator/>
      </w:r>
    </w:p>
  </w:footnote>
  <w:footnote w:id="1">
    <w:p w14:paraId="775C595F" w14:textId="77777777" w:rsidR="0066331F" w:rsidRDefault="0066331F" w:rsidP="0066331F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7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8"/>
  </w:num>
  <w:num w:numId="9" w16cid:durableId="1002318308">
    <w:abstractNumId w:val="9"/>
  </w:num>
  <w:num w:numId="10" w16cid:durableId="139389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1F"/>
    <w:rsid w:val="000B3FEF"/>
    <w:rsid w:val="00360588"/>
    <w:rsid w:val="0057604E"/>
    <w:rsid w:val="005A17B9"/>
    <w:rsid w:val="0066331F"/>
    <w:rsid w:val="008028E7"/>
    <w:rsid w:val="00834B1B"/>
    <w:rsid w:val="008F4DDA"/>
    <w:rsid w:val="009746FD"/>
    <w:rsid w:val="00AD39D9"/>
    <w:rsid w:val="00AE0DC1"/>
    <w:rsid w:val="00BB5384"/>
    <w:rsid w:val="00C42EAD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57A4212"/>
  <w15:chartTrackingRefBased/>
  <w15:docId w15:val="{18F612EF-BBB5-4DF7-9D53-CCF7102D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FEF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FEF"/>
    <w:pPr>
      <w:ind w:left="4956" w:firstLine="708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3FEF"/>
    <w:pPr>
      <w:tabs>
        <w:tab w:val="left" w:pos="3969"/>
      </w:tabs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FEF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B3FEF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B3FEF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3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3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3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3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31F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66331F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66331F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66331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6331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66331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6331F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331F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66331F"/>
    <w:rPr>
      <w:vertAlign w:val="superscript"/>
    </w:rPr>
  </w:style>
  <w:style w:type="paragraph" w:customStyle="1" w:styleId="Zawartotabeli">
    <w:name w:val="Zawartość tabeli"/>
    <w:basedOn w:val="Normalny"/>
    <w:rsid w:val="0066331F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66331F"/>
    <w:pPr>
      <w:jc w:val="center"/>
    </w:pPr>
    <w:rPr>
      <w:b/>
      <w:bCs/>
    </w:rPr>
  </w:style>
  <w:style w:type="character" w:customStyle="1" w:styleId="tabulatory1">
    <w:name w:val="tabulatory1"/>
    <w:rsid w:val="0066331F"/>
  </w:style>
  <w:style w:type="character" w:customStyle="1" w:styleId="luchili">
    <w:name w:val="luc_hili"/>
    <w:basedOn w:val="Domylnaczcionkaakapitu"/>
    <w:rsid w:val="0066331F"/>
  </w:style>
  <w:style w:type="paragraph" w:styleId="Stopka">
    <w:name w:val="footer"/>
    <w:basedOn w:val="Normalny"/>
    <w:link w:val="StopkaZnak"/>
    <w:uiPriority w:val="99"/>
    <w:unhideWhenUsed/>
    <w:rsid w:val="00663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3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9D28-9014-4EAC-8FF1-89503BCB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2658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116/2025 Prezydenta Miasta Włocławek z dn. 24 marca 2025 r.</vt:lpstr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116/2025 Prezydenta Miasta Włocławek z dn. 24 marca 2025 r.</dc:title>
  <dc:subject/>
  <dc:creator>Agnieszka Zgłobicka - Skupniewicz</dc:creator>
  <cp:keywords>Zarządzenie nr 116/2025 Prezydenta Miasta Włocławek</cp:keywords>
  <dc:description/>
  <cp:lastModifiedBy>Łukasz Stolarski</cp:lastModifiedBy>
  <cp:revision>4</cp:revision>
  <dcterms:created xsi:type="dcterms:W3CDTF">2025-03-24T08:39:00Z</dcterms:created>
  <dcterms:modified xsi:type="dcterms:W3CDTF">2025-03-24T10:31:00Z</dcterms:modified>
</cp:coreProperties>
</file>