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28C1" w14:textId="4A89918A" w:rsidR="008758BB" w:rsidRPr="00BD0253" w:rsidRDefault="008758BB" w:rsidP="00A17DDB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Zarządzenie Nr </w:t>
      </w:r>
      <w:r w:rsidR="00C857C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154</w:t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/2025</w:t>
      </w:r>
      <w:r w:rsidR="00A17DD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Prezydenta</w:t>
      </w:r>
      <w:r w:rsidR="00A17DD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Miasta Włocławek</w:t>
      </w:r>
      <w:r w:rsidR="00A17DD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</w:t>
      </w:r>
      <w:r w:rsidR="00A17DD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dnia </w:t>
      </w:r>
      <w:r w:rsidR="00C857C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17 kwietnia </w:t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2025 r.</w:t>
      </w:r>
    </w:p>
    <w:p w14:paraId="5B09256A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8ED4148" w14:textId="4C710555" w:rsidR="008758BB" w:rsidRPr="00BD0253" w:rsidRDefault="008758BB" w:rsidP="00BD0253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bookmarkStart w:id="0" w:name="_Hlk58845413"/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w sprawie powołania Komisji Konkursowej </w:t>
      </w:r>
      <w:bookmarkStart w:id="1" w:name="_Hlk158187514"/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do opiniowania ofert złożonych w</w:t>
      </w:r>
      <w:r w:rsid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otwartym konkursie ofert na realizację zadania publicznego w zakresie </w:t>
      </w:r>
      <w:bookmarkStart w:id="2" w:name="_Hlk194053231"/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ekologii i ochrony zwierząt oraz ochrony dziedzictwa przyrodniczego przez organizacje pozarządowe oraz inne podmioty prowadzące działalność pożytku publicznego pn.: Funkcjonowanie Gminnego Punktu konsultacyjno-informacyjnego</w:t>
      </w:r>
      <w:r w:rsid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programu „Czyste Powietrze”</w:t>
      </w:r>
      <w:bookmarkEnd w:id="0"/>
      <w:bookmarkEnd w:id="1"/>
      <w:bookmarkEnd w:id="2"/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.</w:t>
      </w:r>
    </w:p>
    <w:p w14:paraId="10EE1E9B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A18E3AC" w14:textId="42EFB0BE" w:rsidR="008758BB" w:rsidRPr="00BD0253" w:rsidRDefault="008758BB" w:rsidP="00BD0253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Na podstawie art. 30 ust.1 ustawy z dnia 8 marca 1990 r. </w:t>
      </w:r>
      <w:r w:rsidRPr="00BD0253">
        <w:rPr>
          <w:rFonts w:ascii="Arial" w:eastAsia="SimSun" w:hAnsi="Arial" w:cs="Arial"/>
          <w:color w:val="000000" w:themeColor="text1"/>
          <w:sz w:val="24"/>
          <w:szCs w:val="24"/>
          <w:lang w:eastAsia="pl-PL" w:bidi="hi-IN"/>
          <w14:ligatures w14:val="none"/>
        </w:rPr>
        <w:t>o samorządzie gminnym (</w:t>
      </w:r>
      <w:r w:rsidRPr="00BD0253">
        <w:rPr>
          <w:rFonts w:ascii="Arial" w:eastAsia="SimSun" w:hAnsi="Arial" w:cs="Arial"/>
          <w:sz w:val="24"/>
          <w:szCs w:val="24"/>
          <w:lang w:eastAsia="pl-PL" w:bidi="hi-IN"/>
          <w14:ligatures w14:val="none"/>
        </w:rPr>
        <w:t>Dz. U. z 2024 r. poz. 1465, poz. 1572, poz. 1907, poz. 1940</w:t>
      </w:r>
      <w:r w:rsidRPr="00BD0253">
        <w:rPr>
          <w:rFonts w:ascii="Arial" w:eastAsia="SimSun" w:hAnsi="Arial" w:cs="Arial"/>
          <w:color w:val="000000" w:themeColor="text1"/>
          <w:sz w:val="24"/>
          <w:szCs w:val="24"/>
          <w:lang w:eastAsia="pl-PL" w:bidi="hi-IN"/>
          <w14:ligatures w14:val="none"/>
        </w:rPr>
        <w:t xml:space="preserve">) </w:t>
      </w:r>
      <w:r w:rsidRPr="00BD0253"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eastAsia="pl-PL" w:bidi="hi-IN"/>
          <w14:ligatures w14:val="none"/>
        </w:rPr>
        <w:t>or</w:t>
      </w:r>
      <w:r w:rsidRPr="00BD0253">
        <w:rPr>
          <w:rFonts w:ascii="Arial" w:eastAsia="SimSun" w:hAnsi="Arial" w:cs="Arial"/>
          <w:color w:val="000000" w:themeColor="text1"/>
          <w:sz w:val="24"/>
          <w:szCs w:val="24"/>
          <w:lang w:eastAsia="pl-PL" w:bidi="hi-IN"/>
          <w14:ligatures w14:val="none"/>
        </w:rPr>
        <w:t>az art. 15 ustawy z dnia 24 kwietnia 2003 r. o działalności pożytku publicznego i o wolontariacie (Dz. U. z 2024 r. poz. 1491, poz. 1940) w związku z Uchwałą Nr</w:t>
      </w:r>
      <w:r w:rsidR="00A17DDB">
        <w:rPr>
          <w:rFonts w:ascii="Arial" w:eastAsia="SimSun" w:hAnsi="Arial" w:cs="Arial"/>
          <w:color w:val="000000" w:themeColor="text1"/>
          <w:sz w:val="24"/>
          <w:szCs w:val="24"/>
          <w:lang w:eastAsia="pl-PL" w:bidi="hi-IN"/>
          <w14:ligatures w14:val="none"/>
        </w:rPr>
        <w:t xml:space="preserve"> </w:t>
      </w:r>
      <w:r w:rsidRPr="00BD0253">
        <w:rPr>
          <w:rFonts w:ascii="Arial" w:eastAsia="SimSun" w:hAnsi="Arial" w:cs="Arial"/>
          <w:color w:val="000000" w:themeColor="text1"/>
          <w:sz w:val="24"/>
          <w:szCs w:val="24"/>
          <w:lang w:eastAsia="pl-PL" w:bidi="hi-IN"/>
          <w14:ligatures w14:val="none"/>
        </w:rPr>
        <w:t xml:space="preserve">XI/115/2024 Rady Miasta Włocławek z dnia 3 grudnia 2024 r. 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pl-PL"/>
          <w14:ligatures w14:val="none"/>
        </w:rPr>
        <w:t>w sprawie uchwalenia Rocznego Programu współpracy Gminy Miasto Włocławek z organizacjami pozarządowymi oraz</w:t>
      </w:r>
      <w:r w:rsid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pl-PL"/>
          <w14:ligatures w14:val="none"/>
        </w:rPr>
        <w:t>podmiotami wymienionymi w art. 3 ust. 3 ustawy z dnia 24 kwietnia 2003 r.</w:t>
      </w:r>
      <w:r w:rsid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pl-PL"/>
          <w14:ligatures w14:val="none"/>
        </w:rPr>
        <w:t>o działalności pożytku publicznego i o wolontariacie, na rok 2025</w:t>
      </w:r>
      <w:r w:rsidRPr="00BD0253">
        <w:rPr>
          <w:rFonts w:ascii="Arial" w:eastAsia="SimSun" w:hAnsi="Arial" w:cs="Arial"/>
          <w:color w:val="000000" w:themeColor="text1"/>
          <w:sz w:val="24"/>
          <w:szCs w:val="24"/>
          <w:lang w:eastAsia="pl-PL" w:bidi="hi-IN"/>
          <w14:ligatures w14:val="none"/>
        </w:rPr>
        <w:t xml:space="preserve"> </w:t>
      </w:r>
    </w:p>
    <w:p w14:paraId="47E2FC46" w14:textId="77777777" w:rsidR="008758BB" w:rsidRPr="00BD0253" w:rsidRDefault="008758BB" w:rsidP="00BD0253">
      <w:pPr>
        <w:spacing w:after="0" w:line="240" w:lineRule="auto"/>
        <w:rPr>
          <w:rFonts w:ascii="Arial" w:eastAsia="Times New Roman" w:hAnsi="Arial" w:cs="Arial"/>
          <w:b/>
          <w:color w:val="FF0000"/>
          <w:kern w:val="0"/>
          <w:sz w:val="24"/>
          <w:szCs w:val="24"/>
          <w:lang w:eastAsia="pl-PL"/>
          <w14:ligatures w14:val="none"/>
        </w:rPr>
      </w:pPr>
    </w:p>
    <w:p w14:paraId="69F4EB82" w14:textId="74B098A7" w:rsidR="008758BB" w:rsidRPr="00BD0253" w:rsidRDefault="008758BB" w:rsidP="00BD0253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zarządza</w:t>
      </w:r>
      <w:r w:rsidR="00A17DD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się, co</w:t>
      </w:r>
      <w:r w:rsidR="00A17DD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następuje</w:t>
      </w:r>
    </w:p>
    <w:p w14:paraId="73FBD182" w14:textId="77777777" w:rsidR="008758BB" w:rsidRPr="00BD0253" w:rsidRDefault="008758BB" w:rsidP="00BD025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EA16F06" w14:textId="77777777" w:rsidR="008758BB" w:rsidRPr="00BD0253" w:rsidRDefault="008758BB" w:rsidP="00BD025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§1.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.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Powołuje się Komisję Konkursową w celu opiniowania ofert złożonych w otwartym konkursie ofert na realizację zadania publicznego w zakresie </w:t>
      </w:r>
      <w:bookmarkStart w:id="3" w:name="_Hlk194404266"/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ekologii i ochrony zwierząt oraz ochrony dziedzictwa przyrodniczego</w:t>
      </w:r>
      <w:bookmarkEnd w:id="3"/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przez organizacje pozarządowe oraz inne podmioty prowadzące działalność pożytku publicznego </w:t>
      </w:r>
      <w:bookmarkStart w:id="4" w:name="_Hlk194404308"/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pn.: Funkcjonowanie Gminnego Punktu konsultacyjno-informacyjnego programu „Czyste Powietrze”</w:t>
      </w:r>
      <w:bookmarkEnd w:id="4"/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zwaną dalej „Komisją”, w następującym składzie:</w:t>
      </w:r>
    </w:p>
    <w:p w14:paraId="322D0A54" w14:textId="02565303" w:rsidR="008758BB" w:rsidRPr="00BD0253" w:rsidRDefault="008758BB" w:rsidP="00BD0253">
      <w:pPr>
        <w:numPr>
          <w:ilvl w:val="0"/>
          <w:numId w:val="1"/>
        </w:numPr>
        <w:spacing w:after="0" w:line="240" w:lineRule="auto"/>
        <w:ind w:left="426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5" w:name="_Hlk158187026"/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Sebastian Górka – Pełnomocnik Prezydenta Miasta Włocławek ds. </w:t>
      </w:r>
      <w:r w:rsidR="004B6F02"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nergii i </w:t>
      </w:r>
      <w:r w:rsidR="004B6F02"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limatu – przewodniczący Komisji;</w:t>
      </w:r>
    </w:p>
    <w:p w14:paraId="04F2077E" w14:textId="77777777" w:rsidR="008758BB" w:rsidRPr="00BD0253" w:rsidRDefault="008758BB" w:rsidP="00BD0253">
      <w:pPr>
        <w:numPr>
          <w:ilvl w:val="0"/>
          <w:numId w:val="1"/>
        </w:numPr>
        <w:spacing w:after="0" w:line="240" w:lineRule="auto"/>
        <w:ind w:left="426" w:hanging="284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Paweł Żyżelewicz – Dyrektor Wydziału Dróg, Transportu Zbiorowego i Energii – zastępca przewodniczącego Komisji,</w:t>
      </w:r>
      <w:r w:rsidRPr="00BD0253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16317B" w14:textId="77777777" w:rsidR="008758BB" w:rsidRPr="00BD0253" w:rsidRDefault="008758BB" w:rsidP="00BD0253">
      <w:pPr>
        <w:numPr>
          <w:ilvl w:val="0"/>
          <w:numId w:val="1"/>
        </w:numPr>
        <w:spacing w:after="0" w:line="240" w:lineRule="auto"/>
        <w:ind w:left="426" w:hanging="28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Agnieszka Antosik – Wydział Edukacji, Zdrowia i Polityki Społecznej – członek Komisji, </w:t>
      </w:r>
    </w:p>
    <w:p w14:paraId="72752B2D" w14:textId="77777777" w:rsidR="008758BB" w:rsidRPr="00BD0253" w:rsidRDefault="008758BB" w:rsidP="00BD0253">
      <w:pPr>
        <w:numPr>
          <w:ilvl w:val="0"/>
          <w:numId w:val="1"/>
        </w:numPr>
        <w:spacing w:after="0" w:line="240" w:lineRule="auto"/>
        <w:ind w:left="426" w:hanging="28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Krzysztof Zieliński – Wydział Dróg, Transportu Zbiorowego i Energii – członek Komisji,</w:t>
      </w:r>
    </w:p>
    <w:p w14:paraId="140641FB" w14:textId="77777777" w:rsidR="008758BB" w:rsidRPr="00BD0253" w:rsidRDefault="008758BB" w:rsidP="00BD0253">
      <w:pPr>
        <w:numPr>
          <w:ilvl w:val="0"/>
          <w:numId w:val="1"/>
        </w:numPr>
        <w:spacing w:after="0" w:line="240" w:lineRule="auto"/>
        <w:ind w:left="426" w:hanging="28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Sylwia Walczykowska - Wydział </w:t>
      </w:r>
      <w:bookmarkStart w:id="6" w:name="_Hlk194055034"/>
      <w:r w:rsidRPr="00BD025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Dróg, Transportu Zbiorowego i Energii </w:t>
      </w:r>
      <w:bookmarkEnd w:id="6"/>
      <w:r w:rsidRPr="00BD025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– członek Komisji,</w:t>
      </w:r>
    </w:p>
    <w:p w14:paraId="4F1DEB90" w14:textId="77777777" w:rsidR="008758BB" w:rsidRPr="00BD0253" w:rsidRDefault="008758BB" w:rsidP="00BD0253">
      <w:pPr>
        <w:numPr>
          <w:ilvl w:val="0"/>
          <w:numId w:val="1"/>
        </w:numPr>
        <w:spacing w:after="0" w:line="240" w:lineRule="auto"/>
        <w:ind w:left="426" w:hanging="28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Joanna Skiba – przedstawiciel organizacji pozarządowych – członek Komisji,</w:t>
      </w:r>
    </w:p>
    <w:p w14:paraId="49E2C1B0" w14:textId="77777777" w:rsidR="008758BB" w:rsidRPr="00BD0253" w:rsidRDefault="008758BB" w:rsidP="00BD0253">
      <w:pPr>
        <w:numPr>
          <w:ilvl w:val="0"/>
          <w:numId w:val="1"/>
        </w:numPr>
        <w:spacing w:after="0" w:line="240" w:lineRule="auto"/>
        <w:ind w:left="426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Arkadiusz Piasecki – przedstawiciel organizacji pozarządowych – członek Komisji,</w:t>
      </w:r>
    </w:p>
    <w:p w14:paraId="1B2D56A1" w14:textId="77777777" w:rsidR="008758BB" w:rsidRPr="00BD0253" w:rsidRDefault="008758BB" w:rsidP="00BD0253">
      <w:pPr>
        <w:numPr>
          <w:ilvl w:val="0"/>
          <w:numId w:val="1"/>
        </w:numPr>
        <w:spacing w:after="0" w:line="240" w:lineRule="auto"/>
        <w:ind w:left="426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Monika Domańska – Wydział Dróg, Transportu Zbiorowego i Energii – sekretarz Komisji.</w:t>
      </w:r>
    </w:p>
    <w:bookmarkEnd w:id="5"/>
    <w:p w14:paraId="35612239" w14:textId="31ECB8DF" w:rsidR="008758BB" w:rsidRPr="00BD0253" w:rsidRDefault="008758BB" w:rsidP="00BD0253">
      <w:pPr>
        <w:spacing w:after="0" w:line="240" w:lineRule="auto"/>
        <w:ind w:firstLine="284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2. Członek Komisji podlega wyłączeniu od udziału w pracach Komisji zgodnie z art. 24- art. 27 ustawy z dnia </w:t>
      </w:r>
      <w:smartTag w:uri="urn:schemas-microsoft-com:office:smarttags" w:element="date">
        <w:smartTagPr>
          <w:attr w:name="ls" w:val="trans"/>
          <w:attr w:name="Month" w:val="6"/>
          <w:attr w:name="Day" w:val="14"/>
          <w:attr w:name="Year" w:val="19"/>
        </w:smartTagPr>
        <w:r w:rsidRPr="00BD0253"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14 czerwca 19</w:t>
        </w:r>
      </w:smartTag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60 r. – Kodeks postępowania 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administracyjnego (Dz. U. z 2024 r. poz. 572) oraz wyłączeni są z prac</w:t>
      </w:r>
      <w:r w:rsid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przedstawiciele organizacji pozarządowych wskazani przez te organizacje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które biorą udział w konkursie.</w:t>
      </w:r>
    </w:p>
    <w:p w14:paraId="6A6AC656" w14:textId="77777777" w:rsidR="008758BB" w:rsidRPr="00BD0253" w:rsidRDefault="008758BB" w:rsidP="00BD0253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D47C515" w14:textId="617D1A14" w:rsidR="008758BB" w:rsidRPr="00BD0253" w:rsidRDefault="008758BB" w:rsidP="00BD025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§2.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1. Komisja pracuje zgodnie z „Regulaminem organizacji pracy Komisji Konkursowej do opiniowania ofert złożonych w otwartym konkursie ofert na realizację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zadania publicznego w zakresie ekologii i ochrony zwierząt oraz ochrony dziedzictwa przyrodniczego przez organizacje pozarządowe oraz inne podmioty prowadzące działalność pożytku publicznego pn.: Funkcjonowanie Gminnego Punktu konsultacyjno-informacyjnego programu „Czyste Powietrze”, który stanowi Załącznik nr 1 do zarządzenia.</w:t>
      </w:r>
    </w:p>
    <w:p w14:paraId="6560896C" w14:textId="77777777" w:rsidR="008758BB" w:rsidRPr="00BD0253" w:rsidRDefault="008758BB" w:rsidP="00BD0253">
      <w:pPr>
        <w:spacing w:after="0" w:line="240" w:lineRule="auto"/>
        <w:ind w:firstLine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 Wzór „Oświadczenia członka Komisji Konkursowej” stanowi Załącznik nr 2 do niniejszego zarządzenia.</w:t>
      </w:r>
    </w:p>
    <w:p w14:paraId="4384E96C" w14:textId="7F639523" w:rsidR="008758BB" w:rsidRPr="00BD0253" w:rsidRDefault="008758BB" w:rsidP="00BD0253">
      <w:pPr>
        <w:spacing w:after="0" w:line="240" w:lineRule="auto"/>
        <w:ind w:firstLine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3. Wzór</w:t>
      </w:r>
      <w:r w:rsidR="00A17D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„Protokołu z przyjęcia ofert” stanowi Załącznik nr 3 do niniejszego zarządzenia.</w:t>
      </w:r>
    </w:p>
    <w:p w14:paraId="336F96E8" w14:textId="193249D7" w:rsidR="007E76FC" w:rsidRPr="00BD0253" w:rsidRDefault="007E76FC" w:rsidP="00BD0253">
      <w:pPr>
        <w:spacing w:after="0" w:line="240" w:lineRule="auto"/>
        <w:ind w:firstLine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4. Wzór „Karty oceny oferty” stanowi Załącznik nr 4 do niniejszego zarządzenia.</w:t>
      </w:r>
    </w:p>
    <w:p w14:paraId="5CFBB15E" w14:textId="4096D4EB" w:rsidR="008758BB" w:rsidRPr="00BD0253" w:rsidRDefault="007E76FC" w:rsidP="00BD0253">
      <w:pPr>
        <w:spacing w:after="0" w:line="240" w:lineRule="auto"/>
        <w:ind w:firstLine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="008758BB"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Wzór „Karty podsumowującej pracę Komisji Konkursowej” stanowi Załącznik nr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="008758BB"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niniejszego zarządzenia. </w:t>
      </w:r>
    </w:p>
    <w:p w14:paraId="3ED05AE2" w14:textId="58EDC237" w:rsidR="008758BB" w:rsidRPr="00BD0253" w:rsidRDefault="007E76FC" w:rsidP="00BD0253">
      <w:pPr>
        <w:spacing w:after="0" w:line="240" w:lineRule="auto"/>
        <w:ind w:firstLine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</w:t>
      </w:r>
      <w:r w:rsidR="008758BB"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Wzór „Protokołu końcowego” stanowi Załącznik nr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</w:t>
      </w:r>
      <w:r w:rsidR="008758BB"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niniejszego zarządzenia.</w:t>
      </w:r>
    </w:p>
    <w:p w14:paraId="5A3B73FB" w14:textId="77777777" w:rsidR="008758BB" w:rsidRPr="00BD0253" w:rsidRDefault="008758BB" w:rsidP="00BD0253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5DD42E5" w14:textId="77777777" w:rsidR="008758BB" w:rsidRPr="00BD0253" w:rsidRDefault="008758BB" w:rsidP="00BD025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§3.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Wykonanie zarządzenia powierza się Dyrektorowi Wydziału Dróg, Transportu Zbiorowego i Energii Urzędu Miasta Włocławek.</w:t>
      </w:r>
    </w:p>
    <w:p w14:paraId="045C1573" w14:textId="77777777" w:rsidR="008758BB" w:rsidRPr="00BD0253" w:rsidRDefault="008758BB" w:rsidP="00BD0253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BAF907A" w14:textId="53B513A4" w:rsidR="008758BB" w:rsidRPr="00BD0253" w:rsidRDefault="008758BB" w:rsidP="00BD0253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§4.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1. Zarządzenie wchodzi</w:t>
      </w:r>
      <w:r w:rsidR="00A17D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="00A17D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życie</w:t>
      </w:r>
      <w:r w:rsidR="00A17D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="00A17D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dniem</w:t>
      </w:r>
      <w:r w:rsidR="00A17D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podpisania</w:t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.</w:t>
      </w:r>
    </w:p>
    <w:p w14:paraId="79467EE5" w14:textId="77777777" w:rsidR="008758BB" w:rsidRPr="00BD0253" w:rsidRDefault="008758BB" w:rsidP="00BD0253">
      <w:pPr>
        <w:spacing w:after="0" w:line="240" w:lineRule="auto"/>
        <w:ind w:firstLine="284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2. Zarządzenie podlega podaniu do publicznej wiadomości poprzez ogłoszenie w Biuletynie Informacji Publicznej Urzędu Miasta Włocławek</w:t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.</w:t>
      </w:r>
    </w:p>
    <w:p w14:paraId="207F0A95" w14:textId="77777777" w:rsidR="008758BB" w:rsidRPr="00BD0253" w:rsidRDefault="008758BB" w:rsidP="008758BB">
      <w:pPr>
        <w:spacing w:line="25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4C5C57A" w14:textId="77777777" w:rsidR="008758BB" w:rsidRPr="00BD0253" w:rsidRDefault="008758BB" w:rsidP="008758BB">
      <w:pPr>
        <w:spacing w:line="25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br w:type="page"/>
      </w:r>
    </w:p>
    <w:p w14:paraId="7235C0DE" w14:textId="77777777" w:rsidR="008758BB" w:rsidRPr="00BD0253" w:rsidRDefault="008758BB" w:rsidP="00237C77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lastRenderedPageBreak/>
        <w:t>UZASADNIENIE</w:t>
      </w:r>
    </w:p>
    <w:p w14:paraId="133505E7" w14:textId="77777777" w:rsidR="008758BB" w:rsidRPr="00BD0253" w:rsidRDefault="008758BB" w:rsidP="00BD0253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4302F21" w14:textId="77777777" w:rsidR="008758BB" w:rsidRPr="00BD0253" w:rsidRDefault="008758BB" w:rsidP="00BD0253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78CF860" w14:textId="01CF845C" w:rsidR="008758BB" w:rsidRPr="00BD0253" w:rsidRDefault="008758BB" w:rsidP="00BD0253">
      <w:pPr>
        <w:spacing w:after="0" w:line="240" w:lineRule="auto"/>
        <w:ind w:firstLine="708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Prezydent Miasta Włocławek Zarządzeniem Nr 120/2025 z dnia 25 marca 2025 roku ogłosił otwarty konkurs ofert na realizację zadania publicznego w zakresie ekologii i ochrony zwierząt oraz ochrony dziedzictwa przyrodniczego przez</w:t>
      </w:r>
      <w:r w:rsid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organizacje pozarządowe oraz inne podmioty prowadzące działalność pożytku publicznego pn.: Funkcjonowanie Gminnego Punktu konsultacyjno-informacyjnego programu „Czyste Powietrze”. </w:t>
      </w:r>
    </w:p>
    <w:p w14:paraId="76217096" w14:textId="1DA5CC86" w:rsidR="008758BB" w:rsidRPr="00BD0253" w:rsidRDefault="008758BB" w:rsidP="00BD0253">
      <w:pPr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Zgodnie z art.15 ust. 2a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smartTag w:uri="urn:schemas-microsoft-com:office:smarttags" w:element="date">
          <w:smartTagPr>
            <w:attr w:name="ls" w:val="trans"/>
            <w:attr w:name="Month" w:val="4"/>
            <w:attr w:name="Day" w:val="24"/>
            <w:attr w:name="Year" w:val="2003"/>
          </w:smartTagPr>
          <w:r w:rsidRPr="00BD0253">
            <w:rPr>
              <w:rFonts w:ascii="Arial" w:eastAsia="Times New Roman" w:hAnsi="Arial" w:cs="Arial"/>
              <w:color w:val="000000" w:themeColor="text1"/>
              <w:kern w:val="0"/>
              <w:sz w:val="24"/>
              <w:szCs w:val="24"/>
              <w:lang w:eastAsia="pl-PL"/>
              <w14:ligatures w14:val="none"/>
            </w:rPr>
            <w:t>24 kwietnia 2003</w:t>
          </w:r>
        </w:smartTag>
        <w:r w:rsidRPr="00BD0253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lang w:eastAsia="pl-PL"/>
            <w14:ligatures w14:val="none"/>
          </w:rPr>
          <w:t xml:space="preserve"> r.</w:t>
        </w:r>
      </w:smartTag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 działalności pożytku publicznego i o wolontariacie (</w:t>
      </w:r>
      <w:r w:rsidRPr="00BD0253">
        <w:rPr>
          <w:rFonts w:ascii="Arial" w:eastAsia="SimSun" w:hAnsi="Arial" w:cs="Arial"/>
          <w:color w:val="000000" w:themeColor="text1"/>
          <w:sz w:val="24"/>
          <w:szCs w:val="24"/>
          <w:lang w:eastAsia="pl-PL" w:bidi="hi-IN"/>
          <w14:ligatures w14:val="none"/>
        </w:rPr>
        <w:t>Dz. U. z 2024 r. poz. 1491, poz. 1940)</w:t>
      </w:r>
      <w:r w:rsid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SimSun" w:hAnsi="Arial" w:cs="Arial"/>
          <w:color w:val="000000" w:themeColor="text1"/>
          <w:sz w:val="24"/>
          <w:szCs w:val="24"/>
          <w:lang w:eastAsia="pl-PL" w:bidi="hi-IN"/>
          <w14:ligatures w14:val="none"/>
        </w:rPr>
        <w:t>w związku z Uchwałą Nr</w:t>
      </w:r>
      <w:r w:rsidR="00A17DDB">
        <w:rPr>
          <w:rFonts w:ascii="Arial" w:eastAsia="SimSun" w:hAnsi="Arial" w:cs="Arial"/>
          <w:color w:val="000000" w:themeColor="text1"/>
          <w:sz w:val="24"/>
          <w:szCs w:val="24"/>
          <w:lang w:eastAsia="pl-PL" w:bidi="hi-IN"/>
          <w14:ligatures w14:val="none"/>
        </w:rPr>
        <w:t xml:space="preserve"> </w:t>
      </w:r>
      <w:r w:rsidRPr="00BD0253">
        <w:rPr>
          <w:rFonts w:ascii="Arial" w:eastAsia="SimSun" w:hAnsi="Arial" w:cs="Arial"/>
          <w:color w:val="000000" w:themeColor="text1"/>
          <w:sz w:val="24"/>
          <w:szCs w:val="24"/>
          <w:lang w:eastAsia="pl-PL" w:bidi="hi-IN"/>
          <w14:ligatures w14:val="none"/>
        </w:rPr>
        <w:t xml:space="preserve">XI/115/2024 Rady Miasta Włocławek z dnia 3 grudnia 2024 r. 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pl-PL"/>
          <w14:ligatures w14:val="none"/>
        </w:rPr>
        <w:t>w sprawie uchwalenia Rocznego Programu współpracy Gminy Miasto Włocławek z organizacjami pozarządowymi oraz podmiotami wymienionymi w art. 3 ust. 3 ustawy z dnia 24 kwietnia 2003 r. o działalności pożytku publicznego</w:t>
      </w:r>
      <w:r w:rsid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pl-PL"/>
          <w14:ligatures w14:val="none"/>
        </w:rPr>
        <w:t>i o wolontariacie, na rok 2025</w:t>
      </w:r>
      <w:r w:rsidRPr="00BD0253">
        <w:rPr>
          <w:rFonts w:ascii="Arial" w:eastAsia="SimSun" w:hAnsi="Arial" w:cs="Arial"/>
          <w:color w:val="000000" w:themeColor="text1"/>
          <w:sz w:val="24"/>
          <w:szCs w:val="24"/>
          <w:lang w:eastAsia="pl-PL" w:bidi="hi-IN"/>
          <w14:ligatures w14:val="none"/>
        </w:rPr>
        <w:t xml:space="preserve">,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organ ogłaszający otwarty konkurs ofert powołuje Komisję Konkursową w celu opiniowania złożonych ofert.</w:t>
      </w:r>
    </w:p>
    <w:p w14:paraId="7BE9121D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768EAD5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4F05B070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84EA855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C9C9114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D76A20D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5B33BB3E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6AA3104A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0CB4CDC3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0F467461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1CEB6C1B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0E9F0A80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066276F1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0A79B600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7A47C52F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2E649C34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64C941BE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17EC0179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54014491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4FB03EB3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37623291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4D3AC0D6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6204BB9D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A9E691F" w14:textId="77777777" w:rsidR="008758BB" w:rsidRPr="00BD0253" w:rsidRDefault="008758BB" w:rsidP="008758BB">
      <w:pPr>
        <w:spacing w:line="25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 w:type="page"/>
      </w:r>
    </w:p>
    <w:p w14:paraId="5A33CA76" w14:textId="77777777" w:rsidR="008758BB" w:rsidRPr="00BD0253" w:rsidRDefault="008758BB" w:rsidP="008758BB">
      <w:pPr>
        <w:spacing w:after="0" w:line="240" w:lineRule="auto"/>
        <w:ind w:left="4956" w:firstLine="708"/>
        <w:outlineLvl w:val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Załącznik nr 1</w:t>
      </w:r>
    </w:p>
    <w:p w14:paraId="0FEB08E8" w14:textId="7F31CE26" w:rsidR="008758BB" w:rsidRPr="00BD0253" w:rsidRDefault="008758BB" w:rsidP="008758BB">
      <w:pPr>
        <w:spacing w:after="0" w:line="240" w:lineRule="auto"/>
        <w:ind w:left="4956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Zarządzenia Nr </w:t>
      </w:r>
      <w:r w:rsidR="00C857C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154/2025</w:t>
      </w:r>
    </w:p>
    <w:p w14:paraId="46C15F4F" w14:textId="77777777" w:rsidR="008758BB" w:rsidRPr="00BD0253" w:rsidRDefault="008758BB" w:rsidP="008758BB">
      <w:pPr>
        <w:suppressAutoHyphens/>
        <w:spacing w:after="0" w:line="240" w:lineRule="auto"/>
        <w:ind w:left="4956" w:firstLine="708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Prezydenta Miasta Włocławek </w:t>
      </w:r>
    </w:p>
    <w:p w14:paraId="037227EE" w14:textId="38E4715B" w:rsidR="008758BB" w:rsidRPr="00BD0253" w:rsidRDefault="008758BB" w:rsidP="008758BB">
      <w:pPr>
        <w:suppressAutoHyphens/>
        <w:spacing w:after="0" w:line="240" w:lineRule="auto"/>
        <w:ind w:left="4956" w:firstLine="708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z dnia </w:t>
      </w:r>
      <w:r w:rsidR="00C857C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17 kwietnia 2025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r.</w:t>
      </w:r>
    </w:p>
    <w:p w14:paraId="4D727ADA" w14:textId="77777777" w:rsidR="008758BB" w:rsidRPr="00BD0253" w:rsidRDefault="008758BB" w:rsidP="008758BB">
      <w:pPr>
        <w:spacing w:after="0" w:line="240" w:lineRule="auto"/>
        <w:ind w:left="5940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3BDFC92C" w14:textId="77777777" w:rsidR="008758BB" w:rsidRPr="00BD0253" w:rsidRDefault="008758BB" w:rsidP="008758BB">
      <w:pPr>
        <w:tabs>
          <w:tab w:val="left" w:pos="324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Regulamin</w:t>
      </w:r>
    </w:p>
    <w:p w14:paraId="13357DDF" w14:textId="77777777" w:rsidR="008758BB" w:rsidRPr="00BD0253" w:rsidRDefault="008758BB" w:rsidP="008758BB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62A822C" w14:textId="5E8F8753" w:rsidR="008758BB" w:rsidRPr="00BD0253" w:rsidRDefault="008758BB" w:rsidP="00BD025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organizacji pracy </w:t>
      </w:r>
      <w:bookmarkStart w:id="7" w:name="_Hlk158185783"/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Komisji Konkursowej do opiniowania ofert złożonych w otwartym konkursie ofert na realizację zadania publicznego w zakresie </w:t>
      </w:r>
      <w:bookmarkEnd w:id="7"/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ekologii i ochrony zwierząt oraz ochrony dziedzictwa przyrodniczego przez organizacje pozarządowe oraz inne podmioty prowadzące działalność pożytku publicznego pn.:</w:t>
      </w:r>
      <w:r w:rsid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Funkcjonowanie Gminnego Punktu konsultacyjno-informacyjnego programu „Czyste Powietrze”</w:t>
      </w:r>
    </w:p>
    <w:p w14:paraId="27D08144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4FBD8C9" w14:textId="77777777" w:rsidR="008758BB" w:rsidRPr="00BD0253" w:rsidRDefault="008758BB" w:rsidP="00BD0253">
      <w:pPr>
        <w:spacing w:after="0" w:line="240" w:lineRule="auto"/>
        <w:outlineLvl w:val="2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Rozdział I. Zadania Komisji</w:t>
      </w:r>
    </w:p>
    <w:p w14:paraId="4CB84AA5" w14:textId="77777777" w:rsidR="008758BB" w:rsidRPr="00BD0253" w:rsidRDefault="008758BB" w:rsidP="00BD025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5147B8D" w14:textId="216CDE10" w:rsidR="008758BB" w:rsidRPr="00BD0253" w:rsidRDefault="008758BB" w:rsidP="00BD025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§1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1.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Komisja Konkursowa do</w:t>
      </w:r>
      <w:r w:rsidR="00A17D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opiniowania ofert złożonych w otwartym konkursie ofert na realizację zadania publicznego w zakresie ekologii i ochrony zwierząt oraz ochrony dziedzictwa przyrodniczego przez organizacje pozarządowe oraz inne podmioty prowadzące działalność pożytku publicznego pn.: Funkcjonowanie Gminnego Punktu konsultacyjno-informacyjnego programu „Czyste Powietrze”</w:t>
      </w:r>
      <w:r w:rsidRPr="00BD025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zwana dalej „Komisją” działa na podstawie </w:t>
      </w:r>
      <w:r w:rsidRPr="00BD0253">
        <w:rPr>
          <w:rFonts w:ascii="Arial" w:eastAsia="SimSun" w:hAnsi="Arial" w:cs="Arial"/>
          <w:color w:val="000000" w:themeColor="text1"/>
          <w:sz w:val="24"/>
          <w:szCs w:val="24"/>
          <w:lang w:eastAsia="pl-PL" w:bidi="hi-IN"/>
          <w14:ligatures w14:val="none"/>
        </w:rPr>
        <w:t>Uchwały Nr</w:t>
      </w:r>
      <w:r w:rsidR="00A17DDB">
        <w:rPr>
          <w:rFonts w:ascii="Arial" w:eastAsia="SimSun" w:hAnsi="Arial" w:cs="Arial"/>
          <w:color w:val="000000" w:themeColor="text1"/>
          <w:sz w:val="24"/>
          <w:szCs w:val="24"/>
          <w:lang w:eastAsia="pl-PL" w:bidi="hi-IN"/>
          <w14:ligatures w14:val="none"/>
        </w:rPr>
        <w:t xml:space="preserve"> </w:t>
      </w:r>
      <w:r w:rsidRPr="00BD0253">
        <w:rPr>
          <w:rFonts w:ascii="Arial" w:eastAsia="SimSun" w:hAnsi="Arial" w:cs="Arial"/>
          <w:color w:val="000000" w:themeColor="text1"/>
          <w:sz w:val="24"/>
          <w:szCs w:val="24"/>
          <w:lang w:eastAsia="pl-PL" w:bidi="hi-IN"/>
          <w14:ligatures w14:val="none"/>
        </w:rPr>
        <w:t xml:space="preserve">XI/115/2024 Rady Miasta Włocławek z dnia 3 grudnia 2024 r. 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pl-PL"/>
          <w14:ligatures w14:val="none"/>
        </w:rPr>
        <w:t>w sprawie uchwalenia Rocznego Programu współpracy Gminy Miasto Włocławek z organizacjami pozarządowymi oraz podmiotami wymienionymi w art. 3 ust. 3 ustawy z dnia 24 kwietnia 2003 r.</w:t>
      </w:r>
      <w:r w:rsid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pl-PL"/>
          <w14:ligatures w14:val="none"/>
        </w:rPr>
        <w:t>o działalności pożytku publicznego i o wolontariacie, na rok 2025</w:t>
      </w:r>
      <w:r w:rsidRPr="00BD0253">
        <w:rPr>
          <w:rFonts w:ascii="Arial" w:eastAsia="SimSun" w:hAnsi="Arial" w:cs="Arial"/>
          <w:color w:val="000000" w:themeColor="text1"/>
          <w:sz w:val="24"/>
          <w:szCs w:val="24"/>
          <w:lang w:eastAsia="pl-PL" w:bidi="hi-IN"/>
          <w14:ligatures w14:val="none"/>
        </w:rPr>
        <w:t>.</w:t>
      </w:r>
    </w:p>
    <w:p w14:paraId="0DD4A160" w14:textId="77777777" w:rsidR="008758BB" w:rsidRPr="00BD0253" w:rsidRDefault="008758BB" w:rsidP="00BD0253">
      <w:pPr>
        <w:tabs>
          <w:tab w:val="left" w:pos="284"/>
        </w:tabs>
        <w:spacing w:after="0" w:line="240" w:lineRule="auto"/>
        <w:ind w:firstLine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Komisja jest organem o charakterze doradczym w zakresie opiniowania ofert zgłoszonych przez uprawnione ustawowo podmioty w otwartych konkursach ofert na realizację zadań publicznych. W wykonywaniu swoich zadań Komisja kieruje się wymogami ustawy o działalności pożytku publicznego i o 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wolontariacie (</w:t>
      </w:r>
      <w:r w:rsidRPr="00BD0253">
        <w:rPr>
          <w:rFonts w:ascii="Arial" w:eastAsia="SimSun" w:hAnsi="Arial" w:cs="Arial"/>
          <w:color w:val="000000" w:themeColor="text1"/>
          <w:sz w:val="24"/>
          <w:szCs w:val="24"/>
          <w:lang w:eastAsia="pl-PL" w:bidi="hi-IN"/>
          <w14:ligatures w14:val="none"/>
        </w:rPr>
        <w:t>Dz. U. z 2024 r. poz. 1491, poz. 1940)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wyżej wymienionej uchwały Rady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Miasta Włocławek oraz kryteriami podanymi w treści ogłoszenia o otwartym konkursie ofert.</w:t>
      </w:r>
    </w:p>
    <w:p w14:paraId="313F887D" w14:textId="77777777" w:rsidR="008758BB" w:rsidRPr="00BD0253" w:rsidRDefault="008758BB" w:rsidP="00BD0253">
      <w:pPr>
        <w:widowControl w:val="0"/>
        <w:tabs>
          <w:tab w:val="left" w:pos="567"/>
        </w:tabs>
        <w:suppressAutoHyphens/>
        <w:snapToGrid w:val="0"/>
        <w:spacing w:after="0" w:line="240" w:lineRule="auto"/>
        <w:ind w:left="567" w:hanging="141"/>
        <w:rPr>
          <w:rFonts w:ascii="Arial" w:eastAsia="SimSun" w:hAnsi="Arial" w:cs="Arial"/>
          <w:sz w:val="24"/>
          <w:szCs w:val="24"/>
          <w:lang w:eastAsia="zh-CN" w:bidi="hi-IN"/>
          <w14:ligatures w14:val="none"/>
        </w:rPr>
      </w:pPr>
      <w:r w:rsidRPr="00BD0253">
        <w:rPr>
          <w:rFonts w:ascii="Arial" w:eastAsia="SimSun" w:hAnsi="Arial" w:cs="Arial"/>
          <w:sz w:val="24"/>
          <w:szCs w:val="24"/>
          <w:lang w:eastAsia="zh-CN" w:bidi="hi-IN"/>
          <w14:ligatures w14:val="none"/>
        </w:rPr>
        <w:t>3.</w:t>
      </w:r>
      <w:r w:rsidRPr="00BD0253">
        <w:rPr>
          <w:rFonts w:ascii="Arial" w:eastAsia="SimSun" w:hAnsi="Arial" w:cs="Arial"/>
          <w:sz w:val="24"/>
          <w:szCs w:val="24"/>
          <w:lang w:eastAsia="zh-CN" w:bidi="hi-IN"/>
          <w14:ligatures w14:val="none"/>
        </w:rPr>
        <w:tab/>
        <w:t>Przy rozpatrywaniu ofert Komisja ma obowiązek brać przede wszystkim pod uwagę:</w:t>
      </w:r>
    </w:p>
    <w:p w14:paraId="6D63E81E" w14:textId="77777777" w:rsidR="008758BB" w:rsidRPr="00BD0253" w:rsidRDefault="008758BB" w:rsidP="00BD0253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zgodność oferty z rodzajem zadania określonym szczegółowo w ogłoszeniu konkursowym,</w:t>
      </w:r>
    </w:p>
    <w:p w14:paraId="2CCCB665" w14:textId="77777777" w:rsidR="008758BB" w:rsidRPr="00BD0253" w:rsidRDefault="008758BB" w:rsidP="00BD0253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zbieżność celów statutowych oferenta z realizowanym zadaniem,</w:t>
      </w:r>
    </w:p>
    <w:p w14:paraId="447DFEF5" w14:textId="77777777" w:rsidR="008758BB" w:rsidRPr="00BD0253" w:rsidRDefault="008758BB" w:rsidP="00BD0253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kalkulację kosztów realizacji zadania, w tym w odniesieniu do zakresu rzeczowego zadania,</w:t>
      </w:r>
    </w:p>
    <w:p w14:paraId="30AAD4AC" w14:textId="77777777" w:rsidR="008758BB" w:rsidRPr="00BD0253" w:rsidRDefault="008758BB" w:rsidP="00BD0253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lokalizację punktu konsultacyjno-informacyjnego,</w:t>
      </w:r>
    </w:p>
    <w:p w14:paraId="24AD91E5" w14:textId="77777777" w:rsidR="008758BB" w:rsidRPr="00BD0253" w:rsidRDefault="008758BB" w:rsidP="00BD0253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doświadczenie oferenta w realizacji zadań o podobnym charakterze</w:t>
      </w:r>
    </w:p>
    <w:p w14:paraId="5F063757" w14:textId="77777777" w:rsidR="008758BB" w:rsidRPr="00BD0253" w:rsidRDefault="008758BB" w:rsidP="00BD0253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C85E6B1" w14:textId="77777777" w:rsidR="008758BB" w:rsidRPr="00BD0253" w:rsidRDefault="008758BB" w:rsidP="00BD0253">
      <w:pPr>
        <w:spacing w:after="0" w:line="240" w:lineRule="auto"/>
        <w:outlineLvl w:val="2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Rozdział II. Skład Komisji</w:t>
      </w:r>
    </w:p>
    <w:p w14:paraId="07EFBEDD" w14:textId="77777777" w:rsidR="008758BB" w:rsidRPr="00BD0253" w:rsidRDefault="008758BB" w:rsidP="00BD0253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379DE5C" w14:textId="77777777" w:rsidR="008758BB" w:rsidRPr="00BD0253" w:rsidRDefault="008758BB" w:rsidP="00BD0253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§2.</w:t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1.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Prace Komisji są ważne przy udziale przynajmniej połowy składu Komisji, w tym Przewodniczącego lub Zastępcy.</w:t>
      </w:r>
    </w:p>
    <w:p w14:paraId="45541A22" w14:textId="77777777" w:rsidR="008758BB" w:rsidRPr="00BD0253" w:rsidRDefault="008758BB" w:rsidP="00BD0253">
      <w:pPr>
        <w:widowControl w:val="0"/>
        <w:numPr>
          <w:ilvl w:val="0"/>
          <w:numId w:val="2"/>
        </w:numPr>
        <w:tabs>
          <w:tab w:val="left" w:pos="567"/>
          <w:tab w:val="left" w:pos="709"/>
        </w:tabs>
        <w:suppressAutoHyphens/>
        <w:spacing w:after="0" w:line="240" w:lineRule="auto"/>
        <w:ind w:hanging="15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zadań Przewodniczącego Komisji należy:</w:t>
      </w:r>
    </w:p>
    <w:p w14:paraId="467B525C" w14:textId="77777777" w:rsidR="008758BB" w:rsidRPr="00BD0253" w:rsidRDefault="008758BB" w:rsidP="00BD0253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spacing w:after="0" w:line="240" w:lineRule="auto"/>
        <w:ind w:left="993" w:hanging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ustalanie przedmiotu i terminów posiedzeń Komisji;</w:t>
      </w:r>
    </w:p>
    <w:p w14:paraId="04135C42" w14:textId="77777777" w:rsidR="008758BB" w:rsidRPr="00BD0253" w:rsidRDefault="008758BB" w:rsidP="00BD0253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spacing w:after="0" w:line="240" w:lineRule="auto"/>
        <w:ind w:left="993" w:hanging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przewodniczenie posiedzeniom Komisji;</w:t>
      </w:r>
    </w:p>
    <w:p w14:paraId="75C6F25E" w14:textId="77777777" w:rsidR="008758BB" w:rsidRPr="00BD0253" w:rsidRDefault="008758BB" w:rsidP="008758BB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spacing w:after="0" w:line="240" w:lineRule="auto"/>
        <w:ind w:left="993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inicjowanie i organizowanie prac Komisji.</w:t>
      </w:r>
    </w:p>
    <w:p w14:paraId="6C4CE84C" w14:textId="77777777" w:rsidR="008758BB" w:rsidRPr="00BD0253" w:rsidRDefault="008758BB" w:rsidP="00BD0253">
      <w:pPr>
        <w:widowControl w:val="0"/>
        <w:tabs>
          <w:tab w:val="left" w:pos="426"/>
        </w:tabs>
        <w:suppressAutoHyphens/>
        <w:spacing w:after="0" w:line="240" w:lineRule="auto"/>
        <w:ind w:firstLine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3. W przypadku nieuczestniczenia Przewodniczącego w pracach Komisji, pracami Komisji kieruje jego Zastępca.</w:t>
      </w:r>
    </w:p>
    <w:p w14:paraId="5D789807" w14:textId="77777777" w:rsidR="008758BB" w:rsidRPr="00BD0253" w:rsidRDefault="008758BB" w:rsidP="00BD0253">
      <w:pPr>
        <w:widowControl w:val="0"/>
        <w:tabs>
          <w:tab w:val="left" w:pos="426"/>
        </w:tabs>
        <w:suppressAutoHyphens/>
        <w:spacing w:after="0" w:line="240" w:lineRule="auto"/>
        <w:ind w:firstLine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4. Na pierwszym posiedzeniu każdy członek Komisji składa podpisane przez siebie oświadczenie według wzoru stanowiącego Załącznik nr 2 do niniejszego zarządzenia.</w:t>
      </w:r>
    </w:p>
    <w:p w14:paraId="766D3E73" w14:textId="77777777" w:rsidR="008758BB" w:rsidRPr="00BD0253" w:rsidRDefault="008758BB" w:rsidP="00BD0253">
      <w:pPr>
        <w:widowControl w:val="0"/>
        <w:tabs>
          <w:tab w:val="left" w:pos="426"/>
        </w:tabs>
        <w:suppressAutoHyphens/>
        <w:spacing w:after="0" w:line="240" w:lineRule="auto"/>
        <w:ind w:firstLine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5. W przypadku wyłączenia z prac Komisji jej członka/członków, Prezydent Miasta Włocławek może uzupełnić jej skład i powołać do Komisji nowego członka/członków.</w:t>
      </w:r>
    </w:p>
    <w:p w14:paraId="5801AFEC" w14:textId="77777777" w:rsidR="008758BB" w:rsidRPr="00BD0253" w:rsidRDefault="008758BB" w:rsidP="00BD0253">
      <w:pPr>
        <w:widowControl w:val="0"/>
        <w:tabs>
          <w:tab w:val="left" w:pos="426"/>
        </w:tabs>
        <w:suppressAutoHyphens/>
        <w:spacing w:after="0" w:line="240" w:lineRule="auto"/>
        <w:ind w:firstLine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3C6CB2C" w14:textId="77777777" w:rsidR="008758BB" w:rsidRPr="00BD0253" w:rsidRDefault="008758BB" w:rsidP="00BD0253">
      <w:pPr>
        <w:spacing w:after="0" w:line="240" w:lineRule="auto"/>
        <w:outlineLvl w:val="2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Rozdział III. Organizacja i tryb pracy Komisji</w:t>
      </w:r>
    </w:p>
    <w:p w14:paraId="0C6D3A0B" w14:textId="77777777" w:rsidR="008758BB" w:rsidRPr="00BD0253" w:rsidRDefault="008758BB" w:rsidP="00BD025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558706B" w14:textId="6DD8497C" w:rsidR="008758BB" w:rsidRPr="00BD0253" w:rsidRDefault="008758BB" w:rsidP="00BD0253">
      <w:pPr>
        <w:tabs>
          <w:tab w:val="left" w:pos="1135"/>
          <w:tab w:val="left" w:pos="1418"/>
        </w:tabs>
        <w:spacing w:after="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§3.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1.</w:t>
      </w:r>
      <w:r w:rsidR="00A17D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Komisja działa na posiedzeniach zamkniętych, bez udziału oferentów.</w:t>
      </w:r>
    </w:p>
    <w:p w14:paraId="3CDD8A18" w14:textId="0530CB5E" w:rsidR="008758BB" w:rsidRPr="00BD0253" w:rsidRDefault="008758BB" w:rsidP="00BD0253">
      <w:pPr>
        <w:widowControl w:val="0"/>
        <w:tabs>
          <w:tab w:val="left" w:pos="709"/>
        </w:tabs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2.</w:t>
      </w:r>
      <w:r w:rsidR="00A17D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każdym z posiedzeń Komisji sporządzana jest lista obecności. </w:t>
      </w:r>
    </w:p>
    <w:p w14:paraId="1A0790AA" w14:textId="66BB58DB" w:rsidR="008758BB" w:rsidRPr="00BD0253" w:rsidRDefault="008758BB" w:rsidP="00BD0253">
      <w:pPr>
        <w:widowControl w:val="0"/>
        <w:tabs>
          <w:tab w:val="left" w:pos="709"/>
        </w:tabs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3. Członkowie Komisji mogą zapoznać się z ofertami w miejscu ich</w:t>
      </w:r>
      <w:r w:rsid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przechowywania przed posiedzeniem Komisji.</w:t>
      </w:r>
    </w:p>
    <w:p w14:paraId="2F458A59" w14:textId="77777777" w:rsidR="008758BB" w:rsidRPr="00BD0253" w:rsidRDefault="008758BB" w:rsidP="00BD0253">
      <w:pPr>
        <w:widowControl w:val="0"/>
        <w:tabs>
          <w:tab w:val="left" w:pos="709"/>
        </w:tabs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4. Kryteria oceny oraz skala ich punktacji zawarte są w ogłoszeniu o konkursie.</w:t>
      </w:r>
    </w:p>
    <w:p w14:paraId="19D941D7" w14:textId="77777777" w:rsidR="008758BB" w:rsidRPr="00BD0253" w:rsidRDefault="008758BB" w:rsidP="00BD0253">
      <w:pPr>
        <w:widowControl w:val="0"/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5. Komisja ocenia merytorycznie oferty spełniające kryteria formalne przekazane wraz z protokołem z przyjęcia ofert, stanowiącym załącznik Nr 3 do zarządzenia. </w:t>
      </w:r>
    </w:p>
    <w:p w14:paraId="3EBF8FDA" w14:textId="4E2998DC" w:rsidR="008758BB" w:rsidRPr="00BD0253" w:rsidRDefault="008758BB" w:rsidP="00BD0253">
      <w:pPr>
        <w:widowControl w:val="0"/>
        <w:tabs>
          <w:tab w:val="left" w:pos="709"/>
        </w:tabs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6. Spełnienie kryteriów formalnych potwierdza pozytywnie wypełniona Karta Oceny Formalnej (wydrukowana z generatora ofert „</w:t>
      </w:r>
      <w:proofErr w:type="spellStart"/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Witkac</w:t>
      </w:r>
      <w:proofErr w:type="spellEnd"/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”) i podpisana przez pracownika merytorycznego Wydziału</w:t>
      </w:r>
      <w:r w:rsidR="00D201BC"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Dróg, Transportu Zbiorowego i Energii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5FE6141" w14:textId="7DE0FCE7" w:rsidR="008758BB" w:rsidRPr="00BD0253" w:rsidRDefault="008758BB" w:rsidP="00BD0253">
      <w:pPr>
        <w:widowControl w:val="0"/>
        <w:tabs>
          <w:tab w:val="left" w:pos="709"/>
        </w:tabs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7. Komisja po zapoznaniu się z ofertami przez wszystkich członków dokonuje oceny merytorycznej ofert, przyznając każdej ofercie określoną liczbę punktów w zależności od stopnia spełnienia przez nie poszczególnych kryteriów</w:t>
      </w:r>
      <w:r w:rsid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merytorycznych, według kryteriów określonych w ogłoszeniu o konkursie. Punktacja odnotowywana jest na Karcie Oceny Merytorycznej (wydrukowanej z generatora ofert „</w:t>
      </w:r>
      <w:proofErr w:type="spellStart"/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Witkac</w:t>
      </w:r>
      <w:proofErr w:type="spellEnd"/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”). Kartę Oceny Merytorycznej</w:t>
      </w:r>
      <w:r w:rsidR="00A17D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podpisuje przewodniczący Komisji. </w:t>
      </w:r>
    </w:p>
    <w:p w14:paraId="1AE5EA42" w14:textId="005E5AC5" w:rsidR="008758BB" w:rsidRPr="00BD0253" w:rsidRDefault="008758BB" w:rsidP="00BD0253">
      <w:pPr>
        <w:widowControl w:val="0"/>
        <w:tabs>
          <w:tab w:val="left" w:pos="426"/>
        </w:tabs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8. Wyniki pracy Komisji odnotowywane są na „Karcie podsumowującej pracę Komisji Konkursowej”, stanowiącej załącznik nr 4 do zarządzenia, którą podpisują wszyscy członkowie Komisji.</w:t>
      </w:r>
      <w:r w:rsidR="00A17D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158B22F" w14:textId="54EF075A" w:rsidR="008758BB" w:rsidRPr="00BD0253" w:rsidRDefault="008758BB" w:rsidP="00BD0253">
      <w:pPr>
        <w:widowControl w:val="0"/>
        <w:tabs>
          <w:tab w:val="left" w:pos="993"/>
        </w:tabs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9. Kwota proponowanego dofinansowania, może być niższa, niż ta, o którą wnioskuje Oferent, gdy Komisja, kierując się zasadą celowości i oszczędności</w:t>
      </w:r>
      <w:r w:rsidR="00A17D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(uzyskiwania najlepszych efektów z danych nakładów oraz optymalnego doboru metod i środków służących osiągnięciu zamierzonych celów) stwierdzi, że Oferent jest w stanie zrealizować zadanie w ramach niższych środków finansowych. </w:t>
      </w:r>
    </w:p>
    <w:p w14:paraId="42B85E23" w14:textId="77777777" w:rsidR="008758BB" w:rsidRPr="00BD0253" w:rsidRDefault="008758BB" w:rsidP="00BD0253">
      <w:pPr>
        <w:widowControl w:val="0"/>
        <w:tabs>
          <w:tab w:val="left" w:pos="426"/>
        </w:tabs>
        <w:suppressAutoHyphens/>
        <w:spacing w:after="0" w:line="240" w:lineRule="auto"/>
        <w:ind w:firstLine="284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6002CDF" w14:textId="77777777" w:rsidR="008758BB" w:rsidRPr="00BD0253" w:rsidRDefault="008758BB" w:rsidP="00BD0253">
      <w:pPr>
        <w:spacing w:after="0" w:line="240" w:lineRule="auto"/>
        <w:outlineLvl w:val="2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Rozdział IV. Opiniowanie ofert</w:t>
      </w:r>
    </w:p>
    <w:p w14:paraId="3FC6493E" w14:textId="77777777" w:rsidR="008758BB" w:rsidRPr="00BD0253" w:rsidRDefault="008758BB" w:rsidP="00BD0253">
      <w:pPr>
        <w:tabs>
          <w:tab w:val="left" w:pos="1418"/>
        </w:tabs>
        <w:spacing w:after="0" w:line="240" w:lineRule="auto"/>
        <w:ind w:left="709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4F4AE62" w14:textId="77777777" w:rsidR="008758BB" w:rsidRPr="00BD0253" w:rsidRDefault="008758BB" w:rsidP="00BD0253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§4.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1. Komisja wydaje opinię zwykłą większością głosów w głosowaniu jawnym. </w:t>
      </w:r>
    </w:p>
    <w:p w14:paraId="29D2BDCB" w14:textId="77777777" w:rsidR="008758BB" w:rsidRPr="00BD0253" w:rsidRDefault="008758BB" w:rsidP="00BD0253">
      <w:pPr>
        <w:widowControl w:val="0"/>
        <w:tabs>
          <w:tab w:val="left" w:pos="142"/>
        </w:tabs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2. W przypadku równej liczby głosów decyduje głos Przewodniczącego, a w przypadku jego nieobecności – Zastępcy. </w:t>
      </w:r>
    </w:p>
    <w:p w14:paraId="14C7E692" w14:textId="77777777" w:rsidR="008758BB" w:rsidRPr="00BD0253" w:rsidRDefault="008758BB" w:rsidP="00BD0253">
      <w:pPr>
        <w:widowControl w:val="0"/>
        <w:tabs>
          <w:tab w:val="left" w:pos="709"/>
        </w:tabs>
        <w:suppressAutoHyphens/>
        <w:spacing w:after="0" w:line="240" w:lineRule="auto"/>
        <w:ind w:firstLine="28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3. Do dofinansowania zostanie wybrana jedna oferta. </w:t>
      </w:r>
    </w:p>
    <w:p w14:paraId="53E53000" w14:textId="77777777" w:rsidR="008758BB" w:rsidRPr="00BD0253" w:rsidRDefault="008758BB" w:rsidP="00BD0253">
      <w:pPr>
        <w:widowControl w:val="0"/>
        <w:tabs>
          <w:tab w:val="left" w:pos="709"/>
        </w:tabs>
        <w:suppressAutoHyphens/>
        <w:spacing w:after="0" w:line="240" w:lineRule="auto"/>
        <w:ind w:firstLine="28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4. Oferta może być odrzucona w szczególności z powodu:</w:t>
      </w:r>
    </w:p>
    <w:p w14:paraId="1A6F5C59" w14:textId="77777777" w:rsidR="008758BB" w:rsidRPr="00BD0253" w:rsidRDefault="008758BB" w:rsidP="00BD0253">
      <w:pPr>
        <w:widowControl w:val="0"/>
        <w:numPr>
          <w:ilvl w:val="0"/>
          <w:numId w:val="4"/>
        </w:numPr>
        <w:tabs>
          <w:tab w:val="left" w:pos="993"/>
          <w:tab w:val="left" w:pos="1986"/>
        </w:tabs>
        <w:suppressAutoHyphens/>
        <w:spacing w:after="0" w:line="240" w:lineRule="auto"/>
        <w:ind w:left="993" w:hanging="283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negatywnej oceny formalnej, tj. niespełnienie któregokolwiek z kryteriów formalnych;</w:t>
      </w:r>
    </w:p>
    <w:p w14:paraId="3D368ED6" w14:textId="77777777" w:rsidR="008758BB" w:rsidRPr="00BD0253" w:rsidRDefault="008758BB" w:rsidP="00BD0253">
      <w:pPr>
        <w:widowControl w:val="0"/>
        <w:numPr>
          <w:ilvl w:val="0"/>
          <w:numId w:val="4"/>
        </w:numPr>
        <w:tabs>
          <w:tab w:val="left" w:pos="993"/>
          <w:tab w:val="left" w:pos="1986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negatywnej oceny merytorycznej, tj. nieuzyskania minimalnej wymaganej liczby punktów.</w:t>
      </w:r>
    </w:p>
    <w:p w14:paraId="71126CAC" w14:textId="3E92E7D4" w:rsidR="008758BB" w:rsidRPr="00BD0253" w:rsidRDefault="008758BB" w:rsidP="00BD0253">
      <w:pPr>
        <w:widowControl w:val="0"/>
        <w:tabs>
          <w:tab w:val="left" w:pos="709"/>
          <w:tab w:val="left" w:pos="1418"/>
        </w:tabs>
        <w:suppressAutoHyphens/>
        <w:spacing w:after="0" w:line="240" w:lineRule="auto"/>
        <w:ind w:firstLine="284"/>
        <w:contextualSpacing/>
        <w:rPr>
          <w:rFonts w:ascii="Arial" w:eastAsia="SimSun" w:hAnsi="Arial" w:cs="Arial"/>
          <w:sz w:val="24"/>
          <w:szCs w:val="24"/>
          <w:lang w:eastAsia="zh-CN" w:bidi="hi-IN"/>
          <w14:ligatures w14:val="none"/>
        </w:rPr>
      </w:pPr>
      <w:r w:rsidRPr="00BD0253">
        <w:rPr>
          <w:rFonts w:ascii="Arial" w:eastAsia="SimSun" w:hAnsi="Arial" w:cs="Arial"/>
          <w:sz w:val="24"/>
          <w:szCs w:val="24"/>
          <w:lang w:eastAsia="zh-CN" w:bidi="hi-IN"/>
          <w14:ligatures w14:val="none"/>
        </w:rPr>
        <w:t xml:space="preserve"> 5. Oferta oceniona pozytywnie, tj. taka, która nie została odrzucona z przyczyn określonych w ust. 4, może uzyskać dotację w kwocie niższej niż wnioskowana. W takim przypadku Komisja może wskazać, na jakie pozycje kosztorysowe środki mogą </w:t>
      </w:r>
      <w:r w:rsidRPr="00BD0253">
        <w:rPr>
          <w:rFonts w:ascii="Arial" w:eastAsia="SimSun" w:hAnsi="Arial" w:cs="Arial"/>
          <w:sz w:val="24"/>
          <w:szCs w:val="24"/>
          <w:lang w:eastAsia="zh-CN" w:bidi="hi-IN"/>
          <w14:ligatures w14:val="none"/>
        </w:rPr>
        <w:lastRenderedPageBreak/>
        <w:t>być</w:t>
      </w:r>
      <w:r w:rsidR="00A17DDB">
        <w:rPr>
          <w:rFonts w:ascii="Arial" w:eastAsia="SimSun" w:hAnsi="Arial" w:cs="Arial"/>
          <w:sz w:val="24"/>
          <w:szCs w:val="24"/>
          <w:lang w:eastAsia="zh-CN" w:bidi="hi-IN"/>
          <w14:ligatures w14:val="none"/>
        </w:rPr>
        <w:t xml:space="preserve"> </w:t>
      </w:r>
      <w:r w:rsidRPr="00BD0253">
        <w:rPr>
          <w:rFonts w:ascii="Arial" w:eastAsia="SimSun" w:hAnsi="Arial" w:cs="Arial"/>
          <w:sz w:val="24"/>
          <w:szCs w:val="24"/>
          <w:lang w:eastAsia="zh-CN" w:bidi="hi-IN"/>
          <w14:ligatures w14:val="none"/>
        </w:rPr>
        <w:t xml:space="preserve">przeznaczone. </w:t>
      </w:r>
    </w:p>
    <w:p w14:paraId="6AE006E1" w14:textId="77777777" w:rsidR="008758BB" w:rsidRPr="00BD0253" w:rsidRDefault="008758BB" w:rsidP="00BD0253">
      <w:pPr>
        <w:tabs>
          <w:tab w:val="left" w:pos="1418"/>
        </w:tabs>
        <w:spacing w:after="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F74E472" w14:textId="77777777" w:rsidR="008758BB" w:rsidRPr="00BD0253" w:rsidRDefault="008758BB" w:rsidP="00BD0253">
      <w:pPr>
        <w:spacing w:after="0" w:line="240" w:lineRule="auto"/>
        <w:outlineLvl w:val="2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Rozdział V. Wynik pracy Komisji</w:t>
      </w:r>
    </w:p>
    <w:p w14:paraId="326CA2E3" w14:textId="77777777" w:rsidR="008758BB" w:rsidRPr="00BD0253" w:rsidRDefault="008758BB" w:rsidP="00BD0253">
      <w:pPr>
        <w:tabs>
          <w:tab w:val="left" w:pos="1135"/>
          <w:tab w:val="left" w:pos="1418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CB19E28" w14:textId="77777777" w:rsidR="008758BB" w:rsidRPr="00BD0253" w:rsidRDefault="008758BB" w:rsidP="00BD0253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§5.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1. Po zakończeniu opiniowania wszystkich ofert w konkursie, sporządzany jest protokół końcowy zawierający wykaz podmiotów, których oferty zostały zaopiniowane pozytywnie, wraz z uwzględnieniem wysokości proponowanego dofinansowania oraz wykaz podmiotów, których oferty zostały zaopiniowane negatywnie (Załącznik nr 5 do niniejszego zarządzenia – „Protokół końcowy”).</w:t>
      </w:r>
    </w:p>
    <w:p w14:paraId="150D2725" w14:textId="77777777" w:rsidR="008758BB" w:rsidRPr="00BD0253" w:rsidRDefault="008758BB" w:rsidP="00BD0253">
      <w:pPr>
        <w:widowControl w:val="0"/>
        <w:tabs>
          <w:tab w:val="left" w:pos="709"/>
          <w:tab w:val="left" w:pos="1418"/>
        </w:tabs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2. Protokół końcowy podpisują wszyscy członkowie Komisji.</w:t>
      </w:r>
    </w:p>
    <w:p w14:paraId="34A37C47" w14:textId="77777777" w:rsidR="008758BB" w:rsidRPr="00BD0253" w:rsidRDefault="008758BB" w:rsidP="00BD0253">
      <w:pPr>
        <w:widowControl w:val="0"/>
        <w:tabs>
          <w:tab w:val="left" w:pos="709"/>
          <w:tab w:val="left" w:pos="1418"/>
        </w:tabs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3. Przewodniczący Komisji przekazuje protokół końcowy do Prezydenta Miasta Włocławek w celu rozstrzygnięcia konkursu ofert.</w:t>
      </w:r>
    </w:p>
    <w:p w14:paraId="7EE36E5B" w14:textId="77777777" w:rsidR="008758BB" w:rsidRPr="00BD0253" w:rsidRDefault="008758BB" w:rsidP="00BD0253">
      <w:pPr>
        <w:widowControl w:val="0"/>
        <w:tabs>
          <w:tab w:val="left" w:pos="709"/>
          <w:tab w:val="left" w:pos="1418"/>
        </w:tabs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760D8C98" w14:textId="77777777" w:rsidR="008758BB" w:rsidRPr="00BD0253" w:rsidRDefault="008758BB" w:rsidP="00BD0253">
      <w:pPr>
        <w:spacing w:after="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0D7A706" w14:textId="77777777" w:rsidR="008758BB" w:rsidRPr="00BD0253" w:rsidRDefault="008758BB" w:rsidP="00BD0253">
      <w:pPr>
        <w:tabs>
          <w:tab w:val="left" w:pos="1135"/>
          <w:tab w:val="left" w:pos="1418"/>
        </w:tabs>
        <w:spacing w:after="0" w:line="240" w:lineRule="auto"/>
        <w:ind w:left="709" w:hanging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§6.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Członkowie Komisji wykonują swoje obowiązki nieodpłatnie, bez zwrotu kosztów przejazdu. </w:t>
      </w:r>
    </w:p>
    <w:p w14:paraId="6995534B" w14:textId="7C2BF3E2" w:rsidR="00BD0253" w:rsidRDefault="00BD0253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8" w:name="_Hlk74808987"/>
      <w:bookmarkStart w:id="9" w:name="_Hlk158185503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 w:type="page"/>
      </w:r>
    </w:p>
    <w:p w14:paraId="20A94BE0" w14:textId="77777777" w:rsidR="008758BB" w:rsidRPr="00BD0253" w:rsidRDefault="008758BB" w:rsidP="008758BB">
      <w:pPr>
        <w:spacing w:after="0" w:line="240" w:lineRule="auto"/>
        <w:ind w:left="4956" w:firstLine="708"/>
        <w:outlineLvl w:val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Załącznik nr 2</w:t>
      </w:r>
    </w:p>
    <w:p w14:paraId="19D08BDF" w14:textId="382578BF" w:rsidR="008758BB" w:rsidRPr="00BD0253" w:rsidRDefault="008758BB" w:rsidP="008758BB">
      <w:pPr>
        <w:spacing w:after="0" w:line="240" w:lineRule="auto"/>
        <w:ind w:left="4956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Zarządzenia Nr </w:t>
      </w:r>
      <w:r w:rsidR="00C857C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154/2025</w:t>
      </w:r>
    </w:p>
    <w:p w14:paraId="7092A607" w14:textId="77777777" w:rsidR="008758BB" w:rsidRPr="00BD0253" w:rsidRDefault="008758BB" w:rsidP="008758BB">
      <w:pPr>
        <w:suppressAutoHyphens/>
        <w:spacing w:after="0" w:line="240" w:lineRule="auto"/>
        <w:ind w:left="4956" w:firstLine="708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Prezydenta Miasta Włocławek </w:t>
      </w:r>
    </w:p>
    <w:p w14:paraId="44F84757" w14:textId="400B7B46" w:rsidR="008758BB" w:rsidRPr="00BD0253" w:rsidRDefault="008758BB" w:rsidP="008758BB">
      <w:pPr>
        <w:suppressAutoHyphens/>
        <w:spacing w:after="0" w:line="240" w:lineRule="auto"/>
        <w:ind w:left="4956" w:firstLine="708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z dnia </w:t>
      </w:r>
      <w:r w:rsidR="00C857C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17 kwietnia 2025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r.</w:t>
      </w:r>
    </w:p>
    <w:p w14:paraId="03D5A48F" w14:textId="77777777" w:rsidR="008758BB" w:rsidRPr="00BD0253" w:rsidRDefault="008758BB" w:rsidP="008758BB">
      <w:pPr>
        <w:spacing w:after="120" w:line="240" w:lineRule="auto"/>
        <w:ind w:left="5664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3616AE28" w14:textId="77777777" w:rsidR="008758BB" w:rsidRPr="00BD0253" w:rsidRDefault="008758BB" w:rsidP="008758BB">
      <w:pPr>
        <w:spacing w:after="120" w:line="240" w:lineRule="auto"/>
        <w:ind w:left="5664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Włocławek, .....................................</w:t>
      </w:r>
    </w:p>
    <w:p w14:paraId="1F2414D1" w14:textId="77777777" w:rsidR="008758BB" w:rsidRPr="00BD0253" w:rsidRDefault="008758BB" w:rsidP="008758BB">
      <w:pPr>
        <w:spacing w:after="12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val="x-none" w:eastAsia="pl-PL"/>
          <w14:ligatures w14:val="none"/>
        </w:rPr>
      </w:pPr>
    </w:p>
    <w:p w14:paraId="463F5910" w14:textId="77777777" w:rsidR="008758BB" w:rsidRPr="00BD0253" w:rsidRDefault="008758BB" w:rsidP="008758BB">
      <w:pPr>
        <w:spacing w:after="12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val="x-none" w:eastAsia="pl-PL"/>
          <w14:ligatures w14:val="none"/>
        </w:rPr>
      </w:pPr>
    </w:p>
    <w:p w14:paraId="07488B11" w14:textId="77777777" w:rsidR="008758BB" w:rsidRPr="00BD0253" w:rsidRDefault="008758BB" w:rsidP="008758BB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OŚWIADCZENIE CZŁONKA KOMISJI KONKURSOWEJ</w:t>
      </w:r>
    </w:p>
    <w:p w14:paraId="050BACE6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val="x-none" w:eastAsia="pl-PL"/>
          <w14:ligatures w14:val="none"/>
        </w:rPr>
      </w:pPr>
    </w:p>
    <w:p w14:paraId="2BF49CFE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23780E8" w14:textId="07DEF210" w:rsidR="008758BB" w:rsidRPr="00BD0253" w:rsidRDefault="008758BB" w:rsidP="00BD0253">
      <w:pPr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Ja niżej podpisana/y……………………………………………………………….</w:t>
      </w:r>
      <w:r w:rsidR="00A17D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oświadczam, iż nie jestem związana z podmiotami biorącymi udział w otwartym konkursie ofert na realizację zadania publicznego w zakresie ekologii i ochrony zwierząt oraz ochrony dziedzictwa przyrodniczego przez organizacje pozarządowe oraz inne podmioty prowadzące działalność pożytku publicznego pn.: Funkcjonowanie Gminnego Punktu konsultacyjno-informacyjnego programu „Czyste Powietrze”, w szczególności:</w:t>
      </w:r>
    </w:p>
    <w:p w14:paraId="06592CCF" w14:textId="77777777" w:rsidR="008758BB" w:rsidRPr="00BD0253" w:rsidRDefault="008758BB" w:rsidP="00BD0253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Arial" w:eastAsia="SimSun" w:hAnsi="Arial" w:cs="Arial"/>
          <w:sz w:val="24"/>
          <w:szCs w:val="24"/>
          <w:lang w:eastAsia="zh-CN" w:bidi="hi-IN"/>
          <w14:ligatures w14:val="none"/>
        </w:rPr>
      </w:pPr>
      <w:r w:rsidRPr="00BD0253">
        <w:rPr>
          <w:rFonts w:ascii="Arial" w:eastAsia="SimSun" w:hAnsi="Arial" w:cs="Arial"/>
          <w:sz w:val="24"/>
          <w:szCs w:val="24"/>
          <w:lang w:eastAsia="zh-CN" w:bidi="hi-IN"/>
          <w14:ligatures w14:val="none"/>
        </w:rPr>
        <w:t>będąc osobą, która wchodzi w skład organów statutowych lub pełni funkcję kierowniczą w którymkolwiek z ww. podmiotów,</w:t>
      </w:r>
    </w:p>
    <w:p w14:paraId="2618C396" w14:textId="77777777" w:rsidR="008758BB" w:rsidRPr="00BD0253" w:rsidRDefault="008758BB" w:rsidP="00BD0253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Arial" w:eastAsia="SimSun" w:hAnsi="Arial" w:cs="Arial"/>
          <w:sz w:val="24"/>
          <w:szCs w:val="24"/>
          <w:lang w:eastAsia="zh-CN" w:bidi="hi-IN"/>
          <w14:ligatures w14:val="none"/>
        </w:rPr>
      </w:pPr>
      <w:r w:rsidRPr="00BD0253">
        <w:rPr>
          <w:rFonts w:ascii="Arial" w:eastAsia="SimSun" w:hAnsi="Arial" w:cs="Arial"/>
          <w:sz w:val="24"/>
          <w:szCs w:val="24"/>
          <w:lang w:eastAsia="zh-CN" w:bidi="hi-IN"/>
          <w14:ligatures w14:val="none"/>
        </w:rPr>
        <w:t>będąc pracownikiem, przedstawicielem bądź członkiem któregokolwiek z ww. podmiotów,</w:t>
      </w:r>
    </w:p>
    <w:p w14:paraId="1F1428C9" w14:textId="77777777" w:rsidR="008758BB" w:rsidRPr="00BD0253" w:rsidRDefault="008758BB" w:rsidP="00BD0253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Arial" w:eastAsia="SimSun" w:hAnsi="Arial" w:cs="Arial"/>
          <w:sz w:val="24"/>
          <w:szCs w:val="24"/>
          <w:lang w:eastAsia="zh-CN" w:bidi="hi-IN"/>
          <w14:ligatures w14:val="none"/>
        </w:rPr>
      </w:pPr>
      <w:r w:rsidRPr="00BD0253">
        <w:rPr>
          <w:rFonts w:ascii="Arial" w:eastAsia="SimSun" w:hAnsi="Arial" w:cs="Arial"/>
          <w:sz w:val="24"/>
          <w:szCs w:val="24"/>
          <w:lang w:eastAsia="zh-CN" w:bidi="hi-IN"/>
          <w14:ligatures w14:val="none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636D71F2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8B94354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658D55D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FE47B2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E115BB1" w14:textId="77777777" w:rsidR="008758BB" w:rsidRPr="00BD0253" w:rsidRDefault="008758BB" w:rsidP="008758BB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Arial Narrow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</w:t>
      </w:r>
    </w:p>
    <w:p w14:paraId="5AF781F2" w14:textId="18C3B327" w:rsidR="008758BB" w:rsidRPr="00BD0253" w:rsidRDefault="00A17DDB" w:rsidP="008758BB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758BB" w:rsidRPr="00BD025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(czytelny podpis)</w:t>
      </w:r>
    </w:p>
    <w:p w14:paraId="6441094A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2E0E36B3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72552A32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4840B0B5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74C7E2FF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335C4946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7673C6FC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2A5B977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 związku z zaistnieniem jednej z powyższych przyczyn, podlegam wyłączeniu z prac Komisji Konkursowej.</w:t>
      </w:r>
    </w:p>
    <w:p w14:paraId="3AC8F740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4AC2371A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7C8CD05" w14:textId="77777777" w:rsidR="008758BB" w:rsidRPr="00BD0253" w:rsidRDefault="008758BB" w:rsidP="008758BB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Arial Narrow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</w:t>
      </w:r>
    </w:p>
    <w:p w14:paraId="0D6DF3DD" w14:textId="2CE223A3" w:rsidR="008758BB" w:rsidRPr="00BD0253" w:rsidRDefault="00A17DDB" w:rsidP="008758BB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758BB" w:rsidRPr="00BD025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(czytelny podpis)</w:t>
      </w:r>
    </w:p>
    <w:p w14:paraId="4E311DDB" w14:textId="77777777" w:rsidR="008758BB" w:rsidRPr="00BD0253" w:rsidRDefault="008758BB" w:rsidP="008758BB">
      <w:pPr>
        <w:spacing w:after="0" w:line="240" w:lineRule="auto"/>
        <w:ind w:left="4956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4D5339B8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CDA158C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bookmarkEnd w:id="8"/>
    <w:p w14:paraId="3947E950" w14:textId="77777777" w:rsidR="008758BB" w:rsidRPr="00BD0253" w:rsidRDefault="008758BB" w:rsidP="008758BB">
      <w:pPr>
        <w:spacing w:after="0" w:line="240" w:lineRule="auto"/>
        <w:ind w:left="4956" w:firstLine="708"/>
        <w:outlineLvl w:val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Załącznik nr 3</w:t>
      </w:r>
    </w:p>
    <w:p w14:paraId="16CE844C" w14:textId="1D6D3F34" w:rsidR="008758BB" w:rsidRPr="00BD0253" w:rsidRDefault="008758BB" w:rsidP="008758BB">
      <w:pPr>
        <w:spacing w:after="0" w:line="240" w:lineRule="auto"/>
        <w:ind w:left="4956" w:firstLine="708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do Zarządzenia Nr </w:t>
      </w:r>
      <w:r w:rsidR="00C857C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154/2025</w:t>
      </w:r>
    </w:p>
    <w:p w14:paraId="0BB6101C" w14:textId="77777777" w:rsidR="008758BB" w:rsidRPr="00BD0253" w:rsidRDefault="008758BB" w:rsidP="008758BB">
      <w:pPr>
        <w:suppressAutoHyphens/>
        <w:spacing w:after="0" w:line="240" w:lineRule="auto"/>
        <w:ind w:left="4956" w:firstLine="708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Prezydenta Miasta Włocławek </w:t>
      </w:r>
    </w:p>
    <w:p w14:paraId="6294B3FF" w14:textId="3470C5F1" w:rsidR="008758BB" w:rsidRPr="00BD0253" w:rsidRDefault="008758BB" w:rsidP="008758BB">
      <w:pPr>
        <w:suppressAutoHyphens/>
        <w:spacing w:after="0" w:line="240" w:lineRule="auto"/>
        <w:ind w:left="4956" w:firstLine="708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ar-SA"/>
          <w14:ligatures w14:val="none"/>
        </w:rPr>
        <w:t>z dnia</w:t>
      </w:r>
      <w:r w:rsidR="00C857C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17 kwietnia 2025 r.</w:t>
      </w:r>
    </w:p>
    <w:p w14:paraId="7DCA35D1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</w:t>
      </w:r>
    </w:p>
    <w:p w14:paraId="517FA09D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(pieczątka podstawowej jednostki organizacyjnej)</w:t>
      </w:r>
    </w:p>
    <w:p w14:paraId="28419375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6C2C2F9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8BEB1A3" w14:textId="1EBE4369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PROTOKÓŁ</w:t>
      </w:r>
      <w:r w:rsidR="00A17DD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 PRZYJĘCIA OFERT</w:t>
      </w:r>
    </w:p>
    <w:p w14:paraId="36B17256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07C28F4" w14:textId="308A719C" w:rsidR="008758BB" w:rsidRPr="00BD0253" w:rsidRDefault="008758BB" w:rsidP="00BD025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Oferty, które wpłynęły w otwartym konkursie ofert na realizację zadania publicznego w zakresie ekologii i ochrony zwierząt oraz ochrony dziedzictwa przyrodniczego przez organizacje pozarządowe oraz inne podmioty prowadzące działalność pożytku publicznego pn.: Funkcjonowanie Gminnego Punktu konsultacyjno-informacyjnego programu „Czyste Powietrze”.</w:t>
      </w:r>
    </w:p>
    <w:p w14:paraId="463BFF11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6B514A2" w14:textId="4A83F49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Łącznie</w:t>
      </w:r>
      <w:r w:rsidR="00A17D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wpłynęło</w:t>
      </w:r>
      <w:r w:rsidR="00A17D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</w:t>
      </w:r>
      <w:r w:rsidR="00A17D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 w tym:</w:t>
      </w:r>
    </w:p>
    <w:p w14:paraId="6BE53C14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43EB211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 ofert wpłynęło w terminie oznaczonym w ogłoszeniu,</w:t>
      </w:r>
    </w:p>
    <w:p w14:paraId="0442181C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6A3AD28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 ofert wpłynęło po wyznaczonym terminie,</w:t>
      </w:r>
    </w:p>
    <w:p w14:paraId="0036C036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F7881A7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 ofert nie spełniło wymogów formalnych. </w:t>
      </w:r>
    </w:p>
    <w:p w14:paraId="5D12B9B0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26A6AE2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79320B1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259EFCF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Inne uwagi</w:t>
      </w:r>
    </w:p>
    <w:p w14:paraId="6F5192F1" w14:textId="4A354171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..........................................................................................................………………………………….……………….……………</w:t>
      </w:r>
    </w:p>
    <w:p w14:paraId="277F10FA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0BB102D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686185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671F69F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D0EFA4B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2A4E27D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A91CE0B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69A66C4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C656730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9346B2F" w14:textId="77777777" w:rsidR="008758BB" w:rsidRPr="00BD0253" w:rsidRDefault="008758BB" w:rsidP="008758BB">
      <w:pPr>
        <w:spacing w:after="0" w:line="48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6B00E69A" w14:textId="77777777" w:rsidR="008758BB" w:rsidRPr="00BD0253" w:rsidRDefault="008758BB" w:rsidP="008758BB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Podpis Przewodniczącego Komisji/Zastępcy Przewodniczącego</w:t>
      </w:r>
    </w:p>
    <w:p w14:paraId="1C9B9DF4" w14:textId="77777777" w:rsidR="008758BB" w:rsidRPr="00BD0253" w:rsidRDefault="008758BB" w:rsidP="008758BB">
      <w:pPr>
        <w:spacing w:after="0" w:line="240" w:lineRule="auto"/>
        <w:ind w:left="4956" w:firstLine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90764CC" w14:textId="77777777" w:rsidR="008758BB" w:rsidRPr="00BD0253" w:rsidRDefault="008758BB" w:rsidP="008758BB">
      <w:p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ECBF4E1" w14:textId="12AB9841" w:rsidR="008758BB" w:rsidRPr="00BD0253" w:rsidRDefault="008758BB" w:rsidP="008758BB">
      <w:pPr>
        <w:spacing w:line="256" w:lineRule="auto"/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 w:type="page"/>
      </w:r>
      <w:bookmarkEnd w:id="9"/>
    </w:p>
    <w:p w14:paraId="117E2D43" w14:textId="77777777" w:rsidR="008758BB" w:rsidRPr="00BD0253" w:rsidRDefault="008758BB" w:rsidP="008758BB">
      <w:pPr>
        <w:spacing w:after="0" w:line="240" w:lineRule="auto"/>
        <w:ind w:left="4956" w:firstLine="708"/>
        <w:outlineLvl w:val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10" w:name="_Hlk194486079"/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Załącznik nr 4</w:t>
      </w:r>
    </w:p>
    <w:p w14:paraId="309B2ECB" w14:textId="57D578FC" w:rsidR="008758BB" w:rsidRPr="00BD0253" w:rsidRDefault="008758BB" w:rsidP="008758BB">
      <w:pPr>
        <w:spacing w:after="0" w:line="240" w:lineRule="auto"/>
        <w:ind w:left="567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Zarządzenia Nr </w:t>
      </w:r>
      <w:r w:rsidR="00C857C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154/2025</w:t>
      </w:r>
    </w:p>
    <w:p w14:paraId="4C5EF837" w14:textId="77777777" w:rsidR="008758BB" w:rsidRPr="00BD0253" w:rsidRDefault="008758BB" w:rsidP="008758BB">
      <w:pPr>
        <w:suppressAutoHyphens/>
        <w:spacing w:after="0" w:line="240" w:lineRule="auto"/>
        <w:ind w:left="5676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Prezydenta Miasta Włocławek </w:t>
      </w:r>
    </w:p>
    <w:p w14:paraId="726520FB" w14:textId="3055CD3A" w:rsidR="008758BB" w:rsidRPr="00BD0253" w:rsidRDefault="008758BB" w:rsidP="008758BB">
      <w:pPr>
        <w:spacing w:line="256" w:lineRule="auto"/>
        <w:ind w:left="5664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dnia </w:t>
      </w:r>
      <w:r w:rsidR="00C857C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17 kwietnia 2025 r.</w:t>
      </w:r>
    </w:p>
    <w:p w14:paraId="58CF3E0B" w14:textId="5DEAB662" w:rsidR="00BF10F7" w:rsidRPr="00BD0253" w:rsidRDefault="00BF10F7" w:rsidP="00BF10F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bookmarkStart w:id="11" w:name="_Hlk194488398"/>
      <w:bookmarkEnd w:id="10"/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KARTA OCENY </w:t>
      </w:r>
      <w:r w:rsidR="00357A06"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OFERTY</w:t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bookmarkEnd w:id="11"/>
    <w:p w14:paraId="63A6094F" w14:textId="77777777" w:rsidR="00BF10F7" w:rsidRPr="00BD0253" w:rsidRDefault="00BF10F7" w:rsidP="00BF10F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1"/>
        <w:gridCol w:w="6949"/>
      </w:tblGrid>
      <w:tr w:rsidR="00BF10F7" w:rsidRPr="00BD0253" w14:paraId="486725EC" w14:textId="77777777" w:rsidTr="00BF10F7">
        <w:trPr>
          <w:trHeight w:val="701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37881" w14:textId="77777777" w:rsidR="00BF10F7" w:rsidRPr="00BD0253" w:rsidRDefault="00BF10F7" w:rsidP="00BF10F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Adnotacje urzędowe</w:t>
            </w:r>
          </w:p>
          <w:p w14:paraId="52F2D1CA" w14:textId="77777777" w:rsidR="00BF10F7" w:rsidRPr="00BD0253" w:rsidRDefault="00BF10F7" w:rsidP="00BF10F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BD0253">
              <w:rPr>
                <w:rFonts w:ascii="Arial" w:eastAsia="Times New Roman" w:hAnsi="Arial" w:cs="Arial"/>
                <w:i/>
                <w:sz w:val="24"/>
                <w:szCs w:val="24"/>
              </w:rPr>
              <w:t>wypełnia pracownik merytoryczny wydziału)</w:t>
            </w:r>
          </w:p>
        </w:tc>
      </w:tr>
      <w:tr w:rsidR="00BF10F7" w:rsidRPr="00BD0253" w14:paraId="6BF77643" w14:textId="77777777" w:rsidTr="00BF10F7">
        <w:trPr>
          <w:trHeight w:val="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26AC05" w14:textId="77777777" w:rsidR="00BF10F7" w:rsidRPr="00BD0253" w:rsidRDefault="00BF10F7" w:rsidP="00BF10F7">
            <w:pPr>
              <w:numPr>
                <w:ilvl w:val="0"/>
                <w:numId w:val="9"/>
              </w:numPr>
              <w:tabs>
                <w:tab w:val="num" w:pos="37"/>
              </w:tabs>
              <w:suppressAutoHyphens/>
              <w:spacing w:after="0" w:line="256" w:lineRule="auto"/>
              <w:ind w:left="0" w:hanging="105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Nazwa zadania publicznego wskazanego w ogłoszeniu konkursowym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21B20" w14:textId="2C5CF6DF" w:rsidR="00BF10F7" w:rsidRPr="00BD0253" w:rsidRDefault="00BF10F7" w:rsidP="00BD025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Realizacja zadania publicznego w zakresie ekologii i ochrony zwierząt oraz ochrony dziedzictwa przyrodniczego przez organizacje pozarządowe oraz inne podmioty prowadzące działalność pożytku publicznego pn. Funkcjonowanie Gminnego Punktu konsultacyjno-informacyjnego programu „Czyste Powietrze”.</w:t>
            </w:r>
          </w:p>
        </w:tc>
      </w:tr>
      <w:tr w:rsidR="00BF10F7" w:rsidRPr="00BD0253" w14:paraId="2641BE89" w14:textId="77777777" w:rsidTr="00BF10F7">
        <w:trPr>
          <w:trHeight w:val="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0C7CD" w14:textId="77777777" w:rsidR="00BF10F7" w:rsidRPr="00BD0253" w:rsidRDefault="00BF10F7" w:rsidP="00BF10F7">
            <w:pPr>
              <w:numPr>
                <w:ilvl w:val="0"/>
                <w:numId w:val="9"/>
              </w:numPr>
              <w:tabs>
                <w:tab w:val="num" w:pos="37"/>
              </w:tabs>
              <w:suppressAutoHyphens/>
              <w:spacing w:after="0" w:line="256" w:lineRule="auto"/>
              <w:ind w:left="179" w:hanging="28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Tytuł zadania publicznego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C6D5" w14:textId="77777777" w:rsidR="00BF10F7" w:rsidRPr="00BD0253" w:rsidRDefault="00BF10F7" w:rsidP="00BF10F7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BF10F7" w:rsidRPr="00BD0253" w14:paraId="32A4CA50" w14:textId="77777777" w:rsidTr="00BF10F7">
        <w:trPr>
          <w:trHeight w:val="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7497D" w14:textId="77777777" w:rsidR="00BF10F7" w:rsidRPr="00BD0253" w:rsidRDefault="00BF10F7" w:rsidP="00BF10F7">
            <w:pPr>
              <w:numPr>
                <w:ilvl w:val="0"/>
                <w:numId w:val="9"/>
              </w:numPr>
              <w:tabs>
                <w:tab w:val="num" w:pos="37"/>
              </w:tabs>
              <w:suppressAutoHyphens/>
              <w:spacing w:after="0" w:line="256" w:lineRule="auto"/>
              <w:ind w:left="177" w:hanging="282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Nazwa i adres wnioskodawcy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1155" w14:textId="77777777" w:rsidR="00BF10F7" w:rsidRPr="00BD0253" w:rsidRDefault="00BF10F7" w:rsidP="00BF10F7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9110D9F" w14:textId="77777777" w:rsidR="00BF10F7" w:rsidRPr="00BD0253" w:rsidRDefault="00BF10F7" w:rsidP="00BF10F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07C0FCD" w14:textId="0B619154" w:rsidR="00BF10F7" w:rsidRPr="00BD0253" w:rsidRDefault="00BF10F7" w:rsidP="00BF10F7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CZĘŚĆ I. KRYTERIA FORMALNE </w:t>
      </w:r>
      <w:r w:rsidRPr="00BD0253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(wypełnia pracownik merytoryczny wydziału)</w:t>
      </w:r>
    </w:p>
    <w:tbl>
      <w:tblPr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9"/>
        <w:gridCol w:w="992"/>
        <w:gridCol w:w="709"/>
      </w:tblGrid>
      <w:tr w:rsidR="00BF10F7" w:rsidRPr="00BD0253" w14:paraId="213F3ABD" w14:textId="77777777" w:rsidTr="00357A06">
        <w:trPr>
          <w:trHeight w:val="655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90874" w14:textId="77777777" w:rsidR="00BF10F7" w:rsidRPr="00BD0253" w:rsidRDefault="00BF10F7" w:rsidP="00BF10F7">
            <w:pPr>
              <w:spacing w:after="0" w:line="256" w:lineRule="auto"/>
              <w:ind w:left="45" w:hanging="45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b/>
                <w:sz w:val="24"/>
                <w:szCs w:val="24"/>
              </w:rPr>
              <w:t>PRAWIDŁOWOŚĆ WNIOSKU POD WZGLĘDEM FORMALNYM</w:t>
            </w:r>
          </w:p>
          <w:p w14:paraId="44663D01" w14:textId="77777777" w:rsidR="00BF10F7" w:rsidRPr="00BD0253" w:rsidRDefault="00BF10F7" w:rsidP="00BF10F7">
            <w:pPr>
              <w:spacing w:after="0" w:line="256" w:lineRule="auto"/>
              <w:ind w:left="45" w:hanging="45"/>
              <w:contextualSpacing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bCs/>
                <w:sz w:val="24"/>
                <w:szCs w:val="24"/>
              </w:rPr>
              <w:t>(kryteria niepodlegające uzupełnieniu)</w:t>
            </w:r>
          </w:p>
        </w:tc>
      </w:tr>
      <w:tr w:rsidR="00BF10F7" w:rsidRPr="00BD0253" w14:paraId="5DFDBA7F" w14:textId="77777777" w:rsidTr="00357A06">
        <w:trPr>
          <w:trHeight w:val="327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D234E" w14:textId="07A52BBA" w:rsidR="00BF10F7" w:rsidRPr="00BD0253" w:rsidRDefault="00357A06" w:rsidP="00BF10F7">
            <w:pPr>
              <w:numPr>
                <w:ilvl w:val="0"/>
                <w:numId w:val="10"/>
              </w:numPr>
              <w:tabs>
                <w:tab w:val="left" w:pos="179"/>
              </w:tabs>
              <w:suppressAutoHyphens/>
              <w:spacing w:after="0" w:line="256" w:lineRule="auto"/>
              <w:ind w:left="-105" w:firstLine="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Oferta</w:t>
            </w:r>
            <w:r w:rsidR="00BF10F7" w:rsidRPr="00BD0253">
              <w:rPr>
                <w:rFonts w:ascii="Arial" w:eastAsia="Times New Roman" w:hAnsi="Arial" w:cs="Arial"/>
                <w:sz w:val="24"/>
                <w:szCs w:val="24"/>
              </w:rPr>
              <w:t xml:space="preserve"> złożon</w:t>
            </w: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="00BF10F7" w:rsidRPr="00BD0253">
              <w:rPr>
                <w:rFonts w:ascii="Arial" w:eastAsia="Times New Roman" w:hAnsi="Arial" w:cs="Arial"/>
                <w:sz w:val="24"/>
                <w:szCs w:val="24"/>
              </w:rPr>
              <w:t xml:space="preserve"> został</w:t>
            </w: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="00BF10F7" w:rsidRPr="00BD0253">
              <w:rPr>
                <w:rFonts w:ascii="Arial" w:eastAsia="Times New Roman" w:hAnsi="Arial" w:cs="Arial"/>
                <w:sz w:val="24"/>
                <w:szCs w:val="24"/>
              </w:rPr>
              <w:t xml:space="preserve"> w terminie określonym w ogłoszeniu o konkursie.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0151F" w14:textId="77777777" w:rsidR="00BF10F7" w:rsidRPr="00BD0253" w:rsidRDefault="00BF10F7" w:rsidP="00BF10F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6F910" w14:textId="77777777" w:rsidR="00BF10F7" w:rsidRPr="00BD0253" w:rsidRDefault="00BF10F7" w:rsidP="00BF10F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NIE</w:t>
            </w:r>
          </w:p>
        </w:tc>
      </w:tr>
      <w:tr w:rsidR="00BF10F7" w:rsidRPr="00BD0253" w14:paraId="05859AD3" w14:textId="77777777" w:rsidTr="00357A06"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E87240" w14:textId="7879AEE3" w:rsidR="00BF10F7" w:rsidRPr="00BD0253" w:rsidRDefault="00357A06" w:rsidP="00BF10F7">
            <w:pPr>
              <w:numPr>
                <w:ilvl w:val="0"/>
                <w:numId w:val="10"/>
              </w:numPr>
              <w:tabs>
                <w:tab w:val="left" w:pos="179"/>
              </w:tabs>
              <w:suppressAutoHyphens/>
              <w:spacing w:after="0" w:line="256" w:lineRule="auto"/>
              <w:ind w:left="-105" w:firstLine="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 xml:space="preserve">Oferta złożona została </w:t>
            </w:r>
            <w:r w:rsidR="00BF10F7" w:rsidRPr="00BD0253">
              <w:rPr>
                <w:rFonts w:ascii="Arial" w:eastAsia="Times New Roman" w:hAnsi="Arial" w:cs="Arial"/>
                <w:sz w:val="24"/>
                <w:szCs w:val="24"/>
              </w:rPr>
              <w:t>na odpowiednim formularzu,</w:t>
            </w:r>
            <w:r w:rsidR="00A17DD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F10F7" w:rsidRPr="00BD0253">
              <w:rPr>
                <w:rFonts w:ascii="Arial" w:eastAsia="Times New Roman" w:hAnsi="Arial" w:cs="Arial"/>
                <w:sz w:val="24"/>
                <w:szCs w:val="24"/>
              </w:rPr>
              <w:t>nie został</w:t>
            </w: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="00BF10F7" w:rsidRPr="00BD0253">
              <w:rPr>
                <w:rFonts w:ascii="Arial" w:eastAsia="Times New Roman" w:hAnsi="Arial" w:cs="Arial"/>
                <w:sz w:val="24"/>
                <w:szCs w:val="24"/>
              </w:rPr>
              <w:t xml:space="preserve"> przez oferenta zmodyfikowana (zawiera wszystkie punkty, nie dodano nowych postanowień)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3F278" w14:textId="77777777" w:rsidR="00BF10F7" w:rsidRPr="00BD0253" w:rsidRDefault="00BF10F7" w:rsidP="00BF10F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9AAAE" w14:textId="77777777" w:rsidR="00BF10F7" w:rsidRPr="00BD0253" w:rsidRDefault="00BF10F7" w:rsidP="00BF10F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NIE</w:t>
            </w:r>
          </w:p>
        </w:tc>
      </w:tr>
      <w:tr w:rsidR="00BF10F7" w:rsidRPr="00BD0253" w14:paraId="0E662DA2" w14:textId="77777777" w:rsidTr="00357A06"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13A4F" w14:textId="14286FE8" w:rsidR="00BF10F7" w:rsidRPr="00BD0253" w:rsidRDefault="00357A06" w:rsidP="00BF10F7">
            <w:pPr>
              <w:numPr>
                <w:ilvl w:val="0"/>
                <w:numId w:val="10"/>
              </w:numPr>
              <w:tabs>
                <w:tab w:val="left" w:pos="179"/>
              </w:tabs>
              <w:suppressAutoHyphens/>
              <w:spacing w:after="0" w:line="256" w:lineRule="auto"/>
              <w:ind w:left="-105" w:firstLine="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Oferta</w:t>
            </w:r>
            <w:r w:rsidR="00BF10F7" w:rsidRPr="00BD0253">
              <w:rPr>
                <w:rFonts w:ascii="Arial" w:eastAsia="Times New Roman" w:hAnsi="Arial" w:cs="Arial"/>
                <w:sz w:val="24"/>
                <w:szCs w:val="24"/>
              </w:rPr>
              <w:t xml:space="preserve"> złożon</w:t>
            </w: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="00BF10F7" w:rsidRPr="00BD0253">
              <w:rPr>
                <w:rFonts w:ascii="Arial" w:eastAsia="Times New Roman" w:hAnsi="Arial" w:cs="Arial"/>
                <w:sz w:val="24"/>
                <w:szCs w:val="24"/>
              </w:rPr>
              <w:t xml:space="preserve"> przez podmiot uprawniony; podpisan</w:t>
            </w: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="00BF10F7" w:rsidRPr="00BD0253">
              <w:rPr>
                <w:rFonts w:ascii="Arial" w:eastAsia="Times New Roman" w:hAnsi="Arial" w:cs="Arial"/>
                <w:sz w:val="24"/>
                <w:szCs w:val="24"/>
              </w:rPr>
              <w:t xml:space="preserve"> przez osoby upoważnione do składania oświadczeń woli zgodnie z wyciągiem z właściwego rejestru: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76E899" w14:textId="77777777" w:rsidR="00BF10F7" w:rsidRPr="00BD0253" w:rsidRDefault="00BF10F7" w:rsidP="00BF10F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6382F" w14:textId="77777777" w:rsidR="00BF10F7" w:rsidRPr="00BD0253" w:rsidRDefault="00BF10F7" w:rsidP="00BF10F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NIE</w:t>
            </w:r>
          </w:p>
        </w:tc>
      </w:tr>
      <w:tr w:rsidR="00BF10F7" w:rsidRPr="00BD0253" w14:paraId="3E629BED" w14:textId="77777777" w:rsidTr="00357A06"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F14911" w14:textId="77777777" w:rsidR="00BF10F7" w:rsidRPr="00BD0253" w:rsidRDefault="00BF10F7" w:rsidP="00BF10F7">
            <w:pPr>
              <w:numPr>
                <w:ilvl w:val="0"/>
                <w:numId w:val="10"/>
              </w:numPr>
              <w:tabs>
                <w:tab w:val="left" w:pos="179"/>
              </w:tabs>
              <w:suppressAutoHyphens/>
              <w:spacing w:after="0" w:line="256" w:lineRule="auto"/>
              <w:ind w:left="-105" w:firstLine="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Posiada niezbędne załączniki: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CC0E8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52D0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F10F7" w:rsidRPr="00BD0253" w14:paraId="4F301C49" w14:textId="77777777" w:rsidTr="00357A06">
        <w:trPr>
          <w:cantSplit/>
          <w:trHeight w:val="45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4ACEF" w14:textId="77777777" w:rsidR="00BF10F7" w:rsidRPr="00BD0253" w:rsidRDefault="00BF10F7" w:rsidP="00BF10F7">
            <w:pPr>
              <w:numPr>
                <w:ilvl w:val="0"/>
                <w:numId w:val="11"/>
              </w:numPr>
              <w:suppressAutoHyphens/>
              <w:spacing w:after="0" w:line="256" w:lineRule="auto"/>
              <w:ind w:left="177" w:hanging="17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odpis z rejestru (np. KRS) lub odpowiednio wyciąg z ewidencji, lub inne dokumenty potwierdzające status prawny oferenta i umocowanie osób go reprezentujących;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B44DD" w14:textId="77777777" w:rsidR="00BF10F7" w:rsidRPr="00BD0253" w:rsidRDefault="00BF10F7" w:rsidP="00BF10F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D8550" w14:textId="77777777" w:rsidR="00BF10F7" w:rsidRPr="00BD0253" w:rsidRDefault="00BF10F7" w:rsidP="00BF10F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NIE</w:t>
            </w:r>
          </w:p>
        </w:tc>
      </w:tr>
      <w:tr w:rsidR="00BF10F7" w:rsidRPr="00BD0253" w14:paraId="3BB06D18" w14:textId="77777777" w:rsidTr="00357A06">
        <w:trPr>
          <w:cantSplit/>
          <w:trHeight w:val="439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BA0EA4" w14:textId="77777777" w:rsidR="00BF10F7" w:rsidRPr="00BD0253" w:rsidRDefault="00BF10F7" w:rsidP="00BF10F7">
            <w:pPr>
              <w:numPr>
                <w:ilvl w:val="0"/>
                <w:numId w:val="11"/>
              </w:numPr>
              <w:suppressAutoHyphens/>
              <w:spacing w:after="0" w:line="256" w:lineRule="auto"/>
              <w:ind w:left="176" w:hanging="176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aktualny statut lub inny dokument zawierający zakres działalności podmiotu oraz wskazujący organy uprawione do reprezentacji,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04F32" w14:textId="77777777" w:rsidR="00BF10F7" w:rsidRPr="00BD0253" w:rsidRDefault="00BF10F7" w:rsidP="00BF10F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AEBAF" w14:textId="77777777" w:rsidR="00BF10F7" w:rsidRPr="00BD0253" w:rsidRDefault="00BF10F7" w:rsidP="00BF10F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NIE</w:t>
            </w:r>
          </w:p>
        </w:tc>
      </w:tr>
      <w:tr w:rsidR="00BF10F7" w:rsidRPr="00BD0253" w14:paraId="751461C7" w14:textId="77777777" w:rsidTr="00357A06">
        <w:trPr>
          <w:cantSplit/>
          <w:trHeight w:val="45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6075C" w14:textId="77777777" w:rsidR="00BF10F7" w:rsidRPr="00BD0253" w:rsidRDefault="00BF10F7" w:rsidP="00BF10F7">
            <w:pPr>
              <w:numPr>
                <w:ilvl w:val="0"/>
                <w:numId w:val="11"/>
              </w:numPr>
              <w:suppressAutoHyphens/>
              <w:spacing w:after="0" w:line="256" w:lineRule="auto"/>
              <w:ind w:left="177" w:hanging="17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aktualny dokument potwierdzający posiadanie rachunku bankowego (kopia umowy rachunku bankowego lub zaświadczenie o posiadaniu rachunku bankowego, aktualny komputerowy wyciąg z rachunku bankowego), podpisany na każdej stronie za zgodność z oryginałem,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6545DD" w14:textId="77777777" w:rsidR="00BF10F7" w:rsidRPr="00BD0253" w:rsidRDefault="00BF10F7" w:rsidP="00BF10F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6096D" w14:textId="77777777" w:rsidR="00BF10F7" w:rsidRPr="00BD0253" w:rsidRDefault="00BF10F7" w:rsidP="00BF10F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NIE</w:t>
            </w:r>
          </w:p>
        </w:tc>
      </w:tr>
      <w:tr w:rsidR="00BF10F7" w:rsidRPr="00BD0253" w14:paraId="25D29B3B" w14:textId="77777777" w:rsidTr="00357A06">
        <w:trPr>
          <w:cantSplit/>
          <w:trHeight w:val="290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33D30" w14:textId="40E3313D" w:rsidR="00BF10F7" w:rsidRPr="00BD0253" w:rsidRDefault="00BF10F7" w:rsidP="00BF10F7">
            <w:pPr>
              <w:numPr>
                <w:ilvl w:val="0"/>
                <w:numId w:val="11"/>
              </w:numPr>
              <w:tabs>
                <w:tab w:val="num" w:pos="172"/>
                <w:tab w:val="num" w:pos="432"/>
                <w:tab w:val="left" w:pos="3060"/>
                <w:tab w:val="left" w:pos="6840"/>
              </w:tabs>
              <w:spacing w:after="0" w:line="256" w:lineRule="auto"/>
              <w:ind w:left="179" w:hanging="179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oświadczenie </w:t>
            </w:r>
            <w:r w:rsidR="00357A06" w:rsidRPr="00BD025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oferenta</w:t>
            </w:r>
            <w:r w:rsidRPr="00BD025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(zgodne ze wzorem stanowiącym załącznik nr </w:t>
            </w:r>
            <w:r w:rsidR="00DC5DA4" w:rsidRPr="00BD025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3</w:t>
            </w:r>
            <w:r w:rsidRPr="00BD025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do zarządzenia konkursowego),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F5818" w14:textId="77777777" w:rsidR="00BF10F7" w:rsidRPr="00BD0253" w:rsidRDefault="00BF10F7" w:rsidP="00BF10F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32B35BB9" w14:textId="77777777" w:rsidR="00BF10F7" w:rsidRPr="00BD0253" w:rsidRDefault="00BF10F7" w:rsidP="00BF10F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NIE</w:t>
            </w:r>
          </w:p>
        </w:tc>
      </w:tr>
      <w:tr w:rsidR="00BF10F7" w:rsidRPr="00BD0253" w14:paraId="4CD0DFFE" w14:textId="77777777" w:rsidTr="00357A06">
        <w:trPr>
          <w:cantSplit/>
          <w:trHeight w:val="84"/>
        </w:trPr>
        <w:tc>
          <w:tcPr>
            <w:tcW w:w="7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9E3CD" w14:textId="77777777" w:rsidR="00BF10F7" w:rsidRPr="00BD0253" w:rsidRDefault="00BF10F7" w:rsidP="00BF10F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e) inne (pełnomocnictwa, ewentualne umowy partnerskie, listy intencyjne, oświadczenia).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hideMark/>
          </w:tcPr>
          <w:p w14:paraId="79C5003E" w14:textId="77777777" w:rsidR="00BF10F7" w:rsidRPr="00BD0253" w:rsidRDefault="00BF10F7" w:rsidP="00BF10F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A74363" w14:textId="77777777" w:rsidR="00BF10F7" w:rsidRPr="00BD0253" w:rsidRDefault="00BF10F7" w:rsidP="00BF10F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NIE</w:t>
            </w:r>
          </w:p>
        </w:tc>
      </w:tr>
      <w:tr w:rsidR="00BF10F7" w:rsidRPr="00BD0253" w14:paraId="3AF30497" w14:textId="77777777" w:rsidTr="00357A06">
        <w:trPr>
          <w:cantSplit/>
          <w:trHeight w:val="84"/>
        </w:trPr>
        <w:tc>
          <w:tcPr>
            <w:tcW w:w="7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2DE181" w14:textId="77777777" w:rsidR="00BF10F7" w:rsidRPr="00BD0253" w:rsidRDefault="00BF10F7" w:rsidP="00BF10F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hideMark/>
          </w:tcPr>
          <w:p w14:paraId="6F30B740" w14:textId="77777777" w:rsidR="00BF10F7" w:rsidRPr="00BD0253" w:rsidRDefault="00BF10F7" w:rsidP="00BF10F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NIE DOTYCZY</w:t>
            </w:r>
          </w:p>
        </w:tc>
      </w:tr>
    </w:tbl>
    <w:p w14:paraId="1803F5E4" w14:textId="77777777" w:rsidR="00BF10F7" w:rsidRPr="00BD0253" w:rsidRDefault="00BF10F7" w:rsidP="00BF10F7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6AFCE7EB" w14:textId="790952B0" w:rsidR="00BF10F7" w:rsidRPr="00BD0253" w:rsidRDefault="00BF10F7" w:rsidP="00BD0253">
      <w:pPr>
        <w:spacing w:line="25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Jeżeli w którymkolwiek z kryteriów 1-4 została udzielona odpowiedź „NIE”, </w:t>
      </w:r>
      <w:r w:rsidR="00357A06"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oferta</w:t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nie spełnia wymogów formalnych i nie podlega ocenie merytorycznej</w:t>
      </w:r>
    </w:p>
    <w:tbl>
      <w:tblPr>
        <w:tblW w:w="9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25"/>
      </w:tblGrid>
      <w:tr w:rsidR="00BF10F7" w:rsidRPr="00BD0253" w14:paraId="106D6026" w14:textId="77777777" w:rsidTr="00BF10F7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1624" w14:textId="77777777" w:rsidR="00BF10F7" w:rsidRPr="00BD0253" w:rsidRDefault="00BF10F7" w:rsidP="00BD025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Uwagi dotyczące oceny formalnej</w:t>
            </w:r>
          </w:p>
          <w:p w14:paraId="3210089E" w14:textId="77777777" w:rsidR="00BF10F7" w:rsidRPr="00BD0253" w:rsidRDefault="00BF10F7" w:rsidP="00BF10F7">
            <w:pPr>
              <w:spacing w:after="0" w:line="25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B0C37A8" w14:textId="77777777" w:rsidR="00BF10F7" w:rsidRPr="00BD0253" w:rsidRDefault="00BF10F7" w:rsidP="00BF10F7">
            <w:pPr>
              <w:spacing w:after="0" w:line="25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BB456A9" w14:textId="77777777" w:rsidR="00BF10F7" w:rsidRPr="00BD0253" w:rsidRDefault="00BF10F7" w:rsidP="00BF10F7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F0E419C" w14:textId="77777777" w:rsidR="00BF10F7" w:rsidRPr="00BD0253" w:rsidRDefault="00BF10F7" w:rsidP="00BF10F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9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07"/>
        <w:gridCol w:w="4618"/>
      </w:tblGrid>
      <w:tr w:rsidR="00BF10F7" w:rsidRPr="00BD0253" w14:paraId="6E6CD5C3" w14:textId="77777777" w:rsidTr="00BF10F7">
        <w:trPr>
          <w:trHeight w:val="451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7D32A" w14:textId="77777777" w:rsidR="00BF10F7" w:rsidRPr="00BD0253" w:rsidRDefault="00BF10F7" w:rsidP="00BF10F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BF10F7" w:rsidRPr="00BD0253" w14:paraId="6A41C438" w14:textId="77777777" w:rsidTr="00BF10F7">
        <w:trPr>
          <w:trHeight w:val="109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17C12" w14:textId="77777777" w:rsidR="00BF10F7" w:rsidRPr="00BD0253" w:rsidRDefault="00BF10F7" w:rsidP="00BF10F7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BD30A1F" w14:textId="10C8E4F9" w:rsidR="00BF10F7" w:rsidRPr="00BD0253" w:rsidRDefault="00357A06" w:rsidP="00BD025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Oferta</w:t>
            </w:r>
            <w:r w:rsidR="00BF10F7" w:rsidRPr="00BD0253">
              <w:rPr>
                <w:rFonts w:ascii="Arial" w:eastAsia="Times New Roman" w:hAnsi="Arial" w:cs="Arial"/>
                <w:sz w:val="24"/>
                <w:szCs w:val="24"/>
              </w:rPr>
              <w:t xml:space="preserve"> spełnia wymogi formalne/nie spełnia wymogów formalnych i nie podlega ocenie merytorycznej/podlega ocenie merytorycznej</w:t>
            </w:r>
            <w:r w:rsidR="00BF10F7" w:rsidRPr="00BD025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*</w:t>
            </w:r>
            <w:r w:rsidR="00BF10F7" w:rsidRPr="00BD025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EE9A" w14:textId="77777777" w:rsidR="00BF10F7" w:rsidRPr="00BD0253" w:rsidRDefault="00BF10F7" w:rsidP="00BF10F7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94B49" w14:textId="77777777" w:rsidR="00BF10F7" w:rsidRPr="00BD0253" w:rsidRDefault="00BF10F7" w:rsidP="00BF10F7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B59F1FB" w14:textId="77777777" w:rsidR="00BF10F7" w:rsidRPr="00BD0253" w:rsidRDefault="00BF10F7" w:rsidP="00BF10F7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................................................................………………………</w:t>
            </w:r>
          </w:p>
          <w:p w14:paraId="24A50872" w14:textId="77777777" w:rsidR="00BF10F7" w:rsidRPr="00BD0253" w:rsidRDefault="00BF10F7" w:rsidP="00BD025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(podpis pracownika merytorycznego dokonującego oceny formalnej wniosku)</w:t>
            </w:r>
          </w:p>
        </w:tc>
      </w:tr>
    </w:tbl>
    <w:p w14:paraId="3B11C81D" w14:textId="33E9AE6B" w:rsidR="00BF10F7" w:rsidRPr="00BD0253" w:rsidRDefault="00BF10F7" w:rsidP="00BD0253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CZĘŚĆ II. OCENA MERYTORYCZNA</w:t>
      </w:r>
      <w:r w:rsidR="00A17DD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REALIZACJI ZADANIA</w:t>
      </w:r>
    </w:p>
    <w:tbl>
      <w:tblPr>
        <w:tblW w:w="966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"/>
        <w:gridCol w:w="393"/>
        <w:gridCol w:w="7603"/>
        <w:gridCol w:w="1134"/>
        <w:gridCol w:w="25"/>
        <w:gridCol w:w="65"/>
        <w:gridCol w:w="322"/>
        <w:gridCol w:w="30"/>
      </w:tblGrid>
      <w:tr w:rsidR="00BF10F7" w:rsidRPr="00BD0253" w14:paraId="1F22AA0C" w14:textId="77777777" w:rsidTr="00357A06">
        <w:tc>
          <w:tcPr>
            <w:tcW w:w="88" w:type="dxa"/>
            <w:shd w:val="clear" w:color="auto" w:fill="E7E6E6" w:themeFill="background2"/>
          </w:tcPr>
          <w:p w14:paraId="3436D6DB" w14:textId="77777777" w:rsidR="00BF10F7" w:rsidRPr="00BD0253" w:rsidRDefault="00BF10F7" w:rsidP="00BF10F7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E7E6E6" w:themeFill="background2"/>
            <w:vAlign w:val="center"/>
            <w:hideMark/>
          </w:tcPr>
          <w:p w14:paraId="36DD4CA0" w14:textId="77777777" w:rsidR="00BF10F7" w:rsidRPr="00BD0253" w:rsidRDefault="00BF10F7" w:rsidP="00BF10F7">
            <w:pPr>
              <w:widowControl w:val="0"/>
              <w:suppressAutoHyphens/>
              <w:spacing w:after="0" w:line="256" w:lineRule="auto"/>
              <w:contextualSpacing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7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E7E6E6" w:themeFill="background2"/>
            <w:vAlign w:val="center"/>
            <w:hideMark/>
          </w:tcPr>
          <w:p w14:paraId="62D17163" w14:textId="77777777" w:rsidR="00BF10F7" w:rsidRPr="00BD0253" w:rsidRDefault="00BF10F7" w:rsidP="00BF10F7">
            <w:pPr>
              <w:widowControl w:val="0"/>
              <w:suppressAutoHyphens/>
              <w:spacing w:after="0" w:line="256" w:lineRule="auto"/>
              <w:contextualSpacing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E7E6E6" w:themeFill="background2"/>
          </w:tcPr>
          <w:p w14:paraId="17F7C5F3" w14:textId="77777777" w:rsidR="00BF10F7" w:rsidRPr="00BD0253" w:rsidRDefault="00BF10F7" w:rsidP="00BF10F7">
            <w:pPr>
              <w:widowControl w:val="0"/>
              <w:suppressAutoHyphens/>
              <w:spacing w:after="0" w:line="256" w:lineRule="auto"/>
              <w:contextualSpacing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80"/>
              <w:bottom w:val="nil"/>
              <w:right w:val="nil"/>
            </w:tcBorders>
            <w:shd w:val="clear" w:color="auto" w:fill="E7E6E6" w:themeFill="background2"/>
          </w:tcPr>
          <w:p w14:paraId="1771ACBC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E7E6E6" w:themeFill="background2"/>
          </w:tcPr>
          <w:p w14:paraId="7EFC5746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E7E6E6" w:themeFill="background2"/>
          </w:tcPr>
          <w:p w14:paraId="31AD145D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57F2F80B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F10F7" w:rsidRPr="00BD0253" w14:paraId="4AE4E299" w14:textId="77777777" w:rsidTr="00357A06">
        <w:trPr>
          <w:trHeight w:val="478"/>
        </w:trPr>
        <w:tc>
          <w:tcPr>
            <w:tcW w:w="88" w:type="dxa"/>
          </w:tcPr>
          <w:p w14:paraId="0FE23EFE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14:paraId="75974553" w14:textId="77777777" w:rsidR="00BF10F7" w:rsidRPr="00BD0253" w:rsidRDefault="00BF10F7" w:rsidP="00BF10F7">
            <w:pPr>
              <w:widowControl w:val="0"/>
              <w:suppressAutoHyphens/>
              <w:spacing w:after="0" w:line="256" w:lineRule="auto"/>
              <w:contextualSpacing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14:paraId="474B840D" w14:textId="04B0135A" w:rsidR="00BF10F7" w:rsidRPr="00BD0253" w:rsidRDefault="00BF10F7" w:rsidP="00BF10F7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 xml:space="preserve">Zgodność </w:t>
            </w:r>
            <w:r w:rsidR="00357A06"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oferty</w:t>
            </w:r>
            <w:r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 xml:space="preserve"> z rodzajem zadania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14:paraId="3715CD27" w14:textId="77777777" w:rsidR="00BF10F7" w:rsidRPr="00BD0253" w:rsidRDefault="00BF10F7" w:rsidP="00BF10F7">
            <w:pPr>
              <w:widowControl w:val="0"/>
              <w:suppressAutoHyphens/>
              <w:spacing w:after="0" w:line="256" w:lineRule="auto"/>
              <w:contextualSpacing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TAK/NIE</w:t>
            </w:r>
          </w:p>
        </w:tc>
        <w:tc>
          <w:tcPr>
            <w:tcW w:w="25" w:type="dxa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14:paraId="5A6C1042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" w:type="dxa"/>
          </w:tcPr>
          <w:p w14:paraId="7EB88B90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" w:type="dxa"/>
          </w:tcPr>
          <w:p w14:paraId="08CF207B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" w:type="dxa"/>
          </w:tcPr>
          <w:p w14:paraId="0D1DCA41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F10F7" w:rsidRPr="00BD0253" w14:paraId="1E294530" w14:textId="77777777" w:rsidTr="00357A06">
        <w:trPr>
          <w:trHeight w:val="415"/>
        </w:trPr>
        <w:tc>
          <w:tcPr>
            <w:tcW w:w="88" w:type="dxa"/>
          </w:tcPr>
          <w:p w14:paraId="49D5F042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14:paraId="2F6EE44D" w14:textId="77777777" w:rsidR="00BF10F7" w:rsidRPr="00BD0253" w:rsidRDefault="00BF10F7" w:rsidP="00BF10F7">
            <w:pPr>
              <w:widowControl w:val="0"/>
              <w:suppressAutoHyphens/>
              <w:spacing w:after="0" w:line="256" w:lineRule="auto"/>
              <w:contextualSpacing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14:paraId="4C392D06" w14:textId="0CFC0DC9" w:rsidR="00BF10F7" w:rsidRPr="00BD0253" w:rsidRDefault="00BF10F7" w:rsidP="00BF10F7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 xml:space="preserve">Zbieżność celów statutowych </w:t>
            </w:r>
            <w:r w:rsidR="00357A06"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 xml:space="preserve">oferenta </w:t>
            </w:r>
            <w:r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z zadaniem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14:paraId="48810ADB" w14:textId="77777777" w:rsidR="00BF10F7" w:rsidRPr="00BD0253" w:rsidRDefault="00BF10F7" w:rsidP="00BF10F7">
            <w:pPr>
              <w:widowControl w:val="0"/>
              <w:suppressAutoHyphens/>
              <w:spacing w:after="0" w:line="256" w:lineRule="auto"/>
              <w:contextualSpacing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TAK/NIE</w:t>
            </w:r>
          </w:p>
        </w:tc>
        <w:tc>
          <w:tcPr>
            <w:tcW w:w="25" w:type="dxa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14:paraId="198A5EEF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" w:type="dxa"/>
          </w:tcPr>
          <w:p w14:paraId="6C68B576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" w:type="dxa"/>
          </w:tcPr>
          <w:p w14:paraId="08066A61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" w:type="dxa"/>
          </w:tcPr>
          <w:p w14:paraId="792BBE1D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C5DA4" w:rsidRPr="00BD0253" w14:paraId="53893D18" w14:textId="77777777" w:rsidTr="00357A06">
        <w:trPr>
          <w:trHeight w:val="415"/>
        </w:trPr>
        <w:tc>
          <w:tcPr>
            <w:tcW w:w="88" w:type="dxa"/>
          </w:tcPr>
          <w:p w14:paraId="79DEDF2D" w14:textId="77777777" w:rsidR="00DC5DA4" w:rsidRPr="00BD0253" w:rsidRDefault="00DC5DA4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</w:tcPr>
          <w:p w14:paraId="7624C0B9" w14:textId="6C165C04" w:rsidR="00DC5DA4" w:rsidRPr="00BD0253" w:rsidRDefault="00DC5DA4" w:rsidP="00BF10F7">
            <w:pPr>
              <w:widowControl w:val="0"/>
              <w:suppressAutoHyphens/>
              <w:spacing w:after="0" w:line="256" w:lineRule="auto"/>
              <w:contextualSpacing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</w:tcPr>
          <w:p w14:paraId="7B027150" w14:textId="021458E6" w:rsidR="00DC5DA4" w:rsidRPr="00BD0253" w:rsidRDefault="007E76FC" w:rsidP="00BF10F7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Oferta uzyskała co najmniej minimalną liczbę punktów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</w:tcPr>
          <w:p w14:paraId="27C210DC" w14:textId="14BAC41F" w:rsidR="00DC5DA4" w:rsidRPr="00BD0253" w:rsidRDefault="00DC5DA4" w:rsidP="00BF10F7">
            <w:pPr>
              <w:widowControl w:val="0"/>
              <w:suppressAutoHyphens/>
              <w:spacing w:after="0" w:line="256" w:lineRule="auto"/>
              <w:contextualSpacing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TAK/NIE</w:t>
            </w:r>
          </w:p>
        </w:tc>
        <w:tc>
          <w:tcPr>
            <w:tcW w:w="25" w:type="dxa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14:paraId="5B0D9911" w14:textId="77777777" w:rsidR="00DC5DA4" w:rsidRPr="00BD0253" w:rsidRDefault="00DC5DA4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" w:type="dxa"/>
          </w:tcPr>
          <w:p w14:paraId="33B61684" w14:textId="77777777" w:rsidR="00DC5DA4" w:rsidRPr="00BD0253" w:rsidRDefault="00DC5DA4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" w:type="dxa"/>
          </w:tcPr>
          <w:p w14:paraId="6B8A8AA9" w14:textId="77777777" w:rsidR="00DC5DA4" w:rsidRPr="00BD0253" w:rsidRDefault="00DC5DA4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" w:type="dxa"/>
          </w:tcPr>
          <w:p w14:paraId="3CF664E3" w14:textId="77777777" w:rsidR="00DC5DA4" w:rsidRPr="00BD0253" w:rsidRDefault="00DC5DA4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7F0E1F5" w14:textId="77777777" w:rsidR="00BF10F7" w:rsidRPr="00BD0253" w:rsidRDefault="00BF10F7" w:rsidP="00BF10F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F197449" w14:textId="40A3DE9C" w:rsidR="00BF10F7" w:rsidRPr="00BD0253" w:rsidRDefault="00BF10F7" w:rsidP="00BD0253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Jeżeli w którymkolwiek z kryteriów 1-</w:t>
      </w:r>
      <w:r w:rsidR="007E76FC"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3</w:t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została udzielona odpowiedź „NIE”, </w:t>
      </w:r>
      <w:r w:rsidR="00357A06"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oferta</w:t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zostaje odrzucon</w:t>
      </w:r>
      <w:r w:rsidR="00357A06"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a</w:t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z przyczyn merytorycznych</w:t>
      </w:r>
    </w:p>
    <w:p w14:paraId="2E8EC6CC" w14:textId="77777777" w:rsidR="00BF10F7" w:rsidRPr="00BD0253" w:rsidRDefault="00BF10F7" w:rsidP="00BF10F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W w:w="1008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391"/>
        <w:gridCol w:w="5814"/>
        <w:gridCol w:w="1133"/>
        <w:gridCol w:w="1133"/>
        <w:gridCol w:w="1132"/>
        <w:gridCol w:w="25"/>
        <w:gridCol w:w="20"/>
        <w:gridCol w:w="367"/>
        <w:gridCol w:w="30"/>
      </w:tblGrid>
      <w:tr w:rsidR="00BF10F7" w:rsidRPr="00BD0253" w14:paraId="488B7A80" w14:textId="77777777" w:rsidTr="00BF10F7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366D5561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E7E6E6" w:themeFill="background2"/>
            <w:vAlign w:val="center"/>
            <w:hideMark/>
          </w:tcPr>
          <w:p w14:paraId="1B7138D7" w14:textId="77777777" w:rsidR="00BF10F7" w:rsidRPr="00BD0253" w:rsidRDefault="00BF10F7" w:rsidP="00BF10F7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E7E6E6" w:themeFill="background2"/>
            <w:vAlign w:val="center"/>
            <w:hideMark/>
          </w:tcPr>
          <w:p w14:paraId="619E5856" w14:textId="77777777" w:rsidR="00BF10F7" w:rsidRPr="00BD0253" w:rsidRDefault="00BF10F7" w:rsidP="00BF10F7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  <w:t>Ocena części opisowej zadania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E7E6E6" w:themeFill="background2"/>
            <w:hideMark/>
          </w:tcPr>
          <w:p w14:paraId="12AFB8FB" w14:textId="77777777" w:rsidR="00BF10F7" w:rsidRPr="00BD0253" w:rsidRDefault="00BF10F7" w:rsidP="00BD0253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  <w:t>Maksymalna liczba punktów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E7E6E6" w:themeFill="background2"/>
            <w:hideMark/>
          </w:tcPr>
          <w:p w14:paraId="7A583193" w14:textId="77777777" w:rsidR="00BF10F7" w:rsidRPr="00BD0253" w:rsidRDefault="00BF10F7" w:rsidP="00BD0253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  <w:t>Liczba przyznanych punktów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E7E6E6" w:themeFill="background2"/>
            <w:hideMark/>
          </w:tcPr>
          <w:p w14:paraId="2472BDAE" w14:textId="77777777" w:rsidR="00BF10F7" w:rsidRPr="00BD0253" w:rsidRDefault="00BF10F7" w:rsidP="00BD0253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  <w:t xml:space="preserve">Uwagi </w:t>
            </w:r>
          </w:p>
        </w:tc>
        <w:tc>
          <w:tcPr>
            <w:tcW w:w="2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E7E6E6" w:themeFill="background2"/>
          </w:tcPr>
          <w:p w14:paraId="60E377A1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E7E6E6" w:themeFill="background2"/>
          </w:tcPr>
          <w:p w14:paraId="117136E7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E7E6E6" w:themeFill="background2"/>
          </w:tcPr>
          <w:p w14:paraId="3F540679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15891F89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F10F7" w:rsidRPr="00BD0253" w14:paraId="7B39A850" w14:textId="77777777" w:rsidTr="00BF10F7">
        <w:trPr>
          <w:cantSplit/>
          <w:trHeight w:val="413"/>
        </w:trPr>
        <w:tc>
          <w:tcPr>
            <w:tcW w:w="35" w:type="dxa"/>
            <w:vAlign w:val="center"/>
          </w:tcPr>
          <w:p w14:paraId="29E74F07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9CF80CF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188D40B2" w14:textId="77777777" w:rsidR="00BF10F7" w:rsidRPr="00BD0253" w:rsidRDefault="00BF10F7" w:rsidP="00BF10F7">
            <w:pPr>
              <w:widowControl w:val="0"/>
              <w:suppressAutoHyphens/>
              <w:spacing w:before="60" w:after="0" w:line="256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vAlign w:val="center"/>
            <w:hideMark/>
          </w:tcPr>
          <w:p w14:paraId="7DF7A8AE" w14:textId="12CDBAAD" w:rsidR="00BF10F7" w:rsidRPr="00BD0253" w:rsidRDefault="0056181B" w:rsidP="00BF10F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Wartość realizacji zadania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vAlign w:val="center"/>
            <w:hideMark/>
          </w:tcPr>
          <w:p w14:paraId="210F0802" w14:textId="5D98519A" w:rsidR="00BF10F7" w:rsidRPr="00BD0253" w:rsidRDefault="00BF10F7" w:rsidP="00BF10F7">
            <w:pPr>
              <w:widowControl w:val="0"/>
              <w:suppressAutoHyphens/>
              <w:snapToGrid w:val="0"/>
              <w:spacing w:after="0" w:line="256" w:lineRule="auto"/>
              <w:contextualSpacing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0-</w:t>
            </w:r>
            <w:r w:rsidR="0056181B"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vAlign w:val="center"/>
          </w:tcPr>
          <w:p w14:paraId="58B304AD" w14:textId="77777777" w:rsidR="00BF10F7" w:rsidRPr="00BD0253" w:rsidRDefault="00BF10F7" w:rsidP="00BF10F7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vAlign w:val="center"/>
          </w:tcPr>
          <w:p w14:paraId="66C7336B" w14:textId="77777777" w:rsidR="00BF10F7" w:rsidRPr="00BD0253" w:rsidRDefault="00BF10F7" w:rsidP="00BF10F7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A"/>
              <w:bottom w:val="nil"/>
              <w:right w:val="nil"/>
            </w:tcBorders>
            <w:vAlign w:val="center"/>
          </w:tcPr>
          <w:p w14:paraId="030C7028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14:paraId="0F3771AC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14:paraId="5D107D5F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14:paraId="5CA68498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F10F7" w:rsidRPr="00BD0253" w14:paraId="13EE7089" w14:textId="77777777" w:rsidTr="00BF10F7">
        <w:trPr>
          <w:trHeight w:val="413"/>
        </w:trPr>
        <w:tc>
          <w:tcPr>
            <w:tcW w:w="35" w:type="dxa"/>
            <w:vAlign w:val="center"/>
          </w:tcPr>
          <w:p w14:paraId="6DFAF0E2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4EF7F6A0" w14:textId="77777777" w:rsidR="00BF10F7" w:rsidRPr="00BD0253" w:rsidRDefault="00BF10F7" w:rsidP="00BF10F7">
            <w:pPr>
              <w:widowControl w:val="0"/>
              <w:suppressAutoHyphens/>
              <w:spacing w:after="0" w:line="256" w:lineRule="auto"/>
              <w:contextualSpacing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73C33936" w14:textId="77777777" w:rsidR="0056181B" w:rsidRPr="00BD0253" w:rsidRDefault="0056181B" w:rsidP="0056181B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 w:bidi="hi-IN"/>
              </w:rPr>
              <w:t>Lokalizacja punktu konsultacyjno-informacyjnego</w:t>
            </w:r>
          </w:p>
          <w:p w14:paraId="2376C853" w14:textId="77777777" w:rsidR="0056181B" w:rsidRPr="00BD0253" w:rsidRDefault="0056181B" w:rsidP="0056181B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 w:bidi="hi-IN"/>
              </w:rPr>
              <w:t xml:space="preserve">(obszar rewitalizacji – 1 pkt, </w:t>
            </w:r>
          </w:p>
          <w:p w14:paraId="1EEFEDCC" w14:textId="77777777" w:rsidR="0056181B" w:rsidRPr="00BD0253" w:rsidRDefault="0056181B" w:rsidP="0056181B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 w:bidi="hi-IN"/>
              </w:rPr>
              <w:t xml:space="preserve">dostęp do miejsca parkingowego – 1 pkt, </w:t>
            </w:r>
          </w:p>
          <w:p w14:paraId="7582762F" w14:textId="77777777" w:rsidR="0056181B" w:rsidRPr="00BD0253" w:rsidRDefault="0056181B" w:rsidP="0056181B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 w:bidi="hi-IN"/>
              </w:rPr>
              <w:t>odległość od przystanku komunikacji miejskiej:</w:t>
            </w:r>
          </w:p>
          <w:p w14:paraId="28FCE96E" w14:textId="77777777" w:rsidR="0056181B" w:rsidRPr="00BD0253" w:rsidRDefault="0056181B" w:rsidP="0056181B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 w:bidi="hi-IN"/>
              </w:rPr>
              <w:t xml:space="preserve">- do 300m – 2 pkt, </w:t>
            </w:r>
          </w:p>
          <w:p w14:paraId="0993DA49" w14:textId="77777777" w:rsidR="0056181B" w:rsidRPr="00BD0253" w:rsidRDefault="0056181B" w:rsidP="0056181B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 w:bidi="hi-IN"/>
              </w:rPr>
              <w:t xml:space="preserve">- do 500m – 1 pkt, </w:t>
            </w:r>
          </w:p>
          <w:p w14:paraId="19BD40F4" w14:textId="0829D447" w:rsidR="00BF10F7" w:rsidRPr="00BD0253" w:rsidRDefault="0056181B" w:rsidP="0056181B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 w:bidi="hi-IN"/>
              </w:rPr>
              <w:t>- powyżej 500m – 0 pkt)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0C71888A" w14:textId="2E824365" w:rsidR="00BF10F7" w:rsidRPr="00BD0253" w:rsidRDefault="00BF10F7" w:rsidP="00BF10F7">
            <w:pPr>
              <w:widowControl w:val="0"/>
              <w:suppressAutoHyphens/>
              <w:spacing w:after="0" w:line="256" w:lineRule="auto"/>
              <w:contextualSpacing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0-</w:t>
            </w:r>
            <w:r w:rsidR="0056181B"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A8FDCF0" w14:textId="77777777" w:rsidR="00BF10F7" w:rsidRPr="00BD0253" w:rsidRDefault="00BF10F7" w:rsidP="00BF10F7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C1BD5F9" w14:textId="77777777" w:rsidR="00BF10F7" w:rsidRPr="00BD0253" w:rsidRDefault="00BF10F7" w:rsidP="00BF10F7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A"/>
              <w:bottom w:val="nil"/>
              <w:right w:val="nil"/>
            </w:tcBorders>
            <w:vAlign w:val="center"/>
          </w:tcPr>
          <w:p w14:paraId="52ECBC26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14:paraId="5EFAE009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14:paraId="59719821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14:paraId="75E6022D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F10F7" w:rsidRPr="00BD0253" w14:paraId="45505FF8" w14:textId="77777777" w:rsidTr="00BF10F7">
        <w:trPr>
          <w:trHeight w:val="413"/>
        </w:trPr>
        <w:tc>
          <w:tcPr>
            <w:tcW w:w="35" w:type="dxa"/>
            <w:vAlign w:val="center"/>
          </w:tcPr>
          <w:p w14:paraId="46B90581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431504CC" w14:textId="45A48DCA" w:rsidR="00BF10F7" w:rsidRPr="00BD0253" w:rsidRDefault="00357A06" w:rsidP="00BF10F7">
            <w:pPr>
              <w:widowControl w:val="0"/>
              <w:suppressAutoHyphens/>
              <w:spacing w:after="0" w:line="256" w:lineRule="auto"/>
              <w:contextualSpacing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3</w:t>
            </w:r>
            <w:r w:rsidR="00BF10F7"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1865E545" w14:textId="403C7F21" w:rsidR="00BF10F7" w:rsidRPr="00BD0253" w:rsidRDefault="0056181B" w:rsidP="00BF10F7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 w:bidi="hi-IN"/>
                <w14:ligatures w14:val="none"/>
              </w:rPr>
            </w:pPr>
            <w:r w:rsidRPr="00BD0253"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 w:bidi="hi-IN"/>
              </w:rPr>
              <w:t>Doświadczenie oferenta w realizacji zadań o podobnym charakterze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181955C5" w14:textId="21B055E4" w:rsidR="00BF10F7" w:rsidRPr="00BD0253" w:rsidRDefault="00BF10F7" w:rsidP="00BF10F7">
            <w:pPr>
              <w:widowControl w:val="0"/>
              <w:suppressAutoHyphens/>
              <w:spacing w:after="0" w:line="256" w:lineRule="auto"/>
              <w:contextualSpacing/>
              <w:jc w:val="center"/>
              <w:rPr>
                <w:rFonts w:ascii="Arial" w:eastAsia="SimSun" w:hAnsi="Arial" w:cs="Arial"/>
                <w:sz w:val="24"/>
                <w:szCs w:val="24"/>
                <w:lang w:eastAsia="zh-CN" w:bidi="hi-IN"/>
                <w14:ligatures w14:val="none"/>
              </w:rPr>
            </w:pPr>
            <w:r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0-</w:t>
            </w:r>
            <w:r w:rsidR="00B94B52"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1EFC27E8" w14:textId="77777777" w:rsidR="00BF10F7" w:rsidRPr="00BD0253" w:rsidRDefault="00BF10F7" w:rsidP="00BF10F7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4A93B1BE" w14:textId="77777777" w:rsidR="00BF10F7" w:rsidRPr="00BD0253" w:rsidRDefault="00BF10F7" w:rsidP="00BF10F7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A"/>
              <w:bottom w:val="nil"/>
              <w:right w:val="nil"/>
            </w:tcBorders>
            <w:vAlign w:val="center"/>
          </w:tcPr>
          <w:p w14:paraId="1F16A449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14:paraId="42A94B54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14:paraId="73BBA1F1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14:paraId="00407EE2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F10F7" w:rsidRPr="00BD0253" w14:paraId="408C6E0C" w14:textId="77777777" w:rsidTr="00BF10F7">
        <w:trPr>
          <w:trHeight w:val="297"/>
        </w:trPr>
        <w:tc>
          <w:tcPr>
            <w:tcW w:w="35" w:type="dxa"/>
          </w:tcPr>
          <w:p w14:paraId="6D2DB1FF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0D12644C" w14:textId="77777777" w:rsidR="00BF10F7" w:rsidRPr="00BD0253" w:rsidRDefault="00BF10F7" w:rsidP="00BF10F7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Łącznie:</w:t>
            </w:r>
          </w:p>
        </w:tc>
        <w:tc>
          <w:tcPr>
            <w:tcW w:w="113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159E7760" w14:textId="7523704E" w:rsidR="00BF10F7" w:rsidRPr="00BD0253" w:rsidRDefault="00B94B52" w:rsidP="00BF10F7">
            <w:pPr>
              <w:widowControl w:val="0"/>
              <w:suppressAutoHyphens/>
              <w:spacing w:after="0" w:line="256" w:lineRule="auto"/>
              <w:contextualSpacing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13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B566774" w14:textId="77777777" w:rsidR="00BF10F7" w:rsidRPr="00BD0253" w:rsidRDefault="00BF10F7" w:rsidP="00BF10F7">
            <w:pPr>
              <w:widowControl w:val="0"/>
              <w:suppressAutoHyphens/>
              <w:snapToGrid w:val="0"/>
              <w:spacing w:after="0" w:line="256" w:lineRule="auto"/>
              <w:contextualSpacing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13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3CCBB537" w14:textId="77777777" w:rsidR="00BF10F7" w:rsidRPr="00BD0253" w:rsidRDefault="00BF10F7" w:rsidP="00BF10F7">
            <w:pPr>
              <w:widowControl w:val="0"/>
              <w:suppressAutoHyphens/>
              <w:snapToGrid w:val="0"/>
              <w:spacing w:after="0" w:line="256" w:lineRule="auto"/>
              <w:contextualSpacing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single" w:sz="12" w:space="0" w:color="00000A"/>
              <w:bottom w:val="nil"/>
              <w:right w:val="nil"/>
            </w:tcBorders>
          </w:tcPr>
          <w:p w14:paraId="6DF3E45B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F10F7" w:rsidRPr="00BD0253" w14:paraId="4A3E6D3B" w14:textId="77777777" w:rsidTr="00BF10F7">
        <w:trPr>
          <w:trHeight w:val="283"/>
        </w:trPr>
        <w:tc>
          <w:tcPr>
            <w:tcW w:w="35" w:type="dxa"/>
          </w:tcPr>
          <w:p w14:paraId="666686EB" w14:textId="77777777" w:rsidR="00BF10F7" w:rsidRPr="00BD0253" w:rsidRDefault="00BF10F7" w:rsidP="00BF10F7">
            <w:pPr>
              <w:widowControl w:val="0"/>
              <w:suppressLineNumbers/>
              <w:suppressAutoHyphens/>
              <w:snapToGrid w:val="0"/>
              <w:spacing w:after="0" w:line="256" w:lineRule="auto"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62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nil"/>
            </w:tcBorders>
            <w:vAlign w:val="center"/>
            <w:hideMark/>
          </w:tcPr>
          <w:p w14:paraId="0652C6EE" w14:textId="77777777" w:rsidR="00BF10F7" w:rsidRPr="00BD0253" w:rsidRDefault="00BF10F7" w:rsidP="00BF10F7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 xml:space="preserve">Minimalna liczba punktów niezbędna do wydania </w:t>
            </w:r>
            <w:r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lastRenderedPageBreak/>
              <w:t>pozytywnej oceny merytorycznej/łącznie: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nil"/>
            </w:tcBorders>
            <w:vAlign w:val="center"/>
            <w:hideMark/>
          </w:tcPr>
          <w:p w14:paraId="30A65EF8" w14:textId="508E365D" w:rsidR="00BF10F7" w:rsidRPr="00BD0253" w:rsidRDefault="00357A06" w:rsidP="00BF10F7">
            <w:pPr>
              <w:widowControl w:val="0"/>
              <w:suppressAutoHyphens/>
              <w:spacing w:after="0" w:line="256" w:lineRule="auto"/>
              <w:contextualSpacing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  <w:lastRenderedPageBreak/>
              <w:t>1</w:t>
            </w:r>
            <w:r w:rsidR="00B94B52" w:rsidRPr="00BD0253"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nil"/>
            </w:tcBorders>
            <w:vAlign w:val="center"/>
          </w:tcPr>
          <w:p w14:paraId="79962702" w14:textId="77777777" w:rsidR="00BF10F7" w:rsidRPr="00BD0253" w:rsidRDefault="00BF10F7" w:rsidP="00BF10F7">
            <w:pPr>
              <w:widowControl w:val="0"/>
              <w:suppressAutoHyphens/>
              <w:snapToGrid w:val="0"/>
              <w:spacing w:after="0" w:line="256" w:lineRule="auto"/>
              <w:contextualSpacing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nil"/>
            </w:tcBorders>
            <w:vAlign w:val="center"/>
          </w:tcPr>
          <w:p w14:paraId="10636C8B" w14:textId="77777777" w:rsidR="00BF10F7" w:rsidRPr="00BD0253" w:rsidRDefault="00BF10F7" w:rsidP="00BF10F7">
            <w:pPr>
              <w:widowControl w:val="0"/>
              <w:suppressAutoHyphens/>
              <w:snapToGrid w:val="0"/>
              <w:spacing w:after="0" w:line="256" w:lineRule="auto"/>
              <w:contextualSpacing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single" w:sz="12" w:space="0" w:color="00000A"/>
              <w:bottom w:val="nil"/>
              <w:right w:val="nil"/>
            </w:tcBorders>
          </w:tcPr>
          <w:p w14:paraId="5147CADD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F10F7" w:rsidRPr="00BD0253" w14:paraId="41B549EB" w14:textId="77777777" w:rsidTr="00BF10F7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57F14E51" w14:textId="77777777" w:rsidR="00BF10F7" w:rsidRPr="00BD0253" w:rsidRDefault="00BF10F7" w:rsidP="00BF10F7">
            <w:pPr>
              <w:widowControl w:val="0"/>
              <w:suppressLineNumbers/>
              <w:suppressAutoHyphens/>
              <w:snapToGrid w:val="0"/>
              <w:spacing w:after="0" w:line="256" w:lineRule="auto"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9603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E7E6E6" w:themeFill="background2"/>
            <w:vAlign w:val="center"/>
            <w:hideMark/>
          </w:tcPr>
          <w:p w14:paraId="5F566A1E" w14:textId="77777777" w:rsidR="00BF10F7" w:rsidRPr="00BD0253" w:rsidRDefault="00BF10F7" w:rsidP="00BF10F7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b/>
                <w:bCs/>
                <w:sz w:val="24"/>
                <w:szCs w:val="24"/>
                <w:lang w:eastAsia="zh-CN" w:bidi="hi-IN"/>
              </w:rPr>
              <w:t>Uwagi dotyczące oceny merytorycznej</w:t>
            </w:r>
          </w:p>
        </w:tc>
        <w:tc>
          <w:tcPr>
            <w:tcW w:w="442" w:type="dxa"/>
            <w:gridSpan w:val="4"/>
            <w:tcBorders>
              <w:top w:val="nil"/>
              <w:left w:val="single" w:sz="12" w:space="0" w:color="00000A"/>
              <w:bottom w:val="nil"/>
              <w:right w:val="nil"/>
            </w:tcBorders>
            <w:shd w:val="clear" w:color="auto" w:fill="E7E6E6" w:themeFill="background2"/>
          </w:tcPr>
          <w:p w14:paraId="1131E1EF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F10F7" w:rsidRPr="00BD0253" w14:paraId="34F558FF" w14:textId="77777777" w:rsidTr="00BF10F7">
        <w:trPr>
          <w:trHeight w:val="906"/>
        </w:trPr>
        <w:tc>
          <w:tcPr>
            <w:tcW w:w="35" w:type="dxa"/>
          </w:tcPr>
          <w:p w14:paraId="62E189C5" w14:textId="77777777" w:rsidR="00BF10F7" w:rsidRPr="00BD0253" w:rsidRDefault="00BF10F7" w:rsidP="00BF10F7">
            <w:pPr>
              <w:widowControl w:val="0"/>
              <w:suppressLineNumbers/>
              <w:suppressAutoHyphens/>
              <w:snapToGrid w:val="0"/>
              <w:spacing w:after="0" w:line="256" w:lineRule="auto"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9603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nil"/>
            </w:tcBorders>
            <w:vAlign w:val="center"/>
          </w:tcPr>
          <w:p w14:paraId="016F3CC3" w14:textId="77777777" w:rsidR="00BF10F7" w:rsidRPr="00BD0253" w:rsidRDefault="00BF10F7" w:rsidP="00BF10F7">
            <w:pPr>
              <w:widowControl w:val="0"/>
              <w:suppressAutoHyphens/>
              <w:snapToGrid w:val="0"/>
              <w:spacing w:after="0" w:line="256" w:lineRule="auto"/>
              <w:contextualSpacing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single" w:sz="12" w:space="0" w:color="00000A"/>
              <w:bottom w:val="nil"/>
              <w:right w:val="nil"/>
            </w:tcBorders>
          </w:tcPr>
          <w:p w14:paraId="237AB16D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F10F7" w:rsidRPr="00BD0253" w14:paraId="62E2AFCA" w14:textId="77777777" w:rsidTr="00BF10F7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43640F08" w14:textId="77777777" w:rsidR="00BF10F7" w:rsidRPr="00BD0253" w:rsidRDefault="00BF10F7" w:rsidP="00BF10F7">
            <w:pPr>
              <w:widowControl w:val="0"/>
              <w:suppressLineNumbers/>
              <w:suppressAutoHyphens/>
              <w:snapToGrid w:val="0"/>
              <w:spacing w:after="0" w:line="256" w:lineRule="auto"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9603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E7E6E6" w:themeFill="background2"/>
            <w:vAlign w:val="center"/>
            <w:hideMark/>
          </w:tcPr>
          <w:p w14:paraId="70A186AC" w14:textId="58724C2B" w:rsidR="00BF10F7" w:rsidRPr="00BD0253" w:rsidRDefault="00BF10F7" w:rsidP="00BF10F7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  <w:t>Adnotacje urzędowe</w:t>
            </w:r>
            <w:r w:rsidR="00A17DDB"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442" w:type="dxa"/>
            <w:gridSpan w:val="4"/>
            <w:tcBorders>
              <w:top w:val="nil"/>
              <w:left w:val="single" w:sz="12" w:space="0" w:color="00000A"/>
              <w:bottom w:val="nil"/>
              <w:right w:val="nil"/>
            </w:tcBorders>
            <w:shd w:val="clear" w:color="auto" w:fill="E7E6E6" w:themeFill="background2"/>
          </w:tcPr>
          <w:p w14:paraId="7FB8780E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F10F7" w:rsidRPr="00BD0253" w14:paraId="0B661C60" w14:textId="77777777" w:rsidTr="00BF10F7">
        <w:trPr>
          <w:trHeight w:val="1222"/>
        </w:trPr>
        <w:tc>
          <w:tcPr>
            <w:tcW w:w="35" w:type="dxa"/>
          </w:tcPr>
          <w:p w14:paraId="2D7EB838" w14:textId="77777777" w:rsidR="00BF10F7" w:rsidRPr="00BD0253" w:rsidRDefault="00BF10F7" w:rsidP="00BF10F7">
            <w:pPr>
              <w:widowControl w:val="0"/>
              <w:suppressLineNumbers/>
              <w:suppressAutoHyphens/>
              <w:snapToGrid w:val="0"/>
              <w:spacing w:after="0" w:line="256" w:lineRule="auto"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62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nil"/>
            </w:tcBorders>
            <w:vAlign w:val="center"/>
            <w:hideMark/>
          </w:tcPr>
          <w:p w14:paraId="716DFC08" w14:textId="1597562C" w:rsidR="00BF10F7" w:rsidRPr="00BD0253" w:rsidRDefault="00357A06" w:rsidP="00BF10F7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bCs/>
                <w:sz w:val="24"/>
                <w:szCs w:val="24"/>
                <w:lang w:eastAsia="zh-CN" w:bidi="hi-IN"/>
              </w:rPr>
              <w:t>Oferta</w:t>
            </w:r>
            <w:r w:rsidR="00BF10F7" w:rsidRPr="00BD0253">
              <w:rPr>
                <w:rFonts w:ascii="Arial" w:eastAsia="SimSun" w:hAnsi="Arial" w:cs="Arial"/>
                <w:bCs/>
                <w:sz w:val="24"/>
                <w:szCs w:val="24"/>
                <w:lang w:eastAsia="zh-CN" w:bidi="hi-IN"/>
              </w:rPr>
              <w:t xml:space="preserve"> spełnia wymogi merytoryczne/</w:t>
            </w:r>
            <w:r w:rsidR="00BF10F7" w:rsidRPr="00BD0253"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  <w:t>nie spełnia wymogów merytorycznych</w:t>
            </w:r>
            <w:r w:rsidR="00BF10F7" w:rsidRPr="00BD0253">
              <w:rPr>
                <w:rFonts w:ascii="Arial" w:eastAsia="SimSun" w:hAnsi="Arial" w:cs="Arial"/>
                <w:sz w:val="24"/>
                <w:szCs w:val="24"/>
                <w:vertAlign w:val="superscript"/>
                <w:lang w:eastAsia="zh-CN" w:bidi="hi-IN"/>
              </w:rPr>
              <w:footnoteReference w:id="1"/>
            </w:r>
          </w:p>
        </w:tc>
        <w:tc>
          <w:tcPr>
            <w:tcW w:w="3398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nil"/>
            </w:tcBorders>
            <w:vAlign w:val="center"/>
          </w:tcPr>
          <w:p w14:paraId="236AA7E2" w14:textId="77777777" w:rsidR="00BF10F7" w:rsidRPr="00BD0253" w:rsidRDefault="00BF10F7" w:rsidP="00BF10F7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4DB74F02" w14:textId="77777777" w:rsidR="00BF10F7" w:rsidRPr="00BD0253" w:rsidRDefault="00BF10F7" w:rsidP="00BF10F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D0253">
              <w:rPr>
                <w:rFonts w:ascii="Arial" w:eastAsia="Arial Narrow" w:hAnsi="Arial" w:cs="Arial"/>
                <w:bCs/>
                <w:sz w:val="24"/>
                <w:szCs w:val="24"/>
              </w:rPr>
              <w:t>……………………………………………………</w:t>
            </w:r>
          </w:p>
          <w:p w14:paraId="0C5EEBA0" w14:textId="77777777" w:rsidR="00BF10F7" w:rsidRPr="00BD0253" w:rsidRDefault="00BF10F7" w:rsidP="00BF10F7">
            <w:pPr>
              <w:widowControl w:val="0"/>
              <w:suppressAutoHyphens/>
              <w:snapToGrid w:val="0"/>
              <w:spacing w:after="0" w:line="256" w:lineRule="auto"/>
              <w:contextualSpacing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 w:bidi="hi-IN"/>
              </w:rPr>
            </w:pPr>
            <w:r w:rsidRPr="00BD0253">
              <w:rPr>
                <w:rFonts w:ascii="Arial" w:eastAsia="SimSun" w:hAnsi="Arial" w:cs="Arial"/>
                <w:bCs/>
                <w:sz w:val="24"/>
                <w:szCs w:val="24"/>
                <w:lang w:eastAsia="zh-CN" w:bidi="hi-IN"/>
              </w:rPr>
              <w:t>(podpis Przewodniczącego Komisji)</w:t>
            </w:r>
          </w:p>
        </w:tc>
        <w:tc>
          <w:tcPr>
            <w:tcW w:w="442" w:type="dxa"/>
            <w:gridSpan w:val="4"/>
            <w:tcBorders>
              <w:top w:val="nil"/>
              <w:left w:val="single" w:sz="12" w:space="0" w:color="00000A"/>
              <w:bottom w:val="nil"/>
              <w:right w:val="nil"/>
            </w:tcBorders>
          </w:tcPr>
          <w:p w14:paraId="3082222E" w14:textId="77777777" w:rsidR="00BF10F7" w:rsidRPr="00BD0253" w:rsidRDefault="00BF10F7" w:rsidP="00BF10F7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7616ACF7" w14:textId="77777777" w:rsidR="00B94B52" w:rsidRPr="00BD0253" w:rsidRDefault="00B94B52" w:rsidP="00BF10F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099D0F4" w14:textId="77777777" w:rsidR="00B94B52" w:rsidRPr="00BD0253" w:rsidRDefault="00B94B52" w:rsidP="00BF10F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ED5ED27" w14:textId="5EF67956" w:rsidR="00BF10F7" w:rsidRPr="00BD0253" w:rsidRDefault="00BF10F7" w:rsidP="00BF10F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CZĘŚĆ III. OPINIA KOMISJI </w:t>
      </w:r>
    </w:p>
    <w:p w14:paraId="2FF7C90F" w14:textId="77777777" w:rsidR="00BF10F7" w:rsidRPr="00BD0253" w:rsidRDefault="00BF10F7" w:rsidP="00BF10F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FE920C3" w14:textId="77777777" w:rsidR="00BF10F7" w:rsidRPr="00BD0253" w:rsidRDefault="00BF10F7" w:rsidP="00BF10F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Wyniki głosowania Komisji Konkursowej</w:t>
      </w:r>
    </w:p>
    <w:p w14:paraId="3D9AAA4A" w14:textId="77777777" w:rsidR="00BF10F7" w:rsidRPr="00BD0253" w:rsidRDefault="00BF10F7" w:rsidP="00BF10F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1839D5D" w14:textId="472C6E52" w:rsidR="00BF10F7" w:rsidRPr="00BD0253" w:rsidRDefault="00BF10F7" w:rsidP="00BF10F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 przyjęciem </w:t>
      </w:r>
      <w:r w:rsidR="00357A06"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oferty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głosowało …………osób/a</w:t>
      </w:r>
    </w:p>
    <w:p w14:paraId="6138F9BC" w14:textId="24D1EBB0" w:rsidR="00BF10F7" w:rsidRPr="00BD0253" w:rsidRDefault="00BF10F7" w:rsidP="00BF10F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 odrzuceniem </w:t>
      </w:r>
      <w:r w:rsidR="00357A06"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oferty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głosowało ……….osób/a</w:t>
      </w:r>
    </w:p>
    <w:p w14:paraId="61D1925D" w14:textId="51409D38" w:rsidR="00BF10F7" w:rsidRPr="00BD0253" w:rsidRDefault="00BF10F7" w:rsidP="00BF10F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głosu wstrzymało się</w:t>
      </w:r>
      <w:r w:rsidR="00A17D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…………………osób/a </w:t>
      </w:r>
    </w:p>
    <w:p w14:paraId="3FE8D74C" w14:textId="77777777" w:rsidR="00BF10F7" w:rsidRPr="00BD0253" w:rsidRDefault="00BF10F7" w:rsidP="00BF10F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6F84B51" w14:textId="77777777" w:rsidR="00B94B52" w:rsidRPr="00BD0253" w:rsidRDefault="00B94B52" w:rsidP="00BF10F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2984C75" w14:textId="77777777" w:rsidR="00BF10F7" w:rsidRPr="00BD0253" w:rsidRDefault="00BF10F7" w:rsidP="00BF10F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830"/>
      </w:tblGrid>
      <w:tr w:rsidR="00BF10F7" w:rsidRPr="00BD0253" w14:paraId="0989B7AA" w14:textId="77777777" w:rsidTr="00BF10F7">
        <w:trPr>
          <w:cantSplit/>
          <w:trHeight w:val="32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07BA1A25" w14:textId="77777777" w:rsidR="00BF10F7" w:rsidRPr="00BD0253" w:rsidRDefault="00BF10F7" w:rsidP="00BD025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BF10F7" w:rsidRPr="00BD0253" w14:paraId="169A7A71" w14:textId="77777777" w:rsidTr="00BF10F7">
        <w:trPr>
          <w:trHeight w:val="73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AD68" w14:textId="77777777" w:rsidR="00BF10F7" w:rsidRPr="00BD0253" w:rsidRDefault="00BF10F7" w:rsidP="00BF10F7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5A42E8B" w14:textId="77777777" w:rsidR="00BF10F7" w:rsidRPr="00BD0253" w:rsidRDefault="00BF10F7" w:rsidP="00BD0253">
            <w:pPr>
              <w:spacing w:after="0" w:line="256" w:lineRule="auto"/>
              <w:rPr>
                <w:rFonts w:ascii="Arial" w:eastAsia="Symbol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Komisja proponuje dofinansować/nie dofinansować zadanie</w:t>
            </w:r>
            <w:r w:rsidRPr="00BD025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 xml:space="preserve"> *</w:t>
            </w:r>
          </w:p>
        </w:tc>
      </w:tr>
      <w:tr w:rsidR="00BF10F7" w:rsidRPr="00BD0253" w14:paraId="0183B3CF" w14:textId="77777777" w:rsidTr="00BF10F7">
        <w:trPr>
          <w:trHeight w:val="2988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02C3" w14:textId="77777777" w:rsidR="00BF10F7" w:rsidRPr="00BD0253" w:rsidRDefault="00BF10F7" w:rsidP="00BD0253">
            <w:pPr>
              <w:spacing w:after="0" w:line="256" w:lineRule="auto"/>
              <w:rPr>
                <w:rFonts w:ascii="Arial" w:eastAsia="Symbol" w:hAnsi="Arial" w:cs="Arial"/>
                <w:sz w:val="24"/>
                <w:szCs w:val="24"/>
              </w:rPr>
            </w:pPr>
            <w:r w:rsidRPr="00BD0253">
              <w:rPr>
                <w:rFonts w:ascii="Arial" w:eastAsia="Symbol" w:hAnsi="Arial" w:cs="Arial"/>
                <w:sz w:val="24"/>
                <w:szCs w:val="24"/>
              </w:rPr>
              <w:t>Uzasadnienie:</w:t>
            </w:r>
          </w:p>
          <w:p w14:paraId="2E6ED825" w14:textId="77777777" w:rsidR="00BF10F7" w:rsidRPr="00BD0253" w:rsidRDefault="00BF10F7" w:rsidP="00BF10F7">
            <w:pPr>
              <w:spacing w:after="0" w:line="256" w:lineRule="auto"/>
              <w:jc w:val="both"/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6D66CD18" w14:textId="77777777" w:rsidR="00BF10F7" w:rsidRPr="00BD0253" w:rsidRDefault="00BF10F7" w:rsidP="00BF10F7">
            <w:pPr>
              <w:spacing w:after="0" w:line="256" w:lineRule="auto"/>
              <w:jc w:val="both"/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1BD700C4" w14:textId="77777777" w:rsidR="00BF10F7" w:rsidRPr="00BD0253" w:rsidRDefault="00BF10F7" w:rsidP="00BF10F7">
            <w:pPr>
              <w:spacing w:after="0" w:line="256" w:lineRule="auto"/>
              <w:jc w:val="both"/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22451A2D" w14:textId="77777777" w:rsidR="00BF10F7" w:rsidRPr="00BD0253" w:rsidRDefault="00BF10F7" w:rsidP="00BF10F7">
            <w:pPr>
              <w:spacing w:after="0" w:line="256" w:lineRule="auto"/>
              <w:jc w:val="both"/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5009E1F3" w14:textId="77777777" w:rsidR="00BF10F7" w:rsidRPr="00BD0253" w:rsidRDefault="00BF10F7" w:rsidP="00BF10F7">
            <w:pPr>
              <w:spacing w:after="0" w:line="256" w:lineRule="auto"/>
              <w:jc w:val="both"/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262E0A8F" w14:textId="77777777" w:rsidR="00BF10F7" w:rsidRPr="00BD0253" w:rsidRDefault="00BF10F7" w:rsidP="00BF10F7">
            <w:pPr>
              <w:spacing w:after="0" w:line="256" w:lineRule="auto"/>
              <w:jc w:val="both"/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4F57DD46" w14:textId="77777777" w:rsidR="00BF10F7" w:rsidRPr="00BD0253" w:rsidRDefault="00BF10F7" w:rsidP="00BF10F7">
            <w:pPr>
              <w:spacing w:after="0" w:line="256" w:lineRule="auto"/>
              <w:jc w:val="both"/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78D0B1A6" w14:textId="77777777" w:rsidR="00BF10F7" w:rsidRPr="00BD0253" w:rsidRDefault="00BF10F7" w:rsidP="00BF10F7">
            <w:pPr>
              <w:spacing w:after="0" w:line="256" w:lineRule="auto"/>
              <w:jc w:val="both"/>
              <w:rPr>
                <w:rFonts w:ascii="Arial" w:eastAsia="Symbol" w:hAnsi="Arial" w:cs="Arial"/>
                <w:sz w:val="24"/>
                <w:szCs w:val="24"/>
              </w:rPr>
            </w:pPr>
          </w:p>
          <w:p w14:paraId="793C2ABB" w14:textId="77777777" w:rsidR="00BF10F7" w:rsidRPr="00BD0253" w:rsidRDefault="00BF10F7" w:rsidP="00BF10F7">
            <w:pPr>
              <w:spacing w:after="0" w:line="256" w:lineRule="auto"/>
              <w:jc w:val="both"/>
              <w:rPr>
                <w:rFonts w:ascii="Arial" w:eastAsia="Symbol" w:hAnsi="Arial" w:cs="Arial"/>
                <w:sz w:val="24"/>
                <w:szCs w:val="24"/>
              </w:rPr>
            </w:pPr>
          </w:p>
          <w:p w14:paraId="14404AD6" w14:textId="1A552C9A" w:rsidR="00BF10F7" w:rsidRPr="00BD0253" w:rsidRDefault="00BF10F7" w:rsidP="00BD025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Symbol" w:hAnsi="Arial" w:cs="Arial"/>
                <w:sz w:val="24"/>
                <w:szCs w:val="24"/>
              </w:rPr>
              <w:t xml:space="preserve">Liczba punktów przyznanych </w:t>
            </w:r>
            <w:r w:rsidR="00357A06" w:rsidRPr="00BD0253">
              <w:rPr>
                <w:rFonts w:ascii="Arial" w:eastAsia="Symbol" w:hAnsi="Arial" w:cs="Arial"/>
                <w:sz w:val="24"/>
                <w:szCs w:val="24"/>
              </w:rPr>
              <w:t>ofercie</w:t>
            </w:r>
            <w:r w:rsidRPr="00BD0253">
              <w:rPr>
                <w:rFonts w:ascii="Arial" w:eastAsia="Symbol" w:hAnsi="Arial" w:cs="Arial"/>
                <w:sz w:val="24"/>
                <w:szCs w:val="24"/>
              </w:rPr>
              <w:t xml:space="preserve"> w ocenie merytorycznej wg. ustalonych kryteriów</w:t>
            </w:r>
            <w:r w:rsidRPr="00BD0253">
              <w:rPr>
                <w:rFonts w:ascii="Arial" w:eastAsia="Symbol" w:hAnsi="Arial" w:cs="Arial"/>
                <w:b/>
                <w:bCs/>
                <w:sz w:val="24"/>
                <w:szCs w:val="24"/>
              </w:rPr>
              <w:t>………………</w:t>
            </w:r>
          </w:p>
        </w:tc>
      </w:tr>
      <w:tr w:rsidR="00BF10F7" w:rsidRPr="00BD0253" w14:paraId="2BBDB324" w14:textId="77777777" w:rsidTr="00BF10F7">
        <w:trPr>
          <w:trHeight w:val="447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CB4A" w14:textId="77777777" w:rsidR="00BF10F7" w:rsidRPr="00BD0253" w:rsidRDefault="00BF10F7" w:rsidP="00BF10F7">
            <w:pPr>
              <w:spacing w:after="0" w:line="256" w:lineRule="auto"/>
              <w:jc w:val="both"/>
              <w:rPr>
                <w:rFonts w:ascii="Arial" w:eastAsia="Symbol" w:hAnsi="Arial" w:cs="Arial"/>
                <w:sz w:val="24"/>
                <w:szCs w:val="24"/>
              </w:rPr>
            </w:pPr>
          </w:p>
          <w:p w14:paraId="71A4AD79" w14:textId="77777777" w:rsidR="00BF10F7" w:rsidRPr="00BD0253" w:rsidRDefault="00BF10F7" w:rsidP="00BD0253">
            <w:pPr>
              <w:spacing w:after="0" w:line="256" w:lineRule="auto"/>
              <w:rPr>
                <w:rFonts w:ascii="Arial" w:eastAsia="Symbol" w:hAnsi="Arial" w:cs="Arial"/>
                <w:sz w:val="24"/>
                <w:szCs w:val="24"/>
              </w:rPr>
            </w:pPr>
            <w:r w:rsidRPr="00BD0253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……………………………………………złotych</w:t>
            </w:r>
          </w:p>
          <w:p w14:paraId="559FED42" w14:textId="77777777" w:rsidR="00BF10F7" w:rsidRPr="00BD0253" w:rsidRDefault="00BF10F7" w:rsidP="00BF10F7">
            <w:pPr>
              <w:spacing w:after="0" w:line="256" w:lineRule="auto"/>
              <w:jc w:val="both"/>
              <w:rPr>
                <w:rFonts w:ascii="Arial" w:eastAsia="Symbol" w:hAnsi="Arial" w:cs="Arial"/>
                <w:sz w:val="24"/>
                <w:szCs w:val="24"/>
              </w:rPr>
            </w:pPr>
          </w:p>
          <w:p w14:paraId="735DED97" w14:textId="77777777" w:rsidR="00BF10F7" w:rsidRPr="00BD0253" w:rsidRDefault="00BF10F7" w:rsidP="00BD0253">
            <w:pPr>
              <w:spacing w:after="0" w:line="256" w:lineRule="auto"/>
              <w:rPr>
                <w:rFonts w:ascii="Arial" w:eastAsia="Symbol" w:hAnsi="Arial" w:cs="Arial"/>
                <w:sz w:val="24"/>
                <w:szCs w:val="24"/>
              </w:rPr>
            </w:pPr>
            <w:r w:rsidRPr="00BD0253">
              <w:rPr>
                <w:rFonts w:ascii="Arial" w:eastAsia="Symbol" w:hAnsi="Arial" w:cs="Arial"/>
                <w:sz w:val="24"/>
                <w:szCs w:val="24"/>
              </w:rPr>
              <w:t xml:space="preserve">słownie: </w:t>
            </w:r>
          </w:p>
          <w:p w14:paraId="7570BA48" w14:textId="77777777" w:rsidR="00BF10F7" w:rsidRPr="00BD0253" w:rsidRDefault="00BF10F7" w:rsidP="00BF10F7">
            <w:pPr>
              <w:spacing w:after="0" w:line="256" w:lineRule="auto"/>
              <w:jc w:val="both"/>
              <w:rPr>
                <w:rFonts w:ascii="Arial" w:eastAsia="Symbol" w:hAnsi="Arial" w:cs="Arial"/>
                <w:sz w:val="24"/>
                <w:szCs w:val="24"/>
              </w:rPr>
            </w:pPr>
          </w:p>
          <w:p w14:paraId="00A742E3" w14:textId="77777777" w:rsidR="00BF10F7" w:rsidRPr="00BD0253" w:rsidRDefault="00BF10F7" w:rsidP="00BF10F7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E1AF2C0" w14:textId="77777777" w:rsidR="00BF10F7" w:rsidRPr="00BD0253" w:rsidRDefault="00BF10F7" w:rsidP="00BF10F7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3ADF5E65" w14:textId="77777777" w:rsidR="00BF10F7" w:rsidRPr="00BD0253" w:rsidRDefault="00BF10F7" w:rsidP="00BF10F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Podpisy obecnych członków Komisji Konkursowej</w:t>
      </w:r>
    </w:p>
    <w:p w14:paraId="26351D96" w14:textId="77777777" w:rsidR="00BF10F7" w:rsidRPr="00BD0253" w:rsidRDefault="00BF10F7" w:rsidP="00BF10F7">
      <w:pPr>
        <w:spacing w:after="0" w:line="240" w:lineRule="auto"/>
        <w:ind w:left="4956"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EBCD59D" w14:textId="22AE714E" w:rsidR="00BF10F7" w:rsidRPr="00BD0253" w:rsidRDefault="00BF10F7" w:rsidP="00BF10F7">
      <w:pPr>
        <w:numPr>
          <w:ilvl w:val="3"/>
          <w:numId w:val="10"/>
        </w:numPr>
        <w:tabs>
          <w:tab w:val="num" w:pos="284"/>
        </w:tabs>
        <w:suppressAutoHyphens/>
        <w:spacing w:after="200" w:line="48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Sebastian Górka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</w:t>
      </w:r>
    </w:p>
    <w:p w14:paraId="0D5BC4E0" w14:textId="0E2487AC" w:rsidR="00BF10F7" w:rsidRPr="00BD0253" w:rsidRDefault="00BF10F7" w:rsidP="00BF10F7">
      <w:pPr>
        <w:numPr>
          <w:ilvl w:val="3"/>
          <w:numId w:val="10"/>
        </w:numPr>
        <w:tabs>
          <w:tab w:val="num" w:pos="284"/>
        </w:tabs>
        <w:suppressAutoHyphens/>
        <w:spacing w:after="200" w:line="48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Paweł Żyżelewicz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</w:t>
      </w:r>
    </w:p>
    <w:p w14:paraId="149C7AE0" w14:textId="5E0D0CAF" w:rsidR="00BF10F7" w:rsidRPr="00BD0253" w:rsidRDefault="00BF10F7" w:rsidP="00BF10F7">
      <w:pPr>
        <w:numPr>
          <w:ilvl w:val="3"/>
          <w:numId w:val="10"/>
        </w:numPr>
        <w:tabs>
          <w:tab w:val="num" w:pos="284"/>
        </w:tabs>
        <w:suppressAutoHyphens/>
        <w:spacing w:after="200" w:line="48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Agnieszka Antosik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</w:t>
      </w:r>
    </w:p>
    <w:p w14:paraId="5222B160" w14:textId="7ECBF6CF" w:rsidR="00BF10F7" w:rsidRPr="00BD0253" w:rsidRDefault="00BF10F7" w:rsidP="00BF10F7">
      <w:pPr>
        <w:numPr>
          <w:ilvl w:val="3"/>
          <w:numId w:val="10"/>
        </w:numPr>
        <w:tabs>
          <w:tab w:val="num" w:pos="284"/>
        </w:tabs>
        <w:suppressAutoHyphens/>
        <w:spacing w:after="200" w:line="48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Krzysztof Zieliński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………………………………………….…………</w:t>
      </w:r>
    </w:p>
    <w:p w14:paraId="17FB8D17" w14:textId="6958AEE7" w:rsidR="00BF10F7" w:rsidRPr="00BD0253" w:rsidRDefault="00BF10F7" w:rsidP="00BF10F7">
      <w:pPr>
        <w:numPr>
          <w:ilvl w:val="3"/>
          <w:numId w:val="10"/>
        </w:numPr>
        <w:tabs>
          <w:tab w:val="num" w:pos="284"/>
        </w:tabs>
        <w:suppressAutoHyphens/>
        <w:spacing w:after="200" w:line="48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Sylwia Walczykowska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</w:t>
      </w:r>
    </w:p>
    <w:p w14:paraId="28605D56" w14:textId="50912C06" w:rsidR="00BF10F7" w:rsidRPr="00BD0253" w:rsidRDefault="00BF10F7" w:rsidP="00BF10F7">
      <w:pPr>
        <w:numPr>
          <w:ilvl w:val="3"/>
          <w:numId w:val="10"/>
        </w:numPr>
        <w:tabs>
          <w:tab w:val="num" w:pos="284"/>
        </w:tabs>
        <w:suppressAutoHyphens/>
        <w:spacing w:after="200" w:line="48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Joanna Skiba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</w:t>
      </w:r>
    </w:p>
    <w:p w14:paraId="13E965A4" w14:textId="7D46212D" w:rsidR="00BF10F7" w:rsidRPr="00BD0253" w:rsidRDefault="00BF10F7" w:rsidP="00BF10F7">
      <w:pPr>
        <w:numPr>
          <w:ilvl w:val="3"/>
          <w:numId w:val="10"/>
        </w:numPr>
        <w:tabs>
          <w:tab w:val="num" w:pos="284"/>
        </w:tabs>
        <w:suppressAutoHyphens/>
        <w:spacing w:after="200" w:line="48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Arkadiusz Piasecki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bookmarkStart w:id="12" w:name="_Hlk194486530"/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</w:t>
      </w:r>
    </w:p>
    <w:bookmarkEnd w:id="12"/>
    <w:p w14:paraId="6C290D60" w14:textId="150E6BE7" w:rsidR="00BF10F7" w:rsidRPr="00BD0253" w:rsidRDefault="00BF10F7" w:rsidP="00BF10F7">
      <w:pPr>
        <w:numPr>
          <w:ilvl w:val="3"/>
          <w:numId w:val="10"/>
        </w:numPr>
        <w:tabs>
          <w:tab w:val="num" w:pos="284"/>
        </w:tabs>
        <w:suppressAutoHyphens/>
        <w:spacing w:after="200" w:line="48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Monika Domańska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</w:t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br w:type="page"/>
      </w:r>
    </w:p>
    <w:p w14:paraId="021BAA75" w14:textId="05BDD3A6" w:rsidR="00BF10F7" w:rsidRPr="00BD0253" w:rsidRDefault="00BF10F7" w:rsidP="00BF10F7">
      <w:pPr>
        <w:spacing w:after="0" w:line="240" w:lineRule="auto"/>
        <w:ind w:left="4956" w:firstLine="708"/>
        <w:outlineLvl w:val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Załącznik nr 5</w:t>
      </w:r>
    </w:p>
    <w:p w14:paraId="7A670DF0" w14:textId="7BFE0A97" w:rsidR="00BF10F7" w:rsidRPr="00BD0253" w:rsidRDefault="00BF10F7" w:rsidP="00BF10F7">
      <w:pPr>
        <w:spacing w:after="0" w:line="240" w:lineRule="auto"/>
        <w:ind w:left="567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Zarządzenia Nr </w:t>
      </w:r>
      <w:r w:rsidR="00C857C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154/2025</w:t>
      </w:r>
    </w:p>
    <w:p w14:paraId="5E8E9C4F" w14:textId="77777777" w:rsidR="00BF10F7" w:rsidRPr="00BD0253" w:rsidRDefault="00BF10F7" w:rsidP="00BF10F7">
      <w:pPr>
        <w:suppressAutoHyphens/>
        <w:spacing w:after="0" w:line="240" w:lineRule="auto"/>
        <w:ind w:left="5676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Prezydenta Miasta Włocławek </w:t>
      </w:r>
    </w:p>
    <w:p w14:paraId="200F77AA" w14:textId="67FAC55F" w:rsidR="00BF10F7" w:rsidRPr="00BD0253" w:rsidRDefault="00BF10F7" w:rsidP="00BF10F7">
      <w:pPr>
        <w:spacing w:line="256" w:lineRule="auto"/>
        <w:ind w:left="5664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dnia </w:t>
      </w:r>
      <w:r w:rsidR="00C857C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17 kwietnia 2025 r.</w:t>
      </w:r>
    </w:p>
    <w:p w14:paraId="542683EA" w14:textId="77777777" w:rsidR="008758BB" w:rsidRPr="00BD0253" w:rsidRDefault="008758BB" w:rsidP="008758BB">
      <w:pPr>
        <w:spacing w:line="25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CAF3692" w14:textId="5BFCA26B" w:rsidR="008758BB" w:rsidRPr="00BD0253" w:rsidRDefault="008758BB" w:rsidP="008758BB">
      <w:pPr>
        <w:spacing w:line="25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KARTA PODSUMOWUJĄCA PRACĘ KOMISJI KONKURSOWEJ</w:t>
      </w:r>
    </w:p>
    <w:p w14:paraId="58CD3C67" w14:textId="77777777" w:rsidR="008758BB" w:rsidRPr="00BD0253" w:rsidRDefault="008758BB" w:rsidP="00BD0253">
      <w:pPr>
        <w:spacing w:line="25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Wyniki głosowania Komisji Konkursowej</w:t>
      </w:r>
    </w:p>
    <w:p w14:paraId="5493328E" w14:textId="77777777" w:rsidR="008758BB" w:rsidRPr="00BD0253" w:rsidRDefault="008758BB" w:rsidP="00BD025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E074415" w14:textId="3A05BA5F" w:rsidR="008758BB" w:rsidRPr="00BD0253" w:rsidRDefault="008758BB" w:rsidP="00BD025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 przyjęciem</w:t>
      </w:r>
      <w:r w:rsidR="00A17D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oferty głosowało …………osób/a</w:t>
      </w:r>
    </w:p>
    <w:p w14:paraId="67CBB2F1" w14:textId="77777777" w:rsidR="008758BB" w:rsidRPr="00BD0253" w:rsidRDefault="008758BB" w:rsidP="00BD025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 odrzuceniem oferty głosowało ……….osób/a</w:t>
      </w:r>
    </w:p>
    <w:p w14:paraId="0C9CB52D" w14:textId="04E73A53" w:rsidR="008758BB" w:rsidRPr="00BD0253" w:rsidRDefault="008758BB" w:rsidP="00BD025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głosu wstrzymało się</w:t>
      </w:r>
      <w:r w:rsidR="00A17D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…………………osób/a </w:t>
      </w:r>
    </w:p>
    <w:p w14:paraId="72DF28DB" w14:textId="77777777" w:rsidR="008758BB" w:rsidRPr="00BD0253" w:rsidRDefault="008758BB" w:rsidP="008758BB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W w:w="9825" w:type="dxa"/>
        <w:tblInd w:w="18" w:type="dxa"/>
        <w:tblLayout w:type="fixed"/>
        <w:tblLook w:val="04A0" w:firstRow="1" w:lastRow="0" w:firstColumn="1" w:lastColumn="0" w:noHBand="0" w:noVBand="1"/>
        <w:tblCaption w:val="Stanowisko Komisji"/>
        <w:tblDescription w:val="Stanowisko Komisji"/>
      </w:tblPr>
      <w:tblGrid>
        <w:gridCol w:w="9825"/>
      </w:tblGrid>
      <w:tr w:rsidR="008758BB" w:rsidRPr="00BD0253" w14:paraId="0F713829" w14:textId="77777777" w:rsidTr="008758BB">
        <w:trPr>
          <w:cantSplit/>
          <w:trHeight w:val="32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762F4B86" w14:textId="77777777" w:rsidR="008758BB" w:rsidRPr="00BD0253" w:rsidRDefault="008758BB" w:rsidP="00BD025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8758BB" w:rsidRPr="00BD0253" w14:paraId="122CEDE2" w14:textId="77777777" w:rsidTr="008758BB">
        <w:trPr>
          <w:trHeight w:val="964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46B4" w14:textId="77777777" w:rsidR="008758BB" w:rsidRPr="00BD0253" w:rsidRDefault="008758BB" w:rsidP="00BD025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9917A5" w14:textId="77777777" w:rsidR="008758BB" w:rsidRPr="00BD0253" w:rsidRDefault="008758BB" w:rsidP="00BD0253">
            <w:pPr>
              <w:spacing w:after="0" w:line="256" w:lineRule="auto"/>
              <w:rPr>
                <w:rFonts w:ascii="Arial" w:eastAsia="Symbol" w:hAnsi="Arial" w:cs="Arial"/>
                <w:sz w:val="24"/>
                <w:szCs w:val="24"/>
              </w:rPr>
            </w:pPr>
            <w:r w:rsidRPr="00BD0253">
              <w:rPr>
                <w:rFonts w:ascii="Arial" w:eastAsia="Symbol" w:hAnsi="Arial" w:cs="Arial"/>
                <w:sz w:val="24"/>
                <w:szCs w:val="24"/>
              </w:rPr>
              <w:t>Liczba punktów przyznanych ofercie w ocenie merytorycznej wg. ustalonych kryteriów …….……………..…</w:t>
            </w:r>
          </w:p>
        </w:tc>
      </w:tr>
      <w:tr w:rsidR="008758BB" w:rsidRPr="00BD0253" w14:paraId="2B50B938" w14:textId="77777777" w:rsidTr="008758BB">
        <w:trPr>
          <w:trHeight w:val="1000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EC1E1" w14:textId="77777777" w:rsidR="008758BB" w:rsidRPr="00BD0253" w:rsidRDefault="008758BB" w:rsidP="00BD0253">
            <w:pPr>
              <w:spacing w:after="0" w:line="256" w:lineRule="auto"/>
              <w:rPr>
                <w:rFonts w:ascii="Arial" w:eastAsia="Symbol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Komisja proponuje dofinansować/nie dofinansować zadanie</w:t>
            </w:r>
            <w:r w:rsidRPr="00BD025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 xml:space="preserve"> </w:t>
            </w:r>
            <w:r w:rsidRPr="00BD025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sym w:font="Arial Narrow" w:char="F02A"/>
            </w:r>
            <w:r w:rsidRPr="00BD0253">
              <w:rPr>
                <w:rFonts w:ascii="Arial" w:eastAsia="Symbol" w:hAnsi="Arial" w:cs="Arial"/>
                <w:sz w:val="24"/>
                <w:szCs w:val="24"/>
                <w:vertAlign w:val="superscript"/>
              </w:rPr>
              <w:footnoteReference w:customMarkFollows="1" w:id="2"/>
              <w:sym w:font="Arial Narrow" w:char="F02A"/>
            </w:r>
          </w:p>
        </w:tc>
      </w:tr>
      <w:tr w:rsidR="008758BB" w:rsidRPr="00BD0253" w14:paraId="388B9F8D" w14:textId="77777777" w:rsidTr="008758BB">
        <w:trPr>
          <w:trHeight w:val="1000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E6313" w14:textId="77777777" w:rsidR="008758BB" w:rsidRPr="00BD0253" w:rsidRDefault="008758BB" w:rsidP="003F30D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………………………………złotych</w:t>
            </w:r>
          </w:p>
        </w:tc>
      </w:tr>
    </w:tbl>
    <w:p w14:paraId="5F74C148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Symbol" w:hAnsi="Arial" w:cs="Arial"/>
          <w:i/>
          <w:iCs/>
          <w:kern w:val="0"/>
          <w:sz w:val="24"/>
          <w:szCs w:val="24"/>
          <w:lang w:eastAsia="pl-PL"/>
          <w14:ligatures w14:val="none"/>
        </w:rPr>
      </w:pPr>
    </w:p>
    <w:p w14:paraId="1D27D7ED" w14:textId="77777777" w:rsidR="008758BB" w:rsidRPr="00BD0253" w:rsidRDefault="008758BB" w:rsidP="008758BB">
      <w:pPr>
        <w:spacing w:after="0" w:line="240" w:lineRule="auto"/>
        <w:jc w:val="both"/>
        <w:rPr>
          <w:rFonts w:ascii="Arial" w:eastAsia="Symbol" w:hAnsi="Arial" w:cs="Arial"/>
          <w:i/>
          <w:iCs/>
          <w:kern w:val="0"/>
          <w:sz w:val="24"/>
          <w:szCs w:val="24"/>
          <w:lang w:eastAsia="pl-PL"/>
          <w14:ligatures w14:val="none"/>
        </w:rPr>
      </w:pPr>
    </w:p>
    <w:p w14:paraId="1C9360BD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Podpisy członków Komisji Konkursowej</w:t>
      </w:r>
    </w:p>
    <w:p w14:paraId="5CF2EAA1" w14:textId="77777777" w:rsidR="008758BB" w:rsidRPr="00BD0253" w:rsidRDefault="008758BB" w:rsidP="008758BB">
      <w:pPr>
        <w:spacing w:after="0" w:line="240" w:lineRule="auto"/>
        <w:ind w:left="4956" w:firstLine="709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6E2016A0" w14:textId="7FF21250" w:rsidR="008758BB" w:rsidRPr="00BD0253" w:rsidRDefault="008758BB" w:rsidP="008758BB">
      <w:pPr>
        <w:numPr>
          <w:ilvl w:val="0"/>
          <w:numId w:val="6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Sebastian Górka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="00A17DD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.………………………………………………..…</w:t>
      </w:r>
    </w:p>
    <w:p w14:paraId="6010E6CB" w14:textId="0199574F" w:rsidR="008758BB" w:rsidRPr="00BD0253" w:rsidRDefault="008758BB" w:rsidP="008758BB">
      <w:pPr>
        <w:numPr>
          <w:ilvl w:val="0"/>
          <w:numId w:val="6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Paweł Żyżelewicz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="00A17DD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……………………………………………………</w:t>
      </w:r>
    </w:p>
    <w:p w14:paraId="0372DE87" w14:textId="77777777" w:rsidR="008758BB" w:rsidRPr="00BD0253" w:rsidRDefault="008758BB" w:rsidP="008758BB">
      <w:pPr>
        <w:numPr>
          <w:ilvl w:val="0"/>
          <w:numId w:val="6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Agnieszka Antosik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  <w:t xml:space="preserve"> ……………………………………………………</w:t>
      </w:r>
    </w:p>
    <w:p w14:paraId="68CFA048" w14:textId="76F1E1BF" w:rsidR="008758BB" w:rsidRPr="00BD0253" w:rsidRDefault="008758BB" w:rsidP="008758BB">
      <w:pPr>
        <w:numPr>
          <w:ilvl w:val="0"/>
          <w:numId w:val="6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Krzysztof Zieliński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="00A17DD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……………………………………………………</w:t>
      </w:r>
    </w:p>
    <w:p w14:paraId="0044CFB0" w14:textId="77777777" w:rsidR="008758BB" w:rsidRPr="00BD0253" w:rsidRDefault="008758BB" w:rsidP="008758BB">
      <w:pPr>
        <w:numPr>
          <w:ilvl w:val="0"/>
          <w:numId w:val="6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Sylwia Walczykowska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  <w:t xml:space="preserve"> ……………………………………………………</w:t>
      </w:r>
    </w:p>
    <w:p w14:paraId="6AE04B22" w14:textId="77777777" w:rsidR="008758BB" w:rsidRPr="00BD0253" w:rsidRDefault="008758BB" w:rsidP="008758BB">
      <w:pPr>
        <w:numPr>
          <w:ilvl w:val="0"/>
          <w:numId w:val="6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>Joanna Skiba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  <w:t xml:space="preserve"> ....…………………………………………………</w:t>
      </w:r>
    </w:p>
    <w:p w14:paraId="39AF3A09" w14:textId="7B0CE3B5" w:rsidR="008758BB" w:rsidRPr="00BD0253" w:rsidRDefault="008758BB" w:rsidP="008758BB">
      <w:pPr>
        <w:numPr>
          <w:ilvl w:val="0"/>
          <w:numId w:val="6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Arkadiusz Piasecki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="00A17DD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……………………………………………………</w:t>
      </w:r>
    </w:p>
    <w:p w14:paraId="125235AD" w14:textId="77777777" w:rsidR="008758BB" w:rsidRDefault="008758BB" w:rsidP="008758BB">
      <w:pPr>
        <w:numPr>
          <w:ilvl w:val="0"/>
          <w:numId w:val="6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Monika Domańska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  <w:t xml:space="preserve"> ……………………………………………………</w:t>
      </w:r>
    </w:p>
    <w:p w14:paraId="17D2F720" w14:textId="70517D35" w:rsidR="003F30DE" w:rsidRDefault="003F30DE">
      <w:pP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br w:type="page"/>
      </w:r>
    </w:p>
    <w:p w14:paraId="54AD4661" w14:textId="20CAECF1" w:rsidR="008758BB" w:rsidRPr="00BD0253" w:rsidRDefault="008758BB" w:rsidP="008758BB">
      <w:pPr>
        <w:spacing w:after="0" w:line="240" w:lineRule="auto"/>
        <w:ind w:left="4956" w:firstLine="708"/>
        <w:outlineLvl w:val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Załącznik nr </w:t>
      </w:r>
      <w:r w:rsidR="00BF10F7"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</w:t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71EB74" w14:textId="04BD3EDC" w:rsidR="008758BB" w:rsidRPr="00BD0253" w:rsidRDefault="008758BB" w:rsidP="008758BB">
      <w:pPr>
        <w:spacing w:after="0" w:line="240" w:lineRule="auto"/>
        <w:ind w:left="4248" w:firstLine="1422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do Zarządzenia nr </w:t>
      </w:r>
      <w:r w:rsidR="00C857C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154/2025</w:t>
      </w:r>
    </w:p>
    <w:p w14:paraId="2B62906B" w14:textId="77777777" w:rsidR="008758BB" w:rsidRPr="00BD0253" w:rsidRDefault="008758BB" w:rsidP="008758BB">
      <w:pPr>
        <w:spacing w:after="0" w:line="240" w:lineRule="auto"/>
        <w:ind w:left="4248" w:firstLine="1422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Prezydenta Miasta Włocławek</w:t>
      </w:r>
    </w:p>
    <w:p w14:paraId="7E28385C" w14:textId="066CB972" w:rsidR="008758BB" w:rsidRPr="00BD0253" w:rsidRDefault="008758BB" w:rsidP="00C857C0">
      <w:pPr>
        <w:spacing w:after="0" w:line="240" w:lineRule="auto"/>
        <w:ind w:left="4248" w:firstLine="1422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z dnia </w:t>
      </w:r>
      <w:r w:rsidR="00C857C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17 kwietnia 2025 r.</w:t>
      </w:r>
    </w:p>
    <w:p w14:paraId="68072DE9" w14:textId="77777777" w:rsidR="008758BB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(pieczątka podstawowej jednostki organizacyjnej)</w:t>
      </w:r>
    </w:p>
    <w:p w14:paraId="18E80884" w14:textId="77777777" w:rsidR="003F30DE" w:rsidRPr="00BD0253" w:rsidRDefault="003F30DE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67933A9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22BFC971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PROTOKÓŁ KOŃCOWY</w:t>
      </w:r>
    </w:p>
    <w:p w14:paraId="329FAF05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96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  <w:tblCaption w:val="PROTOKÓŁ KOŃCOWY"/>
        <w:tblDescription w:val="PROTOKÓŁ KOŃCOWY"/>
      </w:tblPr>
      <w:tblGrid>
        <w:gridCol w:w="4533"/>
        <w:gridCol w:w="5103"/>
      </w:tblGrid>
      <w:tr w:rsidR="008758BB" w:rsidRPr="00BD0253" w14:paraId="28181DF0" w14:textId="77777777" w:rsidTr="008758BB">
        <w:trPr>
          <w:trHeight w:val="345"/>
          <w:jc w:val="center"/>
        </w:trPr>
        <w:tc>
          <w:tcPr>
            <w:tcW w:w="9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0A2AC9" w14:textId="77777777" w:rsidR="008758BB" w:rsidRPr="00BD0253" w:rsidRDefault="008758BB" w:rsidP="003F30D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Adnotacje urzędowe</w:t>
            </w:r>
          </w:p>
        </w:tc>
      </w:tr>
      <w:tr w:rsidR="008758BB" w:rsidRPr="00BD0253" w14:paraId="66E553A1" w14:textId="77777777" w:rsidTr="008758BB">
        <w:trPr>
          <w:jc w:val="center"/>
        </w:trPr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414D84" w14:textId="77777777" w:rsidR="008758BB" w:rsidRPr="00BD0253" w:rsidRDefault="008758BB" w:rsidP="008758BB">
            <w:pPr>
              <w:numPr>
                <w:ilvl w:val="0"/>
                <w:numId w:val="7"/>
              </w:numPr>
              <w:tabs>
                <w:tab w:val="num" w:pos="172"/>
              </w:tabs>
              <w:spacing w:after="0" w:line="256" w:lineRule="auto"/>
              <w:ind w:left="30" w:hanging="142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Nazwa konkursu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4785D0" w14:textId="77777777" w:rsidR="008758BB" w:rsidRPr="00BD0253" w:rsidRDefault="008758BB" w:rsidP="003F30D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Otwarty Konkurs ofert na realizację zadania publicznego w zakresie ekologii i ochrony zwierząt oraz ochrony dziedzictwa przyrodniczego przez organizacje pozarządowe oraz inne podmioty prowadzące działalność pożytku publicznego pn.: Funkcjonowanie Gminnego Punktu konsultacyjno-informacyjnego programu „Czyste Powietrze”.</w:t>
            </w:r>
          </w:p>
        </w:tc>
      </w:tr>
      <w:tr w:rsidR="008758BB" w:rsidRPr="00BD0253" w14:paraId="1505CC1D" w14:textId="77777777" w:rsidTr="008758BB">
        <w:trPr>
          <w:jc w:val="center"/>
        </w:trPr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C623E1" w14:textId="77777777" w:rsidR="008758BB" w:rsidRPr="00BD0253" w:rsidRDefault="008758BB" w:rsidP="008758BB">
            <w:pPr>
              <w:numPr>
                <w:ilvl w:val="0"/>
                <w:numId w:val="7"/>
              </w:numPr>
              <w:tabs>
                <w:tab w:val="num" w:pos="454"/>
              </w:tabs>
              <w:spacing w:after="0" w:line="256" w:lineRule="auto"/>
              <w:ind w:left="172" w:hanging="284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5B20CA" w14:textId="77777777" w:rsidR="008758BB" w:rsidRPr="00BD0253" w:rsidRDefault="008758BB" w:rsidP="008758BB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25 marca 2025 roku </w:t>
            </w:r>
          </w:p>
        </w:tc>
      </w:tr>
      <w:tr w:rsidR="008758BB" w:rsidRPr="00BD0253" w14:paraId="2A35CC7B" w14:textId="77777777" w:rsidTr="008758BB">
        <w:trPr>
          <w:jc w:val="center"/>
        </w:trPr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42936" w14:textId="77777777" w:rsidR="008758BB" w:rsidRPr="00BD0253" w:rsidRDefault="008758BB" w:rsidP="008758BB">
            <w:pPr>
              <w:numPr>
                <w:ilvl w:val="0"/>
                <w:numId w:val="7"/>
              </w:numPr>
              <w:tabs>
                <w:tab w:val="num" w:pos="454"/>
              </w:tabs>
              <w:spacing w:after="0" w:line="256" w:lineRule="auto"/>
              <w:ind w:left="172" w:hanging="284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Kwota przeznaczona na dotacje w konkursie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5DCAB1" w14:textId="77777777" w:rsidR="008758BB" w:rsidRPr="00BD0253" w:rsidRDefault="008758BB" w:rsidP="008758BB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87 000,00 zł</w:t>
            </w:r>
          </w:p>
        </w:tc>
      </w:tr>
      <w:tr w:rsidR="008758BB" w:rsidRPr="00BD0253" w14:paraId="11FBCC2E" w14:textId="77777777" w:rsidTr="008758BB">
        <w:trPr>
          <w:jc w:val="center"/>
        </w:trPr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F25EFA" w14:textId="77777777" w:rsidR="008758BB" w:rsidRPr="00BD0253" w:rsidRDefault="008758BB" w:rsidP="008758BB">
            <w:pPr>
              <w:numPr>
                <w:ilvl w:val="0"/>
                <w:numId w:val="7"/>
              </w:numPr>
              <w:tabs>
                <w:tab w:val="num" w:pos="172"/>
              </w:tabs>
              <w:spacing w:after="0" w:line="256" w:lineRule="auto"/>
              <w:ind w:left="313" w:hanging="425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Suma zaproponowanych dotacji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283EC" w14:textId="77777777" w:rsidR="008758BB" w:rsidRPr="00BD0253" w:rsidRDefault="008758BB" w:rsidP="008758B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58BB" w:rsidRPr="00BD0253" w14:paraId="271A15FC" w14:textId="77777777" w:rsidTr="008758BB">
        <w:trPr>
          <w:jc w:val="center"/>
        </w:trPr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D4B337" w14:textId="77777777" w:rsidR="008758BB" w:rsidRPr="00BD0253" w:rsidRDefault="008758BB" w:rsidP="008758BB">
            <w:pPr>
              <w:numPr>
                <w:ilvl w:val="0"/>
                <w:numId w:val="7"/>
              </w:numPr>
              <w:tabs>
                <w:tab w:val="num" w:pos="454"/>
              </w:tabs>
              <w:spacing w:after="0" w:line="256" w:lineRule="auto"/>
              <w:ind w:left="172" w:hanging="284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Liczba ofert złożonych do konkursu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C08CB" w14:textId="77777777" w:rsidR="008758BB" w:rsidRPr="00BD0253" w:rsidRDefault="008758BB" w:rsidP="008758B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58BB" w:rsidRPr="00BD0253" w14:paraId="19089FA9" w14:textId="77777777" w:rsidTr="008758BB">
        <w:trPr>
          <w:jc w:val="center"/>
        </w:trPr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CA2DE7" w14:textId="77777777" w:rsidR="008758BB" w:rsidRPr="00BD0253" w:rsidRDefault="008758BB" w:rsidP="008758BB">
            <w:pPr>
              <w:numPr>
                <w:ilvl w:val="0"/>
                <w:numId w:val="7"/>
              </w:numPr>
              <w:tabs>
                <w:tab w:val="num" w:pos="454"/>
              </w:tabs>
              <w:spacing w:after="0" w:line="256" w:lineRule="auto"/>
              <w:ind w:left="172" w:hanging="284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Liczba ofert zaakceptowanych pod względem formalnym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FCA17" w14:textId="77777777" w:rsidR="008758BB" w:rsidRPr="00BD0253" w:rsidRDefault="008758BB" w:rsidP="008758B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58BB" w:rsidRPr="00BD0253" w14:paraId="06D0EB52" w14:textId="77777777" w:rsidTr="008758BB">
        <w:trPr>
          <w:jc w:val="center"/>
        </w:trPr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E1DEEC" w14:textId="77777777" w:rsidR="008758BB" w:rsidRPr="00BD0253" w:rsidRDefault="008758BB" w:rsidP="008758BB">
            <w:pPr>
              <w:numPr>
                <w:ilvl w:val="0"/>
                <w:numId w:val="7"/>
              </w:numPr>
              <w:tabs>
                <w:tab w:val="num" w:pos="454"/>
              </w:tabs>
              <w:spacing w:after="0" w:line="256" w:lineRule="auto"/>
              <w:ind w:left="172" w:hanging="284"/>
              <w:rPr>
                <w:rFonts w:ascii="Arial" w:eastAsia="Times New Roman" w:hAnsi="Arial" w:cs="Arial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sz w:val="24"/>
                <w:szCs w:val="24"/>
              </w:rPr>
              <w:t>Liczba ofert rekomendowanych przez komisję do dofinansowania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1FD58" w14:textId="77777777" w:rsidR="008758BB" w:rsidRPr="00BD0253" w:rsidRDefault="008758BB" w:rsidP="008758B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7E04DCE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315A757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Lista organizacji, których oferty zostały zaopiniowane pozytywnie</w:t>
      </w:r>
    </w:p>
    <w:p w14:paraId="40C15D5E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9645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702"/>
        <w:gridCol w:w="2127"/>
        <w:gridCol w:w="2695"/>
        <w:gridCol w:w="2694"/>
      </w:tblGrid>
      <w:tr w:rsidR="008758BB" w:rsidRPr="00BD0253" w14:paraId="55F6EA67" w14:textId="77777777" w:rsidTr="008758BB">
        <w:trPr>
          <w:trHeight w:val="534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27B1CB" w14:textId="77777777" w:rsidR="008758BB" w:rsidRPr="00BD0253" w:rsidRDefault="008758BB" w:rsidP="008758BB">
            <w:pPr>
              <w:ind w:hanging="11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DC9FFF" w14:textId="77777777" w:rsidR="008758BB" w:rsidRPr="00BD0253" w:rsidRDefault="008758BB" w:rsidP="008758B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F2DF04" w14:textId="77777777" w:rsidR="008758BB" w:rsidRPr="00BD0253" w:rsidRDefault="008758BB" w:rsidP="008758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626D27" w14:textId="42BC53D1" w:rsidR="008758BB" w:rsidRPr="00BD0253" w:rsidRDefault="008758BB" w:rsidP="008758B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b/>
                <w:sz w:val="24"/>
                <w:szCs w:val="24"/>
              </w:rPr>
              <w:t>Rodzaj zadania/</w:t>
            </w:r>
            <w:r w:rsidR="00A17DD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BD0253">
              <w:rPr>
                <w:rFonts w:ascii="Arial" w:eastAsia="Times New Roman" w:hAnsi="Arial" w:cs="Arial"/>
                <w:b/>
                <w:sz w:val="24"/>
                <w:szCs w:val="24"/>
              </w:rPr>
              <w:t>tytuł zadania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023CB1" w14:textId="77777777" w:rsidR="008758BB" w:rsidRPr="00BD0253" w:rsidRDefault="008758BB" w:rsidP="008758B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b/>
                <w:sz w:val="24"/>
                <w:szCs w:val="24"/>
              </w:rPr>
              <w:t>Propozycja dofinansowania</w:t>
            </w:r>
          </w:p>
          <w:p w14:paraId="1FDF561A" w14:textId="77777777" w:rsidR="008758BB" w:rsidRPr="00BD0253" w:rsidRDefault="008758BB" w:rsidP="008758B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b/>
                <w:sz w:val="24"/>
                <w:szCs w:val="24"/>
              </w:rPr>
              <w:t>sfinansowania</w:t>
            </w:r>
          </w:p>
        </w:tc>
      </w:tr>
      <w:tr w:rsidR="008758BB" w:rsidRPr="00BD0253" w14:paraId="180F1A25" w14:textId="77777777" w:rsidTr="008758BB">
        <w:trPr>
          <w:trHeight w:val="183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B4BC7" w14:textId="77777777" w:rsidR="008758BB" w:rsidRPr="00BD0253" w:rsidRDefault="008758BB" w:rsidP="008758BB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713BF" w14:textId="77777777" w:rsidR="008758BB" w:rsidRPr="00BD0253" w:rsidRDefault="008758BB" w:rsidP="008758BB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9ED4300" w14:textId="77777777" w:rsidR="008758BB" w:rsidRPr="00BD0253" w:rsidRDefault="008758BB" w:rsidP="008758BB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0552E" w14:textId="77777777" w:rsidR="008758BB" w:rsidRPr="00BD0253" w:rsidRDefault="008758BB" w:rsidP="008758B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09B0E" w14:textId="77777777" w:rsidR="008758BB" w:rsidRPr="00BD0253" w:rsidRDefault="008758BB" w:rsidP="008758BB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93DA7" w14:textId="77777777" w:rsidR="008758BB" w:rsidRPr="00BD0253" w:rsidRDefault="008758BB" w:rsidP="008758BB">
            <w:pPr>
              <w:shd w:val="clear" w:color="auto" w:fill="FFFFFF" w:themeFill="background1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58BB" w:rsidRPr="00BD0253" w14:paraId="21B30813" w14:textId="77777777" w:rsidTr="008758BB">
        <w:trPr>
          <w:trHeight w:val="273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AB531" w14:textId="77777777" w:rsidR="008758BB" w:rsidRPr="00BD0253" w:rsidRDefault="008758BB" w:rsidP="008758BB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5D1AD" w14:textId="77777777" w:rsidR="008758BB" w:rsidRPr="00BD0253" w:rsidRDefault="008758BB" w:rsidP="008758BB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58398827" w14:textId="77777777" w:rsidR="008758BB" w:rsidRPr="00BD0253" w:rsidRDefault="008758BB" w:rsidP="008758BB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923C0" w14:textId="77777777" w:rsidR="008758BB" w:rsidRPr="00BD0253" w:rsidRDefault="008758BB" w:rsidP="008758B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D3F95" w14:textId="77777777" w:rsidR="008758BB" w:rsidRPr="00BD0253" w:rsidRDefault="008758BB" w:rsidP="008758BB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D383C" w14:textId="77777777" w:rsidR="008758BB" w:rsidRPr="00BD0253" w:rsidRDefault="008758BB" w:rsidP="008758BB">
            <w:pPr>
              <w:shd w:val="clear" w:color="auto" w:fill="FFFFFF" w:themeFill="background1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6C49962B" w14:textId="77777777" w:rsidR="008758BB" w:rsidRPr="00BD0253" w:rsidRDefault="008758BB" w:rsidP="008758B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E12F016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Lista organizacji, których oferty zostały zaopiniowane negatywnie</w:t>
      </w:r>
    </w:p>
    <w:p w14:paraId="179152FD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W w:w="964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844"/>
        <w:gridCol w:w="2448"/>
        <w:gridCol w:w="4855"/>
      </w:tblGrid>
      <w:tr w:rsidR="008758BB" w:rsidRPr="00BD0253" w14:paraId="168EA87F" w14:textId="77777777" w:rsidTr="008758BB">
        <w:trPr>
          <w:trHeight w:val="277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D2962F7" w14:textId="77777777" w:rsidR="008758BB" w:rsidRPr="00BD0253" w:rsidRDefault="008758BB" w:rsidP="008758BB">
            <w:pPr>
              <w:shd w:val="clear" w:color="auto" w:fill="FFFFFF" w:themeFill="background1"/>
              <w:spacing w:after="0" w:line="256" w:lineRule="auto"/>
              <w:ind w:hanging="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7C67A44" w14:textId="77777777" w:rsidR="008758BB" w:rsidRPr="00BD0253" w:rsidRDefault="008758BB" w:rsidP="008758BB">
            <w:pPr>
              <w:shd w:val="clear" w:color="auto" w:fill="FFFFFF" w:themeFill="background1"/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144D690F" w14:textId="77777777" w:rsidR="008758BB" w:rsidRPr="00BD0253" w:rsidRDefault="008758BB" w:rsidP="008758BB">
            <w:pPr>
              <w:shd w:val="clear" w:color="auto" w:fill="FFFFFF" w:themeFill="background1"/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Nazwa organizacji</w:t>
            </w:r>
          </w:p>
        </w:tc>
        <w:tc>
          <w:tcPr>
            <w:tcW w:w="4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78C41CB8" w14:textId="77777777" w:rsidR="008758BB" w:rsidRPr="00BD0253" w:rsidRDefault="008758BB" w:rsidP="008758BB">
            <w:pPr>
              <w:shd w:val="clear" w:color="auto" w:fill="FFFFFF" w:themeFill="background1"/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D02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Rodzaj zadania/tytuł zadania</w:t>
            </w:r>
          </w:p>
        </w:tc>
      </w:tr>
      <w:tr w:rsidR="008758BB" w:rsidRPr="00BD0253" w14:paraId="43897ACB" w14:textId="77777777" w:rsidTr="008758BB">
        <w:trPr>
          <w:trHeight w:val="201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9E2C81B" w14:textId="77777777" w:rsidR="008758BB" w:rsidRPr="00BD0253" w:rsidRDefault="008758BB" w:rsidP="008758BB">
            <w:pPr>
              <w:shd w:val="clear" w:color="auto" w:fill="FFFFFF" w:themeFill="background1"/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C23A7F3" w14:textId="77777777" w:rsidR="008758BB" w:rsidRPr="00BD0253" w:rsidRDefault="008758BB" w:rsidP="008758BB">
            <w:pPr>
              <w:shd w:val="clear" w:color="auto" w:fill="FFFFFF" w:themeFill="background1"/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4EEEDDBB" w14:textId="77777777" w:rsidR="008758BB" w:rsidRPr="00BD0253" w:rsidRDefault="008758BB" w:rsidP="00875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3CBD4193" w14:textId="77777777" w:rsidR="008758BB" w:rsidRPr="00BD0253" w:rsidRDefault="008758BB" w:rsidP="008758BB">
            <w:pPr>
              <w:spacing w:after="0" w:line="25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758BB" w:rsidRPr="00BD0253" w14:paraId="37DDE8D9" w14:textId="77777777" w:rsidTr="008758BB">
        <w:trPr>
          <w:trHeight w:val="247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C38A826" w14:textId="77777777" w:rsidR="008758BB" w:rsidRPr="00BD0253" w:rsidRDefault="008758BB" w:rsidP="008758BB">
            <w:pPr>
              <w:shd w:val="clear" w:color="auto" w:fill="FFFFFF" w:themeFill="background1"/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4976A95" w14:textId="77777777" w:rsidR="008758BB" w:rsidRPr="00BD0253" w:rsidRDefault="008758BB" w:rsidP="008758BB">
            <w:pPr>
              <w:shd w:val="clear" w:color="auto" w:fill="FFFFFF" w:themeFill="background1"/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FE0B97B" w14:textId="77777777" w:rsidR="008758BB" w:rsidRPr="00BD0253" w:rsidRDefault="008758BB" w:rsidP="008758BB">
            <w:pPr>
              <w:shd w:val="clear" w:color="auto" w:fill="FFFFFF" w:themeFill="background1"/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B389E7E" w14:textId="77777777" w:rsidR="008758BB" w:rsidRPr="00BD0253" w:rsidRDefault="008758BB" w:rsidP="008758BB">
            <w:pPr>
              <w:shd w:val="clear" w:color="auto" w:fill="FFFFFF" w:themeFill="background1"/>
              <w:spacing w:after="0" w:line="25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6251685" w14:textId="77777777" w:rsidR="008758BB" w:rsidRPr="00BD0253" w:rsidRDefault="008758BB" w:rsidP="008758BB">
            <w:pPr>
              <w:shd w:val="clear" w:color="auto" w:fill="FFFFFF" w:themeFill="background1"/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1D85D21B" w14:textId="77777777" w:rsidR="003F30DE" w:rsidRDefault="003F30DE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73AA253" w14:textId="1D2131F2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7F722DA7" w14:textId="77777777" w:rsidR="008758BB" w:rsidRPr="00BD0253" w:rsidRDefault="008758BB" w:rsidP="008758B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Podpisy członków Komisji Konkursowej</w:t>
      </w:r>
    </w:p>
    <w:p w14:paraId="5A4E6843" w14:textId="77777777" w:rsidR="008758BB" w:rsidRPr="00BD0253" w:rsidRDefault="008758BB" w:rsidP="008758BB">
      <w:pPr>
        <w:spacing w:after="0" w:line="240" w:lineRule="auto"/>
        <w:ind w:left="4956" w:firstLine="709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0D02B147" w14:textId="77777777" w:rsidR="008758BB" w:rsidRPr="00BD0253" w:rsidRDefault="008758BB" w:rsidP="008758BB">
      <w:pPr>
        <w:numPr>
          <w:ilvl w:val="0"/>
          <w:numId w:val="8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Sebastian Górka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  <w:t>.……………………………………………….…</w:t>
      </w:r>
    </w:p>
    <w:p w14:paraId="3B57A997" w14:textId="33058D94" w:rsidR="008758BB" w:rsidRPr="00BD0253" w:rsidRDefault="008758BB" w:rsidP="008758BB">
      <w:pPr>
        <w:numPr>
          <w:ilvl w:val="0"/>
          <w:numId w:val="8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Paweł Żyżelewicz</w:t>
      </w:r>
      <w:r w:rsidR="00A17DD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</w:t>
      </w:r>
    </w:p>
    <w:p w14:paraId="2D11D38F" w14:textId="77777777" w:rsidR="008758BB" w:rsidRPr="00BD0253" w:rsidRDefault="008758BB" w:rsidP="008758BB">
      <w:pPr>
        <w:numPr>
          <w:ilvl w:val="0"/>
          <w:numId w:val="8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Agnieszka Antosik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</w:t>
      </w:r>
    </w:p>
    <w:p w14:paraId="1FEDD64A" w14:textId="77777777" w:rsidR="008758BB" w:rsidRPr="00BD0253" w:rsidRDefault="008758BB" w:rsidP="008758BB">
      <w:pPr>
        <w:numPr>
          <w:ilvl w:val="0"/>
          <w:numId w:val="8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Krzysztof Zieliński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</w:t>
      </w:r>
    </w:p>
    <w:p w14:paraId="02429759" w14:textId="77777777" w:rsidR="008758BB" w:rsidRPr="00BD0253" w:rsidRDefault="008758BB" w:rsidP="008758BB">
      <w:pPr>
        <w:numPr>
          <w:ilvl w:val="0"/>
          <w:numId w:val="8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Sylwia Walczykowska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</w:t>
      </w:r>
    </w:p>
    <w:p w14:paraId="4FB4E93A" w14:textId="77777777" w:rsidR="008758BB" w:rsidRPr="00BD0253" w:rsidRDefault="008758BB" w:rsidP="008758BB">
      <w:pPr>
        <w:numPr>
          <w:ilvl w:val="0"/>
          <w:numId w:val="8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Joanna Skiba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</w:t>
      </w:r>
    </w:p>
    <w:p w14:paraId="6A64433E" w14:textId="77777777" w:rsidR="008758BB" w:rsidRPr="00BD0253" w:rsidRDefault="008758BB" w:rsidP="008758BB">
      <w:pPr>
        <w:numPr>
          <w:ilvl w:val="0"/>
          <w:numId w:val="8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Arkadiusz Piasecki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</w:t>
      </w:r>
    </w:p>
    <w:p w14:paraId="237484F5" w14:textId="77777777" w:rsidR="008758BB" w:rsidRPr="00BD0253" w:rsidRDefault="008758BB" w:rsidP="008758BB">
      <w:pPr>
        <w:numPr>
          <w:ilvl w:val="0"/>
          <w:numId w:val="8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Monika Domańska</w:t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D02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</w:t>
      </w:r>
    </w:p>
    <w:p w14:paraId="481D5FE7" w14:textId="77777777" w:rsidR="008758BB" w:rsidRPr="00BD0253" w:rsidRDefault="008758BB" w:rsidP="008758BB">
      <w:pPr>
        <w:suppressAutoHyphens/>
        <w:spacing w:after="0" w:line="480" w:lineRule="auto"/>
        <w:ind w:left="284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CF2685E" w14:textId="77777777" w:rsidR="00AE3C65" w:rsidRPr="00BD0253" w:rsidRDefault="00AE3C65">
      <w:pPr>
        <w:rPr>
          <w:rFonts w:ascii="Arial" w:hAnsi="Arial" w:cs="Arial"/>
          <w:sz w:val="24"/>
          <w:szCs w:val="24"/>
        </w:rPr>
      </w:pPr>
    </w:p>
    <w:sectPr w:rsidR="00AE3C65" w:rsidRPr="00BD0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C6AB9" w14:textId="77777777" w:rsidR="007A399B" w:rsidRDefault="007A399B" w:rsidP="008758BB">
      <w:pPr>
        <w:spacing w:after="0" w:line="240" w:lineRule="auto"/>
      </w:pPr>
      <w:r>
        <w:separator/>
      </w:r>
    </w:p>
  </w:endnote>
  <w:endnote w:type="continuationSeparator" w:id="0">
    <w:p w14:paraId="4C90C4B9" w14:textId="77777777" w:rsidR="007A399B" w:rsidRDefault="007A399B" w:rsidP="00875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42B59" w14:textId="77777777" w:rsidR="007A399B" w:rsidRDefault="007A399B" w:rsidP="008758BB">
      <w:pPr>
        <w:spacing w:after="0" w:line="240" w:lineRule="auto"/>
      </w:pPr>
      <w:r>
        <w:separator/>
      </w:r>
    </w:p>
  </w:footnote>
  <w:footnote w:type="continuationSeparator" w:id="0">
    <w:p w14:paraId="702CB05E" w14:textId="77777777" w:rsidR="007A399B" w:rsidRDefault="007A399B" w:rsidP="008758BB">
      <w:pPr>
        <w:spacing w:after="0" w:line="240" w:lineRule="auto"/>
      </w:pPr>
      <w:r>
        <w:continuationSeparator/>
      </w:r>
    </w:p>
  </w:footnote>
  <w:footnote w:id="1">
    <w:p w14:paraId="675B444C" w14:textId="77777777" w:rsidR="00BF10F7" w:rsidRDefault="00BF10F7" w:rsidP="00BF10F7">
      <w:pPr>
        <w:pStyle w:val="Tekstprzypisudolnego"/>
        <w:rPr>
          <w:rFonts w:ascii="Liberation Serif" w:eastAsia="SimSun" w:hAnsi="Liberation Serif" w:cs="Mangal" w:hint="eastAsia"/>
          <w:lang w:eastAsia="zh-CN"/>
          <w14:ligatures w14:val="none"/>
        </w:rPr>
      </w:pPr>
      <w:r>
        <w:rPr>
          <w:rStyle w:val="Znakiprzypiswdolnych"/>
          <w:rFonts w:ascii="Arial Narrow" w:hAnsi="Arial Narrow"/>
          <w:sz w:val="16"/>
          <w:szCs w:val="16"/>
        </w:rPr>
        <w:footnoteRef/>
      </w:r>
      <w:r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  <w:footnote w:id="2">
    <w:p w14:paraId="29F503E6" w14:textId="77777777" w:rsidR="008758BB" w:rsidRDefault="008758BB" w:rsidP="008758BB">
      <w:pPr>
        <w:pStyle w:val="Tekstprzypisudolnego"/>
        <w:rPr>
          <w:rFonts w:ascii="Liberation Serif" w:hAnsi="Liberation Serif" w:cs="Mangal"/>
        </w:rPr>
      </w:pPr>
      <w:r>
        <w:rPr>
          <w:rStyle w:val="Znakiprzypiswdolnych"/>
          <w:rFonts w:ascii="Symbol" w:hAnsi="Symbol"/>
        </w:rPr>
        <w:t>*</w:t>
      </w:r>
      <w:r>
        <w:rPr>
          <w:rFonts w:ascii="Arial Narrow" w:eastAsia="Arial Narrow" w:hAnsi="Arial Narrow" w:cs="Arial Narrow"/>
          <w:sz w:val="16"/>
          <w:szCs w:val="16"/>
        </w:rPr>
        <w:tab/>
        <w:t xml:space="preserve"> </w:t>
      </w:r>
      <w:r>
        <w:rPr>
          <w:rFonts w:ascii="Arial Narrow" w:eastAsia="Symbol" w:hAnsi="Arial Narrow" w:cs="Arial Narrow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14C42504"/>
    <w:name w:val="WWNum4"/>
    <w:lvl w:ilvl="0">
      <w:start w:val="1"/>
      <w:numFmt w:val="decimal"/>
      <w:lvlText w:val="%1."/>
      <w:lvlJc w:val="left"/>
      <w:pPr>
        <w:tabs>
          <w:tab w:val="num" w:pos="1952"/>
        </w:tabs>
        <w:ind w:left="1952" w:hanging="360"/>
      </w:pPr>
    </w:lvl>
    <w:lvl w:ilvl="1">
      <w:start w:val="1"/>
      <w:numFmt w:val="decimal"/>
      <w:lvlText w:val="%2)"/>
      <w:lvlJc w:val="left"/>
      <w:pPr>
        <w:tabs>
          <w:tab w:val="num" w:pos="2312"/>
        </w:tabs>
        <w:ind w:left="2312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672"/>
        </w:tabs>
        <w:ind w:left="2672" w:hanging="360"/>
      </w:pPr>
    </w:lvl>
    <w:lvl w:ilvl="3">
      <w:start w:val="1"/>
      <w:numFmt w:val="decimal"/>
      <w:lvlText w:val="(%4)"/>
      <w:lvlJc w:val="left"/>
      <w:pPr>
        <w:tabs>
          <w:tab w:val="num" w:pos="3032"/>
        </w:tabs>
        <w:ind w:left="3032" w:hanging="360"/>
      </w:pPr>
    </w:lvl>
    <w:lvl w:ilvl="4">
      <w:start w:val="1"/>
      <w:numFmt w:val="lowerLetter"/>
      <w:lvlText w:val="(%5)"/>
      <w:lvlJc w:val="left"/>
      <w:pPr>
        <w:tabs>
          <w:tab w:val="num" w:pos="3392"/>
        </w:tabs>
        <w:ind w:left="3392" w:hanging="360"/>
      </w:pPr>
    </w:lvl>
    <w:lvl w:ilvl="5">
      <w:start w:val="1"/>
      <w:numFmt w:val="lowerRoman"/>
      <w:lvlText w:val="(%6)"/>
      <w:lvlJc w:val="left"/>
      <w:pPr>
        <w:tabs>
          <w:tab w:val="num" w:pos="3752"/>
        </w:tabs>
        <w:ind w:left="3752" w:hanging="360"/>
      </w:pPr>
    </w:lvl>
    <w:lvl w:ilvl="6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>
      <w:start w:val="1"/>
      <w:numFmt w:val="lowerLetter"/>
      <w:lvlText w:val="%8."/>
      <w:lvlJc w:val="left"/>
      <w:pPr>
        <w:tabs>
          <w:tab w:val="num" w:pos="4472"/>
        </w:tabs>
        <w:ind w:left="4472" w:hanging="360"/>
      </w:pPr>
    </w:lvl>
    <w:lvl w:ilvl="8">
      <w:start w:val="1"/>
      <w:numFmt w:val="lowerRoman"/>
      <w:lvlText w:val="%9."/>
      <w:lvlJc w:val="left"/>
      <w:pPr>
        <w:tabs>
          <w:tab w:val="num" w:pos="4832"/>
        </w:tabs>
        <w:ind w:left="4832" w:hanging="360"/>
      </w:pPr>
    </w:lvl>
  </w:abstractNum>
  <w:abstractNum w:abstractNumId="1" w15:restartNumberingAfterBreak="0">
    <w:nsid w:val="00000008"/>
    <w:multiLevelType w:val="multilevel"/>
    <w:tmpl w:val="79EE18A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00000014"/>
    <w:multiLevelType w:val="multilevel"/>
    <w:tmpl w:val="B3F2BA6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  <w:rPr>
        <w:b w:val="0"/>
      </w:rPr>
    </w:lvl>
  </w:abstractNum>
  <w:abstractNum w:abstractNumId="7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C7E52"/>
    <w:multiLevelType w:val="hybridMultilevel"/>
    <w:tmpl w:val="D59A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13C9B"/>
    <w:multiLevelType w:val="hybridMultilevel"/>
    <w:tmpl w:val="EBB42114"/>
    <w:lvl w:ilvl="0" w:tplc="FFFFFFFF">
      <w:start w:val="1"/>
      <w:numFmt w:val="decimal"/>
      <w:lvlText w:val="%1."/>
      <w:lvlJc w:val="right"/>
      <w:pPr>
        <w:ind w:left="28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4243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0558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72275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3912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0060253">
    <w:abstractNumId w:val="4"/>
  </w:num>
  <w:num w:numId="6" w16cid:durableId="7628421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19676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2942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4730426">
    <w:abstractNumId w:val="6"/>
    <w:lvlOverride w:ilvl="0">
      <w:startOverride w:val="1"/>
    </w:lvlOverride>
  </w:num>
  <w:num w:numId="10" w16cid:durableId="1451317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66387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BB"/>
    <w:rsid w:val="000121D5"/>
    <w:rsid w:val="00082B64"/>
    <w:rsid w:val="000F53DB"/>
    <w:rsid w:val="00237C77"/>
    <w:rsid w:val="00357A06"/>
    <w:rsid w:val="003934FF"/>
    <w:rsid w:val="003F30DE"/>
    <w:rsid w:val="00421F4C"/>
    <w:rsid w:val="004B6F02"/>
    <w:rsid w:val="0056181B"/>
    <w:rsid w:val="00570CC5"/>
    <w:rsid w:val="006F6CD9"/>
    <w:rsid w:val="007A399B"/>
    <w:rsid w:val="007E76FC"/>
    <w:rsid w:val="00802DC9"/>
    <w:rsid w:val="008758BB"/>
    <w:rsid w:val="008D2483"/>
    <w:rsid w:val="00A17DDB"/>
    <w:rsid w:val="00A7421A"/>
    <w:rsid w:val="00AE3C65"/>
    <w:rsid w:val="00B94B52"/>
    <w:rsid w:val="00BD0253"/>
    <w:rsid w:val="00BF10F7"/>
    <w:rsid w:val="00C857C0"/>
    <w:rsid w:val="00C86DAF"/>
    <w:rsid w:val="00D201BC"/>
    <w:rsid w:val="00DC5DA4"/>
    <w:rsid w:val="00DE7641"/>
    <w:rsid w:val="00E51B1E"/>
    <w:rsid w:val="00E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65C6C26"/>
  <w15:chartTrackingRefBased/>
  <w15:docId w15:val="{0830803E-AC5F-4140-B725-F59642FC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5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5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58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5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58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5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5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5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5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5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5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58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58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58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58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58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58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58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5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5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5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5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5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58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58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58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5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58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58BB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58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58BB"/>
    <w:rPr>
      <w:sz w:val="20"/>
      <w:szCs w:val="20"/>
    </w:rPr>
  </w:style>
  <w:style w:type="character" w:customStyle="1" w:styleId="Znakiprzypiswdolnych">
    <w:name w:val="Znaki przypisów dolnych"/>
    <w:rsid w:val="008758BB"/>
    <w:rPr>
      <w:vertAlign w:val="superscript"/>
    </w:rPr>
  </w:style>
  <w:style w:type="table" w:styleId="Tabela-Siatka">
    <w:name w:val="Table Grid"/>
    <w:basedOn w:val="Standardowy"/>
    <w:uiPriority w:val="39"/>
    <w:rsid w:val="008758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82B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2B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2B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B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B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3031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154/2025 Prezydenta Miasta Włocławek z dn. 17 kwietnia 2025 r.</vt:lpstr>
    </vt:vector>
  </TitlesOfParts>
  <Company/>
  <LinksUpToDate>false</LinksUpToDate>
  <CharactersWithSpaces>21178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154/2025 Prezydenta Miasta Włocławek z dn. 17 kwietnia 2025 r.</dc:title>
  <dc:subject/>
  <dc:creator>Monika Domańska</dc:creator>
  <cp:keywords>Zarządzenie Prezydenta Miasta Włocławek</cp:keywords>
  <dc:description/>
  <cp:lastModifiedBy>Łukasz Stolarski</cp:lastModifiedBy>
  <cp:revision>4</cp:revision>
  <dcterms:created xsi:type="dcterms:W3CDTF">2025-04-17T06:23:00Z</dcterms:created>
  <dcterms:modified xsi:type="dcterms:W3CDTF">2025-04-17T07:18:00Z</dcterms:modified>
</cp:coreProperties>
</file>