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2963" w14:textId="77777777" w:rsidR="003F4EB5" w:rsidRPr="00C7257A" w:rsidRDefault="003F4EB5" w:rsidP="003F4EB5">
      <w:pPr>
        <w:jc w:val="center"/>
        <w:rPr>
          <w:rFonts w:ascii="Arial" w:hAnsi="Arial" w:cs="Arial"/>
          <w:b/>
          <w:sz w:val="24"/>
          <w:szCs w:val="24"/>
        </w:rPr>
      </w:pPr>
    </w:p>
    <w:p w14:paraId="2B05A930" w14:textId="77777777" w:rsidR="003F4EB5" w:rsidRPr="00B006F1" w:rsidRDefault="003F4EB5" w:rsidP="00B006F1">
      <w:pPr>
        <w:pStyle w:val="Nagwek1"/>
      </w:pPr>
    </w:p>
    <w:p w14:paraId="13385156" w14:textId="4FCAC1AF" w:rsidR="003F4EB5" w:rsidRPr="00B006F1" w:rsidRDefault="003F4EB5" w:rsidP="00B006F1">
      <w:pPr>
        <w:pStyle w:val="Nagwek1"/>
      </w:pPr>
      <w:r w:rsidRPr="00B006F1">
        <w:t xml:space="preserve">Zarządzenie Nr </w:t>
      </w:r>
      <w:r w:rsidR="00CA707B">
        <w:t>34/2026</w:t>
      </w:r>
    </w:p>
    <w:p w14:paraId="7294FAE0" w14:textId="77777777" w:rsidR="003F4EB5" w:rsidRPr="00C7257A" w:rsidRDefault="003F4EB5" w:rsidP="003F4EB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7257A">
        <w:rPr>
          <w:rFonts w:ascii="Arial" w:hAnsi="Arial" w:cs="Arial"/>
          <w:b/>
          <w:sz w:val="24"/>
          <w:szCs w:val="24"/>
        </w:rPr>
        <w:t>Prezydenta  Miasta</w:t>
      </w:r>
      <w:proofErr w:type="gramEnd"/>
      <w:r w:rsidRPr="00C7257A">
        <w:rPr>
          <w:rFonts w:ascii="Arial" w:hAnsi="Arial" w:cs="Arial"/>
          <w:b/>
          <w:sz w:val="24"/>
          <w:szCs w:val="24"/>
        </w:rPr>
        <w:t xml:space="preserve"> Włocławek</w:t>
      </w:r>
    </w:p>
    <w:p w14:paraId="58694AC6" w14:textId="2393751B" w:rsidR="003F4EB5" w:rsidRPr="00C7257A" w:rsidRDefault="003F4EB5" w:rsidP="003F4EB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7257A">
        <w:rPr>
          <w:rFonts w:ascii="Arial" w:hAnsi="Arial" w:cs="Arial"/>
          <w:b/>
          <w:sz w:val="24"/>
          <w:szCs w:val="24"/>
        </w:rPr>
        <w:t>z  dnia</w:t>
      </w:r>
      <w:proofErr w:type="gramEnd"/>
      <w:r w:rsidRPr="00C7257A">
        <w:rPr>
          <w:rFonts w:ascii="Arial" w:hAnsi="Arial" w:cs="Arial"/>
          <w:b/>
          <w:sz w:val="24"/>
          <w:szCs w:val="24"/>
        </w:rPr>
        <w:t xml:space="preserve">  </w:t>
      </w:r>
      <w:r w:rsidR="00CA707B">
        <w:rPr>
          <w:rFonts w:ascii="Arial" w:hAnsi="Arial" w:cs="Arial"/>
          <w:b/>
          <w:sz w:val="24"/>
          <w:szCs w:val="24"/>
        </w:rPr>
        <w:t>27 stycznia 2026 r.</w:t>
      </w:r>
    </w:p>
    <w:p w14:paraId="5A66813E" w14:textId="77777777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</w:p>
    <w:p w14:paraId="29791645" w14:textId="77777777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58845413"/>
      <w:r w:rsidRPr="00C7257A">
        <w:rPr>
          <w:rFonts w:ascii="Arial" w:hAnsi="Arial" w:cs="Arial"/>
          <w:b/>
          <w:sz w:val="24"/>
          <w:szCs w:val="24"/>
        </w:rPr>
        <w:t xml:space="preserve">w sprawie powołania Komisji Konkursowej </w:t>
      </w:r>
      <w:bookmarkStart w:id="1" w:name="_Hlk219366291"/>
      <w:r w:rsidRPr="00C7257A">
        <w:rPr>
          <w:rFonts w:ascii="Arial" w:hAnsi="Arial" w:cs="Arial"/>
          <w:b/>
          <w:sz w:val="24"/>
          <w:szCs w:val="24"/>
        </w:rPr>
        <w:t xml:space="preserve">do sprawdzenia i zaopiniowania wniosków złożonych w otwartym konkursie ofert nr 3 na realizację zadania publicznego w zakresie rozwoju </w:t>
      </w:r>
      <w:r w:rsidRPr="00C7257A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C7257A">
        <w:rPr>
          <w:rFonts w:ascii="Arial" w:hAnsi="Arial" w:cs="Arial"/>
          <w:b/>
          <w:color w:val="000000" w:themeColor="text1"/>
          <w:sz w:val="24"/>
          <w:szCs w:val="24"/>
        </w:rPr>
        <w:t>6.</w:t>
      </w:r>
    </w:p>
    <w:bookmarkEnd w:id="1"/>
    <w:p w14:paraId="25581A61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</w:p>
    <w:p w14:paraId="3FF8AF64" w14:textId="2A20FEA5" w:rsidR="003F4EB5" w:rsidRPr="00C7257A" w:rsidRDefault="003F4EB5" w:rsidP="003F4EB5">
      <w:pPr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Na podstawie art. 30 ust. 1 i ust. 2 pkt 2 ustawy z dnia 8 marca 1990 r. o samorządzie gminnym </w:t>
      </w:r>
      <w:bookmarkStart w:id="2" w:name="_Hlk123627368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</w:t>
      </w:r>
      <w:r w:rsidRPr="00C7257A">
        <w:rPr>
          <w:rFonts w:ascii="Arial" w:hAnsi="Arial" w:cs="Arial"/>
          <w:color w:val="000000" w:themeColor="text1"/>
          <w:sz w:val="24"/>
          <w:szCs w:val="24"/>
        </w:rPr>
        <w:t>Dz. U. z 2025 r. poz. 1153, 1436</w:t>
      </w:r>
      <w:proofErr w:type="gramStart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bookmarkEnd w:id="2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az</w:t>
      </w:r>
      <w:proofErr w:type="gramEnd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art. 27 ust. 1 oraz art. 28 ustawy z dnia 25 czerwca 2010 r. o sporcie (Dz. U. z 2024 r. poz. 1488 z 2025 r. poz. 28, 620, 769, 1507) w związku z Uchwałą </w:t>
      </w:r>
      <w:proofErr w:type="gramStart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Nr  XL</w:t>
      </w:r>
      <w:proofErr w:type="gramEnd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/15/2014 Rady Miasta Włocławek z dnia 17 marca 2014 r.  w sprawie określenia warunków i trybu wspierania finansowego rozwoju sportu na terenie miasta Włocławek (Dz. Urz. Woj. Kuj.-Pom. z 2014 r. poz. 1008 z 2025 r. poz.404, 712) </w:t>
      </w:r>
    </w:p>
    <w:p w14:paraId="426D52FD" w14:textId="77777777" w:rsidR="003F4EB5" w:rsidRPr="00C7257A" w:rsidRDefault="003F4EB5" w:rsidP="003F4EB5">
      <w:pPr>
        <w:jc w:val="center"/>
        <w:rPr>
          <w:rFonts w:ascii="Arial" w:hAnsi="Arial" w:cs="Arial"/>
          <w:b/>
          <w:sz w:val="24"/>
          <w:szCs w:val="24"/>
        </w:rPr>
      </w:pPr>
    </w:p>
    <w:p w14:paraId="77158E92" w14:textId="77777777" w:rsidR="003F4EB5" w:rsidRPr="00C7257A" w:rsidRDefault="003F4EB5" w:rsidP="003F4EB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7257A">
        <w:rPr>
          <w:rFonts w:ascii="Arial" w:hAnsi="Arial" w:cs="Arial"/>
          <w:b/>
          <w:sz w:val="24"/>
          <w:szCs w:val="24"/>
        </w:rPr>
        <w:t>zarządza  się</w:t>
      </w:r>
      <w:proofErr w:type="gramEnd"/>
      <w:r w:rsidRPr="00C7257A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C7257A">
        <w:rPr>
          <w:rFonts w:ascii="Arial" w:hAnsi="Arial" w:cs="Arial"/>
          <w:b/>
          <w:sz w:val="24"/>
          <w:szCs w:val="24"/>
        </w:rPr>
        <w:t>co  następuje</w:t>
      </w:r>
      <w:proofErr w:type="gramEnd"/>
    </w:p>
    <w:p w14:paraId="110B6F01" w14:textId="77777777" w:rsidR="003F4EB5" w:rsidRPr="00C7257A" w:rsidRDefault="003F4EB5" w:rsidP="003F4EB5">
      <w:pPr>
        <w:jc w:val="center"/>
        <w:rPr>
          <w:rFonts w:ascii="Arial" w:hAnsi="Arial" w:cs="Arial"/>
          <w:sz w:val="24"/>
          <w:szCs w:val="24"/>
        </w:rPr>
      </w:pPr>
    </w:p>
    <w:p w14:paraId="7EAE257E" w14:textId="77777777" w:rsidR="003F4EB5" w:rsidRPr="00C7257A" w:rsidRDefault="003F4EB5" w:rsidP="003F4EB5">
      <w:pPr>
        <w:jc w:val="both"/>
        <w:rPr>
          <w:rFonts w:ascii="Arial" w:hAnsi="Arial" w:cs="Arial"/>
          <w:bCs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§1.</w:t>
      </w:r>
      <w:r w:rsidRPr="00C7257A">
        <w:rPr>
          <w:rFonts w:ascii="Arial" w:hAnsi="Arial" w:cs="Arial"/>
          <w:sz w:val="24"/>
          <w:szCs w:val="24"/>
        </w:rPr>
        <w:t>1</w:t>
      </w:r>
      <w:r w:rsidRPr="00C7257A">
        <w:rPr>
          <w:rFonts w:ascii="Arial" w:hAnsi="Arial" w:cs="Arial"/>
          <w:b/>
          <w:sz w:val="24"/>
          <w:szCs w:val="24"/>
        </w:rPr>
        <w:t xml:space="preserve">. </w:t>
      </w:r>
      <w:bookmarkStart w:id="3" w:name="_Hlk94703119"/>
      <w:r w:rsidRPr="00C7257A">
        <w:rPr>
          <w:rFonts w:ascii="Arial" w:hAnsi="Arial" w:cs="Arial"/>
          <w:sz w:val="24"/>
          <w:szCs w:val="24"/>
        </w:rPr>
        <w:t xml:space="preserve">Powołuje się Komisję Konkursową </w:t>
      </w:r>
      <w:bookmarkStart w:id="4" w:name="_Hlk202262797"/>
      <w:r w:rsidRPr="00C7257A">
        <w:rPr>
          <w:rFonts w:ascii="Arial" w:hAnsi="Arial" w:cs="Arial"/>
          <w:sz w:val="24"/>
          <w:szCs w:val="24"/>
        </w:rPr>
        <w:t xml:space="preserve">do sprawdzenia </w:t>
      </w:r>
      <w:bookmarkStart w:id="5" w:name="_Hlk93401960"/>
      <w:r w:rsidRPr="00C7257A">
        <w:rPr>
          <w:rFonts w:ascii="Arial" w:hAnsi="Arial" w:cs="Arial"/>
          <w:sz w:val="24"/>
          <w:szCs w:val="24"/>
        </w:rPr>
        <w:t xml:space="preserve">i zaopiniowania wniosków złożonych </w:t>
      </w:r>
      <w:r w:rsidRPr="00C7257A">
        <w:rPr>
          <w:rFonts w:ascii="Arial" w:hAnsi="Arial" w:cs="Arial"/>
          <w:bCs/>
          <w:sz w:val="24"/>
          <w:szCs w:val="24"/>
        </w:rPr>
        <w:t xml:space="preserve">w otwartym konkursie ofert nr 5 na realizację zadania publicznego w zakresie rozwoju </w:t>
      </w:r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5"/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C7257A">
        <w:rPr>
          <w:rFonts w:ascii="Arial" w:hAnsi="Arial" w:cs="Arial"/>
          <w:bCs/>
          <w:sz w:val="24"/>
          <w:szCs w:val="24"/>
        </w:rPr>
        <w:t>,</w:t>
      </w:r>
      <w:bookmarkEnd w:id="3"/>
      <w:r w:rsidRPr="00C7257A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Pr="00C7257A">
        <w:rPr>
          <w:rFonts w:ascii="Arial" w:hAnsi="Arial" w:cs="Arial"/>
          <w:bCs/>
          <w:sz w:val="24"/>
          <w:szCs w:val="24"/>
        </w:rPr>
        <w:t>zwaną dalej „Komisją”, w następującym składzie:</w:t>
      </w:r>
    </w:p>
    <w:p w14:paraId="79E15273" w14:textId="77777777" w:rsidR="003F4EB5" w:rsidRPr="00C7257A" w:rsidRDefault="003F4EB5" w:rsidP="003F4EB5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_Hlk94703333"/>
      <w:r w:rsidRPr="00C7257A">
        <w:rPr>
          <w:rFonts w:ascii="Arial" w:hAnsi="Arial" w:cs="Arial"/>
          <w:color w:val="000000" w:themeColor="text1"/>
          <w:sz w:val="24"/>
          <w:szCs w:val="24"/>
        </w:rPr>
        <w:t>Krzysztof Szaradowski – Dyrektor Wydziału Sportu – Przewodniczący Komisji,</w:t>
      </w:r>
    </w:p>
    <w:p w14:paraId="5424F366" w14:textId="77777777" w:rsidR="003F4EB5" w:rsidRPr="00C7257A" w:rsidRDefault="003F4EB5" w:rsidP="003F4EB5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7257A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C7257A">
        <w:rPr>
          <w:rFonts w:ascii="Arial" w:hAnsi="Arial" w:cs="Arial"/>
          <w:iCs/>
          <w:color w:val="000000" w:themeColor="text1"/>
          <w:sz w:val="24"/>
          <w:szCs w:val="24"/>
        </w:rPr>
        <w:t>– Wydział Sportu – Zastępca Przewodniczącego Komisji,</w:t>
      </w:r>
    </w:p>
    <w:p w14:paraId="289A6001" w14:textId="77777777" w:rsidR="003F4EB5" w:rsidRPr="00C7257A" w:rsidRDefault="003F4EB5" w:rsidP="003F4EB5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7257A">
        <w:rPr>
          <w:rFonts w:ascii="Arial" w:hAnsi="Arial" w:cs="Arial"/>
          <w:iCs/>
          <w:color w:val="000000" w:themeColor="text1"/>
          <w:sz w:val="24"/>
          <w:szCs w:val="24"/>
        </w:rPr>
        <w:t>Wanda Muszalik – Przewodnicząca Komisji Kultury i Sportu Rady Miasta Włocławek – członek Komisji,</w:t>
      </w:r>
    </w:p>
    <w:p w14:paraId="4561D8EF" w14:textId="77777777" w:rsidR="003F4EB5" w:rsidRPr="00C7257A" w:rsidRDefault="003F4EB5" w:rsidP="003F4EB5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257A">
        <w:rPr>
          <w:rFonts w:ascii="Arial" w:hAnsi="Arial" w:cs="Arial"/>
          <w:color w:val="000000" w:themeColor="text1"/>
          <w:sz w:val="24"/>
          <w:szCs w:val="24"/>
        </w:rPr>
        <w:t>Marietta Waleczko – Dyrektor Biura Prezydenta – członek Komisji,</w:t>
      </w:r>
    </w:p>
    <w:p w14:paraId="55CC291B" w14:textId="77777777" w:rsidR="003F4EB5" w:rsidRPr="00C7257A" w:rsidRDefault="003F4EB5" w:rsidP="003F4EB5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257A">
        <w:rPr>
          <w:rFonts w:ascii="Arial" w:hAnsi="Arial" w:cs="Arial"/>
          <w:color w:val="000000" w:themeColor="text1"/>
          <w:sz w:val="24"/>
          <w:szCs w:val="24"/>
        </w:rPr>
        <w:t xml:space="preserve">Izabela Maciejewska – </w:t>
      </w:r>
      <w:proofErr w:type="gramStart"/>
      <w:r w:rsidRPr="00C7257A">
        <w:rPr>
          <w:rFonts w:ascii="Arial" w:hAnsi="Arial" w:cs="Arial"/>
          <w:color w:val="000000" w:themeColor="text1"/>
          <w:sz w:val="24"/>
          <w:szCs w:val="24"/>
        </w:rPr>
        <w:t>Wydział  Sportu</w:t>
      </w:r>
      <w:proofErr w:type="gramEnd"/>
      <w:r w:rsidRPr="00C7257A">
        <w:rPr>
          <w:rFonts w:ascii="Arial" w:hAnsi="Arial" w:cs="Arial"/>
          <w:color w:val="000000" w:themeColor="text1"/>
          <w:sz w:val="24"/>
          <w:szCs w:val="24"/>
        </w:rPr>
        <w:t xml:space="preserve"> – członek Komisji,</w:t>
      </w:r>
    </w:p>
    <w:p w14:paraId="1451DA50" w14:textId="77777777" w:rsidR="003F4EB5" w:rsidRPr="00C7257A" w:rsidRDefault="003F4EB5" w:rsidP="003F4EB5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257A">
        <w:rPr>
          <w:rFonts w:ascii="Arial" w:hAnsi="Arial" w:cs="Arial"/>
          <w:color w:val="000000" w:themeColor="text1"/>
          <w:sz w:val="24"/>
          <w:szCs w:val="24"/>
        </w:rPr>
        <w:t>Joanna Chojecka-Idryan – Wydział Sportu – członek Komisji,</w:t>
      </w:r>
    </w:p>
    <w:p w14:paraId="2330D8F3" w14:textId="77777777" w:rsidR="003F4EB5" w:rsidRPr="00C7257A" w:rsidRDefault="003F4EB5" w:rsidP="003F4EB5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257A">
        <w:rPr>
          <w:rFonts w:ascii="Arial" w:hAnsi="Arial" w:cs="Arial"/>
          <w:iCs/>
          <w:color w:val="000000" w:themeColor="text1"/>
          <w:sz w:val="24"/>
          <w:szCs w:val="24"/>
        </w:rPr>
        <w:t xml:space="preserve">Agnieszka </w:t>
      </w:r>
      <w:proofErr w:type="spellStart"/>
      <w:r w:rsidRPr="00C7257A">
        <w:rPr>
          <w:rFonts w:ascii="Arial" w:hAnsi="Arial" w:cs="Arial"/>
          <w:iCs/>
          <w:color w:val="000000" w:themeColor="text1"/>
          <w:sz w:val="24"/>
          <w:szCs w:val="24"/>
        </w:rPr>
        <w:t>Zgłobicka-Skupniewicz</w:t>
      </w:r>
      <w:proofErr w:type="spellEnd"/>
      <w:r w:rsidRPr="00C7257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C7257A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proofErr w:type="gramStart"/>
      <w:r w:rsidRPr="00C7257A">
        <w:rPr>
          <w:rFonts w:ascii="Arial" w:hAnsi="Arial" w:cs="Arial"/>
          <w:color w:val="000000" w:themeColor="text1"/>
          <w:sz w:val="24"/>
          <w:szCs w:val="24"/>
        </w:rPr>
        <w:t>Wydział  Sportu</w:t>
      </w:r>
      <w:proofErr w:type="gramEnd"/>
      <w:r w:rsidRPr="00C7257A">
        <w:rPr>
          <w:rFonts w:ascii="Arial" w:hAnsi="Arial" w:cs="Arial"/>
          <w:color w:val="000000" w:themeColor="text1"/>
          <w:sz w:val="24"/>
          <w:szCs w:val="24"/>
        </w:rPr>
        <w:t xml:space="preserve"> – sekretarz Komisji,</w:t>
      </w:r>
    </w:p>
    <w:p w14:paraId="23FFAA5C" w14:textId="77777777" w:rsidR="003F4EB5" w:rsidRPr="00C7257A" w:rsidRDefault="003F4EB5" w:rsidP="003F4EB5">
      <w:p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6"/>
    <w:p w14:paraId="22375B39" w14:textId="77777777" w:rsidR="003F4EB5" w:rsidRPr="00C7257A" w:rsidRDefault="003F4EB5" w:rsidP="003F4EB5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C7257A">
          <w:rPr>
            <w:rFonts w:ascii="Arial" w:hAnsi="Arial" w:cs="Arial"/>
            <w:sz w:val="24"/>
            <w:szCs w:val="24"/>
          </w:rPr>
          <w:t>14 czerwca 19</w:t>
        </w:r>
      </w:smartTag>
      <w:r w:rsidRPr="00C7257A">
        <w:rPr>
          <w:rFonts w:ascii="Arial" w:hAnsi="Arial" w:cs="Arial"/>
          <w:sz w:val="24"/>
          <w:szCs w:val="24"/>
        </w:rPr>
        <w:t>60 r. – Kodeks postępowania administracyjnego (Dz. U. z 2025 r. poz. 1691).</w:t>
      </w:r>
    </w:p>
    <w:p w14:paraId="40B35E57" w14:textId="77777777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</w:p>
    <w:p w14:paraId="3C371822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 xml:space="preserve">§2. </w:t>
      </w:r>
      <w:r w:rsidRPr="00C7257A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C7257A">
        <w:rPr>
          <w:rFonts w:ascii="Arial" w:hAnsi="Arial" w:cs="Arial"/>
          <w:bCs/>
          <w:sz w:val="24"/>
          <w:szCs w:val="24"/>
        </w:rPr>
        <w:t xml:space="preserve">w otwartym konkursie ofert nr 3 na realizację zadania publicznego w zakresie rozwoju </w:t>
      </w:r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2026</w:t>
      </w:r>
      <w:r w:rsidRPr="00C7257A">
        <w:rPr>
          <w:rFonts w:ascii="Arial" w:hAnsi="Arial" w:cs="Arial"/>
          <w:sz w:val="24"/>
          <w:szCs w:val="24"/>
        </w:rPr>
        <w:t xml:space="preserve">”, który </w:t>
      </w:r>
      <w:proofErr w:type="gramStart"/>
      <w:r w:rsidRPr="00C7257A">
        <w:rPr>
          <w:rFonts w:ascii="Arial" w:hAnsi="Arial" w:cs="Arial"/>
          <w:sz w:val="24"/>
          <w:szCs w:val="24"/>
        </w:rPr>
        <w:t>stanowi  Załącznik</w:t>
      </w:r>
      <w:proofErr w:type="gramEnd"/>
      <w:r w:rsidRPr="00C7257A">
        <w:rPr>
          <w:rFonts w:ascii="Arial" w:hAnsi="Arial" w:cs="Arial"/>
          <w:sz w:val="24"/>
          <w:szCs w:val="24"/>
        </w:rPr>
        <w:t xml:space="preserve"> nr 1 do zarządzenia.</w:t>
      </w:r>
    </w:p>
    <w:p w14:paraId="28A592BD" w14:textId="77777777" w:rsidR="003F4EB5" w:rsidRPr="00C7257A" w:rsidRDefault="003F4EB5" w:rsidP="003F4EB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72FB33F3" w14:textId="77777777" w:rsidR="003F4EB5" w:rsidRPr="00C7257A" w:rsidRDefault="003F4EB5" w:rsidP="003F4EB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7257A">
        <w:rPr>
          <w:rFonts w:ascii="Arial" w:hAnsi="Arial" w:cs="Arial"/>
          <w:sz w:val="24"/>
          <w:szCs w:val="24"/>
        </w:rPr>
        <w:t>Wzór  „</w:t>
      </w:r>
      <w:proofErr w:type="gramEnd"/>
      <w:r w:rsidRPr="00C7257A">
        <w:rPr>
          <w:rFonts w:ascii="Arial" w:hAnsi="Arial" w:cs="Arial"/>
          <w:sz w:val="24"/>
          <w:szCs w:val="24"/>
        </w:rPr>
        <w:t>Protokołu z przyjęcia wniosków” stanowi Załącznik nr 3 do niniejszego zarządzenia.</w:t>
      </w:r>
    </w:p>
    <w:p w14:paraId="2A04E292" w14:textId="77777777" w:rsidR="003F4EB5" w:rsidRPr="00C7257A" w:rsidRDefault="003F4EB5" w:rsidP="003F4EB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1874C718" w14:textId="77777777" w:rsidR="003F4EB5" w:rsidRPr="00C7257A" w:rsidRDefault="003F4EB5" w:rsidP="003F4EB5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5306A535" w14:textId="77777777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</w:p>
    <w:p w14:paraId="40FCB2A7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 xml:space="preserve">§3. </w:t>
      </w:r>
      <w:r w:rsidRPr="00C7257A">
        <w:rPr>
          <w:rFonts w:ascii="Arial" w:hAnsi="Arial" w:cs="Arial"/>
          <w:sz w:val="24"/>
          <w:szCs w:val="24"/>
        </w:rPr>
        <w:t>Wykonanie zarządzenia powierza się Dyrektorowi Wydziału Sportu Urzędu Miasta Włocławek.</w:t>
      </w:r>
    </w:p>
    <w:p w14:paraId="395E86B0" w14:textId="77777777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</w:p>
    <w:p w14:paraId="7A61D57E" w14:textId="7E8AFC4F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 xml:space="preserve">§4. </w:t>
      </w:r>
      <w:r w:rsidRPr="00C7257A">
        <w:rPr>
          <w:rFonts w:ascii="Arial" w:hAnsi="Arial" w:cs="Arial"/>
          <w:sz w:val="24"/>
          <w:szCs w:val="24"/>
        </w:rPr>
        <w:t xml:space="preserve">Zarządzenie </w:t>
      </w:r>
      <w:proofErr w:type="gramStart"/>
      <w:r w:rsidRPr="00C7257A">
        <w:rPr>
          <w:rFonts w:ascii="Arial" w:hAnsi="Arial" w:cs="Arial"/>
          <w:sz w:val="24"/>
          <w:szCs w:val="24"/>
        </w:rPr>
        <w:t>wchodzi  w</w:t>
      </w:r>
      <w:proofErr w:type="gramEnd"/>
      <w:r w:rsidRPr="00C7257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7257A">
        <w:rPr>
          <w:rFonts w:ascii="Arial" w:hAnsi="Arial" w:cs="Arial"/>
          <w:sz w:val="24"/>
          <w:szCs w:val="24"/>
        </w:rPr>
        <w:t>życie  z</w:t>
      </w:r>
      <w:proofErr w:type="gramEnd"/>
      <w:r w:rsidRPr="00C7257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7257A">
        <w:rPr>
          <w:rFonts w:ascii="Arial" w:hAnsi="Arial" w:cs="Arial"/>
          <w:sz w:val="24"/>
          <w:szCs w:val="24"/>
        </w:rPr>
        <w:t>dniem  podpisania</w:t>
      </w:r>
      <w:proofErr w:type="gramEnd"/>
      <w:r w:rsidRPr="00C7257A">
        <w:rPr>
          <w:rFonts w:ascii="Arial" w:hAnsi="Arial" w:cs="Arial"/>
          <w:b/>
          <w:sz w:val="24"/>
          <w:szCs w:val="24"/>
        </w:rPr>
        <w:t>.</w:t>
      </w:r>
    </w:p>
    <w:p w14:paraId="16482E86" w14:textId="34FE5C02" w:rsidR="003F4EB5" w:rsidRPr="00C7257A" w:rsidRDefault="003F4EB5" w:rsidP="003F4EB5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 </w:t>
      </w:r>
    </w:p>
    <w:p w14:paraId="6A2D85F2" w14:textId="77777777" w:rsidR="003F4EB5" w:rsidRPr="00C7257A" w:rsidRDefault="003F4EB5" w:rsidP="003F4EB5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14:paraId="6F7888C0" w14:textId="77777777" w:rsidR="003F4EB5" w:rsidRPr="00C7257A" w:rsidRDefault="003F4EB5" w:rsidP="00B006F1">
      <w:pPr>
        <w:pStyle w:val="Nagwek1"/>
      </w:pPr>
      <w:r w:rsidRPr="00C7257A">
        <w:br w:type="page"/>
      </w:r>
      <w:r w:rsidRPr="00C7257A">
        <w:lastRenderedPageBreak/>
        <w:t>UZASADNIENIE</w:t>
      </w:r>
    </w:p>
    <w:p w14:paraId="7E2326E8" w14:textId="77777777" w:rsidR="003F4EB5" w:rsidRPr="00C7257A" w:rsidRDefault="003F4EB5" w:rsidP="003F4EB5">
      <w:pPr>
        <w:rPr>
          <w:rFonts w:ascii="Arial" w:hAnsi="Arial" w:cs="Arial"/>
          <w:b/>
          <w:sz w:val="24"/>
          <w:szCs w:val="24"/>
        </w:rPr>
      </w:pPr>
    </w:p>
    <w:p w14:paraId="2598878C" w14:textId="77777777" w:rsidR="003F4EB5" w:rsidRPr="00C7257A" w:rsidRDefault="003F4EB5" w:rsidP="003F4EB5">
      <w:pPr>
        <w:rPr>
          <w:rFonts w:ascii="Arial" w:hAnsi="Arial" w:cs="Arial"/>
          <w:b/>
          <w:sz w:val="24"/>
          <w:szCs w:val="24"/>
        </w:rPr>
      </w:pPr>
    </w:p>
    <w:p w14:paraId="6794C3AC" w14:textId="7A40FF63" w:rsidR="003F4EB5" w:rsidRPr="00C7257A" w:rsidRDefault="003F4EB5" w:rsidP="003F4EB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7257A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Dz. U. z 2024 r. poz. 1488 z 2025 r. poz. 28, 620, 769, 1507) </w:t>
      </w:r>
      <w:r w:rsidRPr="00C7257A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proofErr w:type="gramStart"/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Nr  XL</w:t>
      </w:r>
      <w:proofErr w:type="gramEnd"/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/15/2014 Rady Miasta Włocławek z dnia 17 marca 2014 r.  w sprawie określenia warunków i trybu wspierania finansowego rozwoju sportu na terenie miasta Włocławek (Dz. Urz. Woj. Kuj.-Pom. z 2014 r. poz. </w:t>
      </w:r>
      <w:proofErr w:type="gramStart"/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1008, </w:t>
      </w: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</w:t>
      </w:r>
      <w:proofErr w:type="gramEnd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2025 r. poz. 404, 712</w:t>
      </w:r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C7257A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51239811" w14:textId="77777777" w:rsidR="003F4EB5" w:rsidRPr="00C7257A" w:rsidRDefault="003F4EB5" w:rsidP="003F4EB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7257A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5D8DA44F" w14:textId="1C1208BC" w:rsidR="003F4EB5" w:rsidRPr="00C7257A" w:rsidRDefault="003F4EB5" w:rsidP="003F4E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gminnym (</w:t>
      </w:r>
      <w:r w:rsidRPr="00C7257A">
        <w:rPr>
          <w:rFonts w:ascii="Arial" w:hAnsi="Arial" w:cs="Arial"/>
          <w:color w:val="000000" w:themeColor="text1"/>
          <w:sz w:val="24"/>
          <w:szCs w:val="24"/>
        </w:rPr>
        <w:t>Dz. U. z 2025 r. poz. 1153, 1436</w:t>
      </w: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wykonując ww. uchwałę </w:t>
      </w:r>
      <w:r w:rsidRPr="00C7257A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1DE54644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</w:p>
    <w:p w14:paraId="7FC550D4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</w:p>
    <w:p w14:paraId="4FBAC2B6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4ACC96F5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25C822DA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09EDC39D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01761D47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2B4DEBF6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6761F490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33F0267F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1F01A0C5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1C8155BF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28C3525C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683B6252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4937C7E5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8"/>
        </w:rPr>
      </w:pPr>
    </w:p>
    <w:p w14:paraId="7BFC6970" w14:textId="77777777" w:rsidR="003F4EB5" w:rsidRPr="00C7257A" w:rsidRDefault="003F4EB5" w:rsidP="003F4EB5">
      <w:pPr>
        <w:spacing w:after="160" w:line="259" w:lineRule="auto"/>
        <w:rPr>
          <w:rFonts w:ascii="Arial" w:hAnsi="Arial" w:cs="Arial"/>
        </w:rPr>
      </w:pPr>
      <w:r w:rsidRPr="00C7257A">
        <w:rPr>
          <w:rFonts w:ascii="Arial" w:hAnsi="Arial" w:cs="Arial"/>
        </w:rPr>
        <w:br w:type="page"/>
      </w:r>
    </w:p>
    <w:p w14:paraId="1D65F84F" w14:textId="7C5ED0CA" w:rsidR="003F4EB5" w:rsidRPr="00B006F1" w:rsidRDefault="00B006F1" w:rsidP="00B006F1">
      <w:pPr>
        <w:pStyle w:val="Nagwek2"/>
      </w:pPr>
      <w:r>
        <w:lastRenderedPageBreak/>
        <w:t xml:space="preserve">                                                 </w:t>
      </w:r>
      <w:r w:rsidR="003F4EB5" w:rsidRPr="00B006F1">
        <w:t>Załącznik nr 1</w:t>
      </w:r>
    </w:p>
    <w:p w14:paraId="6BF3A3AC" w14:textId="74037BA1" w:rsidR="003F4EB5" w:rsidRPr="00C7257A" w:rsidRDefault="003F4EB5" w:rsidP="003F4EB5">
      <w:pPr>
        <w:ind w:left="4956" w:firstLine="708"/>
        <w:rPr>
          <w:rFonts w:ascii="Arial" w:hAnsi="Arial" w:cs="Arial"/>
        </w:rPr>
      </w:pPr>
      <w:r w:rsidRPr="00C7257A">
        <w:rPr>
          <w:rFonts w:ascii="Arial" w:hAnsi="Arial" w:cs="Arial"/>
        </w:rPr>
        <w:t xml:space="preserve">do Zarządzenia Nr </w:t>
      </w:r>
      <w:r w:rsidR="00CA707B">
        <w:rPr>
          <w:rFonts w:ascii="Arial" w:hAnsi="Arial" w:cs="Arial"/>
        </w:rPr>
        <w:t>34/2026</w:t>
      </w:r>
    </w:p>
    <w:p w14:paraId="7CDAE76E" w14:textId="77777777" w:rsidR="003F4EB5" w:rsidRPr="00C7257A" w:rsidRDefault="003F4EB5" w:rsidP="003F4EB5">
      <w:pPr>
        <w:pStyle w:val="Tekstpodstawowy21"/>
        <w:ind w:left="4956" w:firstLine="708"/>
        <w:rPr>
          <w:rFonts w:ascii="Arial" w:hAnsi="Arial" w:cs="Arial"/>
          <w:sz w:val="20"/>
          <w:szCs w:val="20"/>
        </w:rPr>
      </w:pPr>
      <w:r w:rsidRPr="00C7257A">
        <w:rPr>
          <w:rFonts w:ascii="Arial" w:hAnsi="Arial" w:cs="Arial"/>
          <w:sz w:val="20"/>
          <w:szCs w:val="20"/>
        </w:rPr>
        <w:t xml:space="preserve">Prezydenta Miasta Włocławek </w:t>
      </w:r>
    </w:p>
    <w:p w14:paraId="74ED612B" w14:textId="14CC25A4" w:rsidR="003F4EB5" w:rsidRPr="00C7257A" w:rsidRDefault="003F4EB5" w:rsidP="003F4EB5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7257A">
        <w:rPr>
          <w:rFonts w:ascii="Arial" w:hAnsi="Arial" w:cs="Arial"/>
          <w:sz w:val="20"/>
          <w:szCs w:val="20"/>
        </w:rPr>
        <w:t xml:space="preserve">z dnia </w:t>
      </w:r>
      <w:r w:rsidR="00CA707B">
        <w:rPr>
          <w:rFonts w:ascii="Arial" w:hAnsi="Arial" w:cs="Arial"/>
          <w:sz w:val="20"/>
          <w:szCs w:val="20"/>
        </w:rPr>
        <w:t>27 stycznia 2026</w:t>
      </w:r>
      <w:r w:rsidRPr="00C7257A">
        <w:rPr>
          <w:rFonts w:ascii="Arial" w:hAnsi="Arial" w:cs="Arial"/>
          <w:sz w:val="24"/>
        </w:rPr>
        <w:t xml:space="preserve"> r.</w:t>
      </w:r>
    </w:p>
    <w:p w14:paraId="51B5925A" w14:textId="77777777" w:rsidR="003F4EB5" w:rsidRPr="00C7257A" w:rsidRDefault="003F4EB5" w:rsidP="003F4EB5">
      <w:pPr>
        <w:ind w:left="5940"/>
        <w:rPr>
          <w:rFonts w:ascii="Arial" w:hAnsi="Arial" w:cs="Arial"/>
          <w:bCs/>
          <w:sz w:val="24"/>
          <w:szCs w:val="24"/>
        </w:rPr>
      </w:pPr>
    </w:p>
    <w:p w14:paraId="3DBC578B" w14:textId="77777777" w:rsidR="003F4EB5" w:rsidRPr="00B006F1" w:rsidRDefault="003F4EB5" w:rsidP="00B006F1">
      <w:pPr>
        <w:pStyle w:val="Nagwek3"/>
      </w:pPr>
    </w:p>
    <w:p w14:paraId="7D7748F5" w14:textId="77777777" w:rsidR="003F4EB5" w:rsidRPr="00B006F1" w:rsidRDefault="003F4EB5" w:rsidP="00B006F1">
      <w:pPr>
        <w:pStyle w:val="Nagwek3"/>
      </w:pPr>
      <w:r w:rsidRPr="00B006F1">
        <w:t>Regulamin</w:t>
      </w:r>
    </w:p>
    <w:p w14:paraId="6436DA8F" w14:textId="77777777" w:rsidR="003F4EB5" w:rsidRPr="00B006F1" w:rsidRDefault="003F4EB5" w:rsidP="00B006F1">
      <w:pPr>
        <w:pStyle w:val="Nagwek3"/>
      </w:pPr>
    </w:p>
    <w:p w14:paraId="276B8E05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3 na realizację zadania publicznego w zakresie rozwoju </w:t>
      </w:r>
      <w:r w:rsidRPr="00C7257A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2026</w:t>
      </w:r>
      <w:r w:rsidRPr="00C7257A">
        <w:rPr>
          <w:rFonts w:ascii="Arial" w:hAnsi="Arial" w:cs="Arial"/>
          <w:sz w:val="24"/>
          <w:szCs w:val="24"/>
        </w:rPr>
        <w:t xml:space="preserve">. </w:t>
      </w:r>
    </w:p>
    <w:p w14:paraId="64342923" w14:textId="77777777" w:rsidR="003F4EB5" w:rsidRPr="00C7257A" w:rsidRDefault="003F4EB5" w:rsidP="003F4EB5">
      <w:pPr>
        <w:rPr>
          <w:rFonts w:ascii="Arial" w:hAnsi="Arial" w:cs="Arial"/>
          <w:b/>
          <w:sz w:val="24"/>
          <w:szCs w:val="24"/>
        </w:rPr>
      </w:pPr>
    </w:p>
    <w:p w14:paraId="401AFCF4" w14:textId="77777777" w:rsidR="003F4EB5" w:rsidRPr="00C7257A" w:rsidRDefault="003F4EB5" w:rsidP="003F4EB5">
      <w:pPr>
        <w:tabs>
          <w:tab w:val="left" w:pos="3969"/>
        </w:tabs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Rozdział I. Zadania Komisji</w:t>
      </w:r>
    </w:p>
    <w:p w14:paraId="6667034A" w14:textId="77777777" w:rsidR="003F4EB5" w:rsidRPr="00C7257A" w:rsidRDefault="003F4EB5" w:rsidP="003F4EB5">
      <w:pPr>
        <w:jc w:val="center"/>
        <w:rPr>
          <w:rFonts w:ascii="Arial" w:hAnsi="Arial" w:cs="Arial"/>
          <w:sz w:val="24"/>
          <w:szCs w:val="24"/>
        </w:rPr>
      </w:pPr>
    </w:p>
    <w:p w14:paraId="18F6283E" w14:textId="77777777" w:rsidR="003F4EB5" w:rsidRPr="00C7257A" w:rsidRDefault="003F4EB5" w:rsidP="003F4EB5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1.</w:t>
      </w:r>
      <w:r w:rsidRPr="00C7257A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C7257A">
        <w:rPr>
          <w:rFonts w:ascii="Arial" w:hAnsi="Arial" w:cs="Arial"/>
          <w:bCs/>
          <w:sz w:val="24"/>
          <w:szCs w:val="24"/>
        </w:rPr>
        <w:t xml:space="preserve">w otwartym konkursie ofert nr 5 na realizację zadania publicznego w zakresie rozwoju </w:t>
      </w:r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  <w:r w:rsidRPr="00C7257A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proofErr w:type="gramStart"/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Nr  XL</w:t>
      </w:r>
      <w:proofErr w:type="gramEnd"/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/15/2014 Rady Miasta Włocławek z dnia 17 marca 2014 r.  w sprawie określenia warunków i trybu wspierania finansowego rozwoju sportu na terenie miasta Włocławek (Dz. Urz. Woj. Kuj.-Pom. z 2014 r. poz. </w:t>
      </w:r>
      <w:proofErr w:type="gramStart"/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1008, </w:t>
      </w:r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</w:t>
      </w:r>
      <w:proofErr w:type="gramEnd"/>
      <w:r w:rsidRPr="00C7257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2025 r. poz. 404, 712</w:t>
      </w:r>
      <w:r w:rsidRPr="00C7257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).</w:t>
      </w:r>
      <w:r w:rsidRPr="00C7257A">
        <w:rPr>
          <w:rFonts w:ascii="Arial" w:hAnsi="Arial" w:cs="Arial"/>
          <w:sz w:val="24"/>
          <w:szCs w:val="24"/>
        </w:rPr>
        <w:t xml:space="preserve"> </w:t>
      </w:r>
    </w:p>
    <w:p w14:paraId="36729DC1" w14:textId="77777777" w:rsidR="003F4EB5" w:rsidRPr="00C7257A" w:rsidRDefault="003F4EB5" w:rsidP="003F4EB5">
      <w:pPr>
        <w:tabs>
          <w:tab w:val="left" w:pos="284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2.</w:t>
      </w:r>
      <w:r w:rsidRPr="00C7257A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C7257A">
        <w:rPr>
          <w:rFonts w:ascii="Arial" w:hAnsi="Arial" w:cs="Arial"/>
          <w:bCs/>
          <w:sz w:val="24"/>
          <w:szCs w:val="24"/>
        </w:rPr>
        <w:t xml:space="preserve">w otwartym konkursie ofert nr 3 na realizację zadania publicznego w zakresie rozwoju </w:t>
      </w:r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 xml:space="preserve">sportu na terenie Gminy Miasto Włocławek w roku 2026. </w:t>
      </w:r>
      <w:r w:rsidRPr="00C7257A">
        <w:rPr>
          <w:rFonts w:ascii="Arial" w:hAnsi="Arial" w:cs="Arial"/>
          <w:sz w:val="24"/>
          <w:szCs w:val="24"/>
        </w:rPr>
        <w:t xml:space="preserve"> W wykonywaniu swoich zadań Komisja kieruje się wymogami uchwały, o której mowa w ust. 1 oraz kryteriami podanymi w treści ogłoszenia o otwartym konkursie ofert.</w:t>
      </w:r>
    </w:p>
    <w:p w14:paraId="661AB6AC" w14:textId="77777777" w:rsidR="003F4EB5" w:rsidRPr="00C7257A" w:rsidRDefault="003F4EB5" w:rsidP="003F4EB5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29DEE237" w14:textId="77777777" w:rsidR="003F4EB5" w:rsidRPr="00C7257A" w:rsidRDefault="003F4EB5" w:rsidP="003F4EB5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Rozdział II. Skład Komisji</w:t>
      </w:r>
    </w:p>
    <w:p w14:paraId="669929E0" w14:textId="77777777" w:rsidR="003F4EB5" w:rsidRPr="00C7257A" w:rsidRDefault="003F4EB5" w:rsidP="003F4EB5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1CE864AC" w14:textId="77777777" w:rsidR="003F4EB5" w:rsidRPr="00C7257A" w:rsidRDefault="003F4EB5" w:rsidP="003F4EB5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1A6ADC59" w14:textId="77777777" w:rsidR="003F4EB5" w:rsidRPr="00C7257A" w:rsidRDefault="003F4EB5" w:rsidP="003F4EB5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10940F36" w14:textId="77777777" w:rsidR="003F4EB5" w:rsidRPr="00C7257A" w:rsidRDefault="003F4EB5" w:rsidP="003F4EB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1B184C08" w14:textId="77777777" w:rsidR="003F4EB5" w:rsidRPr="00C7257A" w:rsidRDefault="003F4EB5" w:rsidP="003F4EB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przewodniczenie posiedzeniom Komisji;</w:t>
      </w:r>
    </w:p>
    <w:p w14:paraId="0E299857" w14:textId="77777777" w:rsidR="003F4EB5" w:rsidRPr="00C7257A" w:rsidRDefault="003F4EB5" w:rsidP="003F4EB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inicjowanie i organizowanie prac Komisji.</w:t>
      </w:r>
    </w:p>
    <w:p w14:paraId="6CC5F561" w14:textId="77777777" w:rsidR="003F4EB5" w:rsidRPr="00C7257A" w:rsidRDefault="003F4EB5" w:rsidP="003F4EB5">
      <w:pPr>
        <w:widowControl w:val="0"/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016377CA" w14:textId="77777777" w:rsidR="003F4EB5" w:rsidRPr="00C7257A" w:rsidRDefault="003F4EB5" w:rsidP="003F4EB5">
      <w:pPr>
        <w:widowControl w:val="0"/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5FF72313" w14:textId="77777777" w:rsidR="003F4EB5" w:rsidRPr="00C7257A" w:rsidRDefault="003F4EB5" w:rsidP="003F4EB5">
      <w:pPr>
        <w:widowControl w:val="0"/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27096D91" w14:textId="77777777" w:rsidR="003F4EB5" w:rsidRPr="00C7257A" w:rsidRDefault="003F4EB5" w:rsidP="003F4EB5">
      <w:pPr>
        <w:jc w:val="center"/>
        <w:rPr>
          <w:rFonts w:ascii="Arial" w:hAnsi="Arial" w:cs="Arial"/>
          <w:b/>
          <w:sz w:val="24"/>
          <w:szCs w:val="24"/>
        </w:rPr>
      </w:pPr>
    </w:p>
    <w:p w14:paraId="2FBD1491" w14:textId="77777777" w:rsidR="003F4EB5" w:rsidRPr="00C7257A" w:rsidRDefault="003F4EB5" w:rsidP="003F4EB5">
      <w:pPr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Rozdział III. Organizacja i tryb pracy Komisji</w:t>
      </w:r>
    </w:p>
    <w:p w14:paraId="03CABDB2" w14:textId="77777777" w:rsidR="003F4EB5" w:rsidRPr="00C7257A" w:rsidRDefault="003F4EB5" w:rsidP="003F4EB5">
      <w:pPr>
        <w:jc w:val="center"/>
        <w:rPr>
          <w:rFonts w:ascii="Arial" w:hAnsi="Arial" w:cs="Arial"/>
          <w:b/>
          <w:sz w:val="24"/>
          <w:szCs w:val="24"/>
        </w:rPr>
      </w:pPr>
    </w:p>
    <w:p w14:paraId="13DBFFED" w14:textId="77777777" w:rsidR="003F4EB5" w:rsidRPr="00C7257A" w:rsidRDefault="003F4EB5" w:rsidP="003F4EB5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>1.</w:t>
      </w:r>
      <w:r w:rsidRPr="00C7257A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79F5EBA7" w14:textId="77777777" w:rsidR="003F4EB5" w:rsidRPr="00C7257A" w:rsidRDefault="003F4EB5" w:rsidP="003F4EB5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2.</w:t>
      </w:r>
      <w:r w:rsidRPr="00C7257A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6A5E6D96" w14:textId="77777777" w:rsidR="003F4EB5" w:rsidRPr="00C7257A" w:rsidRDefault="003F4EB5" w:rsidP="003F4EB5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3.</w:t>
      </w:r>
      <w:r w:rsidRPr="00C7257A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439F0083" w14:textId="77777777" w:rsidR="003F4EB5" w:rsidRPr="00C7257A" w:rsidRDefault="003F4EB5" w:rsidP="003F4EB5">
      <w:pPr>
        <w:pStyle w:val="Akapitzlist"/>
        <w:numPr>
          <w:ilvl w:val="0"/>
          <w:numId w:val="9"/>
        </w:numPr>
        <w:tabs>
          <w:tab w:val="left" w:pos="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Pracownik merytoryczny Wydziału Sportu dokonuje weryfikacji formalnej wniosku. </w:t>
      </w:r>
    </w:p>
    <w:p w14:paraId="45E38671" w14:textId="77777777" w:rsidR="003F4EB5" w:rsidRPr="00C7257A" w:rsidRDefault="003F4EB5" w:rsidP="003F4EB5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Weryfikacja formalna polega na:</w:t>
      </w:r>
    </w:p>
    <w:p w14:paraId="44A9899F" w14:textId="77777777" w:rsidR="003F4EB5" w:rsidRPr="00C7257A" w:rsidRDefault="003F4EB5" w:rsidP="003F4EB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37117A2B" w14:textId="77777777" w:rsidR="003F4EB5" w:rsidRPr="00C7257A" w:rsidRDefault="003F4EB5" w:rsidP="003F4EB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3488A28E" w14:textId="77777777" w:rsidR="003F4EB5" w:rsidRPr="00C7257A" w:rsidRDefault="003F4EB5" w:rsidP="003F4EB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lastRenderedPageBreak/>
        <w:t>sprawdzeniu czy złożony wniosek zawiera wszystkie niezbędne załączniki,</w:t>
      </w:r>
    </w:p>
    <w:p w14:paraId="78D100BE" w14:textId="77777777" w:rsidR="003F4EB5" w:rsidRPr="00C7257A" w:rsidRDefault="003F4EB5" w:rsidP="003F4EB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sprawdzeniu czy wniosek został złożony przez podmiot uprawniony.  </w:t>
      </w:r>
    </w:p>
    <w:p w14:paraId="05166D17" w14:textId="77777777" w:rsidR="003F4EB5" w:rsidRPr="00C7257A" w:rsidRDefault="003F4EB5" w:rsidP="003F4EB5">
      <w:pPr>
        <w:pStyle w:val="Akapitzlist"/>
        <w:numPr>
          <w:ilvl w:val="0"/>
          <w:numId w:val="9"/>
        </w:numPr>
        <w:suppressAutoHyphens/>
        <w:ind w:left="0"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 pozostają bez rozpatrzenia.</w:t>
      </w:r>
    </w:p>
    <w:p w14:paraId="4863CCC5" w14:textId="77777777" w:rsidR="003F4EB5" w:rsidRPr="00C7257A" w:rsidRDefault="003F4EB5" w:rsidP="003F4EB5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Spełnienie kryteriów formalnych potwierdza pozytywnie wypełniona część I „Karty oceny wniosku” – „Kryteria formalne”, załącznik nr 4 do zarządzenia.</w:t>
      </w:r>
    </w:p>
    <w:p w14:paraId="37B36AFF" w14:textId="77777777" w:rsidR="003F4EB5" w:rsidRPr="00C7257A" w:rsidRDefault="003F4EB5" w:rsidP="003F4EB5">
      <w:pPr>
        <w:pStyle w:val="Akapitzlist"/>
        <w:numPr>
          <w:ilvl w:val="0"/>
          <w:numId w:val="9"/>
        </w:numPr>
        <w:tabs>
          <w:tab w:val="left" w:pos="284"/>
        </w:tabs>
        <w:suppressAutoHyphens/>
        <w:ind w:left="0"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791C92C6" w14:textId="77777777" w:rsidR="003F4EB5" w:rsidRPr="00C7257A" w:rsidRDefault="003F4EB5" w:rsidP="003F4EB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uppressAutoHyphens/>
        <w:ind w:left="0"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</w:t>
      </w:r>
      <w:proofErr w:type="gramStart"/>
      <w:r w:rsidRPr="00C7257A">
        <w:rPr>
          <w:rFonts w:ascii="Arial" w:hAnsi="Arial" w:cs="Arial"/>
          <w:sz w:val="24"/>
          <w:szCs w:val="24"/>
        </w:rPr>
        <w:t>II  „</w:t>
      </w:r>
      <w:proofErr w:type="gramEnd"/>
      <w:r w:rsidRPr="00C7257A">
        <w:rPr>
          <w:rFonts w:ascii="Arial" w:hAnsi="Arial" w:cs="Arial"/>
          <w:sz w:val="24"/>
          <w:szCs w:val="24"/>
        </w:rPr>
        <w:t>Karty oceny wniosku” – „Ocena merytoryczna realizacji zadania”, załącznik nr 4 do zarządzenia.</w:t>
      </w:r>
    </w:p>
    <w:p w14:paraId="5837A379" w14:textId="77777777" w:rsidR="003F4EB5" w:rsidRPr="00C7257A" w:rsidRDefault="003F4EB5" w:rsidP="003F4EB5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69874860" w14:textId="77777777" w:rsidR="003F4EB5" w:rsidRPr="00C7257A" w:rsidRDefault="003F4EB5" w:rsidP="003F4EB5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14:paraId="05F0688A" w14:textId="77777777" w:rsidR="003F4EB5" w:rsidRPr="00C7257A" w:rsidRDefault="003F4EB5" w:rsidP="003F4EB5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Rozdział IV. Opiniowanie wniosków</w:t>
      </w:r>
    </w:p>
    <w:p w14:paraId="72E72B8E" w14:textId="77777777" w:rsidR="003F4EB5" w:rsidRPr="00C7257A" w:rsidRDefault="003F4EB5" w:rsidP="003F4EB5">
      <w:pPr>
        <w:tabs>
          <w:tab w:val="left" w:pos="1418"/>
        </w:tabs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297ED3FC" w14:textId="77777777" w:rsidR="003F4EB5" w:rsidRPr="00C7257A" w:rsidRDefault="003F4EB5" w:rsidP="003F4EB5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01972585" w14:textId="77777777" w:rsidR="003F4EB5" w:rsidRPr="00C7257A" w:rsidRDefault="003F4EB5" w:rsidP="003F4EB5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1E8710EC" w14:textId="77777777" w:rsidR="003F4EB5" w:rsidRPr="00C7257A" w:rsidRDefault="003F4EB5" w:rsidP="003F4EB5">
      <w:pPr>
        <w:widowControl w:val="0"/>
        <w:tabs>
          <w:tab w:val="left" w:pos="142"/>
          <w:tab w:val="left" w:pos="426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3EA0EAA7" w14:textId="77777777" w:rsidR="003F4EB5" w:rsidRPr="00C7257A" w:rsidRDefault="003F4EB5" w:rsidP="003F4EB5">
      <w:pPr>
        <w:widowControl w:val="0"/>
        <w:tabs>
          <w:tab w:val="left" w:pos="142"/>
          <w:tab w:val="left" w:pos="426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4. Wniosek</w:t>
      </w:r>
      <w:r w:rsidRPr="00C7257A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3E56E17F" w14:textId="77777777" w:rsidR="003F4EB5" w:rsidRPr="00C7257A" w:rsidRDefault="003F4EB5" w:rsidP="003F4EB5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C7257A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2615989C" w14:textId="77777777" w:rsidR="003F4EB5" w:rsidRPr="00C7257A" w:rsidRDefault="003F4EB5" w:rsidP="003F4EB5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258C597D" w14:textId="77777777" w:rsidR="003F4EB5" w:rsidRPr="00C7257A" w:rsidRDefault="003F4EB5" w:rsidP="003F4EB5">
      <w:pPr>
        <w:widowControl w:val="0"/>
        <w:tabs>
          <w:tab w:val="left" w:pos="993"/>
          <w:tab w:val="left" w:pos="198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51C876" w14:textId="77777777" w:rsidR="003F4EB5" w:rsidRPr="00C7257A" w:rsidRDefault="003F4EB5" w:rsidP="003F4EB5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Rozdział V. Wynik pracy Komisji</w:t>
      </w:r>
    </w:p>
    <w:p w14:paraId="20840540" w14:textId="77777777" w:rsidR="003F4EB5" w:rsidRPr="00C7257A" w:rsidRDefault="003F4EB5" w:rsidP="003F4EB5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14:paraId="03CA2C70" w14:textId="77777777" w:rsidR="003F4EB5" w:rsidRPr="00C7257A" w:rsidRDefault="003F4EB5" w:rsidP="003F4EB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 5 do niniejszego zarządzenia – „Protokół końcowy”).</w:t>
      </w:r>
    </w:p>
    <w:p w14:paraId="7E178366" w14:textId="77777777" w:rsidR="003F4EB5" w:rsidRPr="00C7257A" w:rsidRDefault="003F4EB5" w:rsidP="003F4EB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6718E187" w14:textId="77777777" w:rsidR="003F4EB5" w:rsidRPr="00C7257A" w:rsidRDefault="003F4EB5" w:rsidP="003F4EB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4090F373" w14:textId="77777777" w:rsidR="003F4EB5" w:rsidRPr="00C7257A" w:rsidRDefault="003F4EB5" w:rsidP="003F4EB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13D862D7" w14:textId="77777777" w:rsidR="003F4EB5" w:rsidRPr="00C7257A" w:rsidRDefault="003F4EB5" w:rsidP="003F4EB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  <w:t xml:space="preserve">5. </w:t>
      </w:r>
      <w:r w:rsidRPr="00C7257A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6F548055" w14:textId="77777777" w:rsidR="003F4EB5" w:rsidRPr="00C7257A" w:rsidRDefault="003F4EB5" w:rsidP="003F4EB5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6. Członkowie Komisji wykonują swoje obowiązki nieodpłatnie, bez zwrotu kosztów przejazdu. </w:t>
      </w:r>
    </w:p>
    <w:p w14:paraId="17CC3FDB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</w:p>
    <w:p w14:paraId="11BA7B85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3A215151" w14:textId="77777777" w:rsidR="003F4EB5" w:rsidRPr="00C7257A" w:rsidRDefault="003F4EB5" w:rsidP="003F4EB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B396C84" w14:textId="77777777" w:rsidR="003F4EB5" w:rsidRPr="00C7257A" w:rsidRDefault="003F4EB5" w:rsidP="003F4EB5">
      <w:pPr>
        <w:ind w:left="4956" w:firstLine="708"/>
        <w:jc w:val="both"/>
        <w:rPr>
          <w:rFonts w:ascii="Arial" w:hAnsi="Arial" w:cs="Arial"/>
          <w:color w:val="FFFFFF" w:themeColor="background1"/>
        </w:rPr>
      </w:pPr>
      <w:r w:rsidRPr="00C7257A">
        <w:rPr>
          <w:rFonts w:ascii="Arial" w:hAnsi="Arial" w:cs="Arial"/>
          <w:color w:val="FFFFFF" w:themeColor="background1"/>
        </w:rPr>
        <w:t>Załącznik nr 2</w:t>
      </w:r>
    </w:p>
    <w:p w14:paraId="5504C07F" w14:textId="77777777" w:rsidR="003F4EB5" w:rsidRPr="00C7257A" w:rsidRDefault="003F4EB5" w:rsidP="003F4EB5">
      <w:pPr>
        <w:ind w:left="4956" w:firstLine="708"/>
        <w:jc w:val="both"/>
        <w:rPr>
          <w:rFonts w:ascii="Arial" w:hAnsi="Arial" w:cs="Arial"/>
          <w:color w:val="FFFFFF" w:themeColor="background1"/>
        </w:rPr>
      </w:pPr>
      <w:r w:rsidRPr="00C7257A">
        <w:rPr>
          <w:rFonts w:ascii="Arial" w:hAnsi="Arial" w:cs="Arial"/>
          <w:color w:val="FFFFFF" w:themeColor="background1"/>
        </w:rPr>
        <w:t>do Zarządzenia Nr ………………</w:t>
      </w:r>
    </w:p>
    <w:p w14:paraId="325998FC" w14:textId="77777777" w:rsidR="003F4EB5" w:rsidRPr="00C7257A" w:rsidRDefault="003F4EB5" w:rsidP="003F4EB5">
      <w:pPr>
        <w:ind w:left="4956" w:firstLine="708"/>
        <w:jc w:val="both"/>
        <w:rPr>
          <w:rFonts w:ascii="Arial" w:hAnsi="Arial" w:cs="Arial"/>
          <w:color w:val="FFFFFF" w:themeColor="background1"/>
        </w:rPr>
      </w:pPr>
      <w:r w:rsidRPr="00C7257A">
        <w:rPr>
          <w:rFonts w:ascii="Arial" w:hAnsi="Arial" w:cs="Arial"/>
          <w:color w:val="FFFFFF" w:themeColor="background1"/>
        </w:rPr>
        <w:t>Prezydenta Miasta Włocławek</w:t>
      </w:r>
    </w:p>
    <w:p w14:paraId="324ED503" w14:textId="77777777" w:rsidR="003F4EB5" w:rsidRPr="00C7257A" w:rsidRDefault="003F4EB5" w:rsidP="003F4EB5">
      <w:pPr>
        <w:ind w:left="4956" w:firstLine="708"/>
        <w:jc w:val="both"/>
        <w:rPr>
          <w:rFonts w:ascii="Arial" w:hAnsi="Arial" w:cs="Arial"/>
          <w:color w:val="FFFFFF" w:themeColor="background1"/>
        </w:rPr>
      </w:pPr>
      <w:r w:rsidRPr="00C7257A">
        <w:rPr>
          <w:rFonts w:ascii="Arial" w:hAnsi="Arial" w:cs="Arial"/>
          <w:color w:val="FFFFFF" w:themeColor="background1"/>
        </w:rPr>
        <w:t>z dnia ………………………………</w:t>
      </w:r>
    </w:p>
    <w:p w14:paraId="154EA949" w14:textId="77777777" w:rsidR="003F4EB5" w:rsidRPr="00C7257A" w:rsidRDefault="003F4EB5" w:rsidP="003F4EB5">
      <w:pPr>
        <w:spacing w:after="160" w:line="259" w:lineRule="auto"/>
        <w:rPr>
          <w:rFonts w:ascii="Arial" w:hAnsi="Arial" w:cs="Arial"/>
        </w:rPr>
      </w:pPr>
      <w:r w:rsidRPr="00C7257A">
        <w:rPr>
          <w:rFonts w:ascii="Arial" w:hAnsi="Arial" w:cs="Arial"/>
        </w:rPr>
        <w:br w:type="page"/>
      </w:r>
    </w:p>
    <w:p w14:paraId="05C11D28" w14:textId="77777777" w:rsidR="003F4EB5" w:rsidRPr="00B006F1" w:rsidRDefault="003F4EB5" w:rsidP="00B006F1">
      <w:pPr>
        <w:pStyle w:val="Nagwek2"/>
      </w:pPr>
      <w:bookmarkStart w:id="7" w:name="_Hlk156381364"/>
      <w:bookmarkStart w:id="8" w:name="_Hlk70413428"/>
      <w:r w:rsidRPr="00B006F1">
        <w:lastRenderedPageBreak/>
        <w:t>Załącznik nr 2</w:t>
      </w:r>
    </w:p>
    <w:p w14:paraId="5C882D85" w14:textId="24CC5486" w:rsidR="003F4EB5" w:rsidRPr="00C7257A" w:rsidRDefault="003F4EB5" w:rsidP="003F4EB5">
      <w:pPr>
        <w:ind w:left="4956" w:firstLine="708"/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 xml:space="preserve">do Zarządzenia Nr </w:t>
      </w:r>
      <w:r w:rsidR="00CA707B">
        <w:rPr>
          <w:rFonts w:ascii="Arial" w:hAnsi="Arial" w:cs="Arial"/>
          <w:color w:val="000000" w:themeColor="text1"/>
        </w:rPr>
        <w:t>34/2026</w:t>
      </w:r>
    </w:p>
    <w:p w14:paraId="6F4724AD" w14:textId="77777777" w:rsidR="003F4EB5" w:rsidRPr="00C7257A" w:rsidRDefault="003F4EB5" w:rsidP="003F4EB5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C7257A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1756E721" w14:textId="02D2C1ED" w:rsidR="003F4EB5" w:rsidRPr="00C7257A" w:rsidRDefault="003F4EB5" w:rsidP="003F4EB5">
      <w:pPr>
        <w:ind w:left="4956" w:firstLine="708"/>
        <w:jc w:val="both"/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 xml:space="preserve">z dnia </w:t>
      </w:r>
      <w:r w:rsidR="00CA707B">
        <w:rPr>
          <w:rFonts w:ascii="Arial" w:hAnsi="Arial" w:cs="Arial"/>
          <w:color w:val="000000" w:themeColor="text1"/>
        </w:rPr>
        <w:t>27 stycznia 2026 r.</w:t>
      </w:r>
    </w:p>
    <w:p w14:paraId="7BED8E36" w14:textId="77777777" w:rsidR="003F4EB5" w:rsidRPr="00C7257A" w:rsidRDefault="003F4EB5" w:rsidP="003F4EB5">
      <w:pPr>
        <w:jc w:val="both"/>
        <w:rPr>
          <w:rFonts w:ascii="Arial" w:hAnsi="Arial" w:cs="Arial"/>
          <w:bCs/>
          <w:color w:val="000000" w:themeColor="text1"/>
          <w:sz w:val="22"/>
        </w:rPr>
      </w:pPr>
    </w:p>
    <w:p w14:paraId="6375BAC8" w14:textId="77777777" w:rsidR="003F4EB5" w:rsidRPr="00C7257A" w:rsidRDefault="003F4EB5" w:rsidP="003F4EB5">
      <w:pPr>
        <w:pStyle w:val="Tekstpodstawowy"/>
        <w:ind w:left="5664"/>
        <w:jc w:val="center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7257A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368B6C97" w14:textId="77777777" w:rsidR="003F4EB5" w:rsidRPr="00C7257A" w:rsidRDefault="003F4EB5" w:rsidP="003F4EB5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DD19FD8" w14:textId="77777777" w:rsidR="003F4EB5" w:rsidRPr="00C7257A" w:rsidRDefault="003F4EB5" w:rsidP="003F4EB5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DEDE3C9" w14:textId="77777777" w:rsidR="003F4EB5" w:rsidRPr="00C7257A" w:rsidRDefault="003F4EB5" w:rsidP="003F4EB5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7A483FFA" w14:textId="77777777" w:rsidR="003F4EB5" w:rsidRPr="00C7257A" w:rsidRDefault="003F4EB5" w:rsidP="003F4EB5">
      <w:pPr>
        <w:pStyle w:val="Tekstpodstawowy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40CB4F3C" w14:textId="77777777" w:rsidR="003F4EB5" w:rsidRPr="00C7257A" w:rsidRDefault="003F4EB5" w:rsidP="003F4EB5">
      <w:pPr>
        <w:pStyle w:val="Tekstpodstawowy"/>
        <w:spacing w:after="0"/>
        <w:jc w:val="center"/>
        <w:rPr>
          <w:rFonts w:ascii="Arial" w:hAnsi="Arial" w:cs="Arial"/>
          <w:b/>
          <w:sz w:val="8"/>
          <w:szCs w:val="8"/>
        </w:rPr>
      </w:pPr>
    </w:p>
    <w:p w14:paraId="52AB7C8C" w14:textId="77777777" w:rsidR="003F4EB5" w:rsidRPr="00C7257A" w:rsidRDefault="003F4EB5" w:rsidP="003F4EB5">
      <w:pPr>
        <w:jc w:val="both"/>
        <w:rPr>
          <w:rFonts w:ascii="Arial" w:hAnsi="Arial" w:cs="Arial"/>
        </w:rPr>
      </w:pPr>
    </w:p>
    <w:p w14:paraId="17D5F934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Ja niżej podpisana/y…………</w:t>
      </w:r>
      <w:proofErr w:type="gramStart"/>
      <w:r w:rsidRPr="00C7257A">
        <w:rPr>
          <w:rFonts w:ascii="Arial" w:hAnsi="Arial" w:cs="Arial"/>
          <w:sz w:val="24"/>
          <w:szCs w:val="24"/>
        </w:rPr>
        <w:t>…….</w:t>
      </w:r>
      <w:proofErr w:type="gramEnd"/>
      <w:r w:rsidRPr="00C7257A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C7257A">
        <w:rPr>
          <w:rFonts w:ascii="Arial" w:hAnsi="Arial" w:cs="Arial"/>
          <w:sz w:val="24"/>
          <w:szCs w:val="24"/>
        </w:rPr>
        <w:t>…….</w:t>
      </w:r>
      <w:proofErr w:type="gramEnd"/>
      <w:r w:rsidRPr="00C7257A">
        <w:rPr>
          <w:rFonts w:ascii="Arial" w:hAnsi="Arial" w:cs="Arial"/>
          <w:sz w:val="24"/>
          <w:szCs w:val="24"/>
        </w:rPr>
        <w:t xml:space="preserve">……. oświadczam, iż nie jestem związany/a z podmiotami biorącymi udział w </w:t>
      </w:r>
      <w:r w:rsidRPr="00C7257A">
        <w:rPr>
          <w:rFonts w:ascii="Arial" w:hAnsi="Arial" w:cs="Arial"/>
          <w:bCs/>
          <w:sz w:val="24"/>
          <w:szCs w:val="24"/>
        </w:rPr>
        <w:t xml:space="preserve">otwartym konkursie ofert nr 3 na realizację zadania publicznego w zakresie rozwoju </w:t>
      </w:r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9" w:name="_Hlk61856520"/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C7257A">
        <w:rPr>
          <w:rFonts w:ascii="Arial" w:hAnsi="Arial" w:cs="Arial"/>
          <w:sz w:val="24"/>
          <w:szCs w:val="24"/>
        </w:rPr>
        <w:t>,</w:t>
      </w:r>
      <w:bookmarkEnd w:id="9"/>
      <w:r w:rsidRPr="00C7257A">
        <w:rPr>
          <w:rFonts w:ascii="Arial" w:hAnsi="Arial" w:cs="Arial"/>
          <w:sz w:val="24"/>
          <w:szCs w:val="24"/>
        </w:rPr>
        <w:t xml:space="preserve"> w szczególności:</w:t>
      </w:r>
    </w:p>
    <w:p w14:paraId="06C5FA6A" w14:textId="77777777" w:rsidR="003F4EB5" w:rsidRPr="00C7257A" w:rsidRDefault="003F4EB5" w:rsidP="003F4EB5">
      <w:pPr>
        <w:pStyle w:val="Akapitzlist1"/>
        <w:numPr>
          <w:ilvl w:val="0"/>
          <w:numId w:val="4"/>
        </w:numPr>
        <w:jc w:val="both"/>
        <w:rPr>
          <w:rFonts w:ascii="Arial" w:hAnsi="Arial" w:cs="Arial"/>
        </w:rPr>
      </w:pPr>
      <w:r w:rsidRPr="00C7257A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742462A9" w14:textId="77777777" w:rsidR="003F4EB5" w:rsidRPr="00C7257A" w:rsidRDefault="003F4EB5" w:rsidP="003F4EB5">
      <w:pPr>
        <w:pStyle w:val="Akapitzlist1"/>
        <w:numPr>
          <w:ilvl w:val="0"/>
          <w:numId w:val="4"/>
        </w:numPr>
        <w:jc w:val="both"/>
        <w:rPr>
          <w:rFonts w:ascii="Arial" w:hAnsi="Arial" w:cs="Arial"/>
        </w:rPr>
      </w:pPr>
      <w:r w:rsidRPr="00C7257A">
        <w:rPr>
          <w:rFonts w:ascii="Arial" w:hAnsi="Arial" w:cs="Arial"/>
        </w:rPr>
        <w:t>będąc pracownikiem, przedstawicielem bądź członkiem któregokolwiek z ww. podmiotów,</w:t>
      </w:r>
    </w:p>
    <w:p w14:paraId="32E9E967" w14:textId="77777777" w:rsidR="003F4EB5" w:rsidRPr="00C7257A" w:rsidRDefault="003F4EB5" w:rsidP="003F4EB5">
      <w:pPr>
        <w:pStyle w:val="Akapitzlist1"/>
        <w:numPr>
          <w:ilvl w:val="0"/>
          <w:numId w:val="4"/>
        </w:numPr>
        <w:jc w:val="both"/>
        <w:rPr>
          <w:rFonts w:ascii="Arial" w:hAnsi="Arial" w:cs="Arial"/>
        </w:rPr>
      </w:pPr>
      <w:r w:rsidRPr="00C7257A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2ABDF92" w14:textId="77777777" w:rsidR="003F4EB5" w:rsidRPr="00C7257A" w:rsidRDefault="003F4EB5" w:rsidP="003F4EB5">
      <w:pPr>
        <w:rPr>
          <w:rFonts w:ascii="Arial" w:hAnsi="Arial" w:cs="Arial"/>
        </w:rPr>
      </w:pPr>
    </w:p>
    <w:p w14:paraId="26ACC500" w14:textId="77777777" w:rsidR="003F4EB5" w:rsidRPr="00C7257A" w:rsidRDefault="003F4EB5" w:rsidP="003F4EB5">
      <w:pPr>
        <w:rPr>
          <w:rFonts w:ascii="Arial" w:hAnsi="Arial" w:cs="Arial"/>
        </w:rPr>
      </w:pPr>
    </w:p>
    <w:p w14:paraId="4D0E4620" w14:textId="77777777" w:rsidR="003F4EB5" w:rsidRPr="00C7257A" w:rsidRDefault="003F4EB5" w:rsidP="003F4EB5">
      <w:pPr>
        <w:rPr>
          <w:rFonts w:ascii="Arial" w:hAnsi="Arial" w:cs="Arial"/>
        </w:rPr>
      </w:pPr>
    </w:p>
    <w:p w14:paraId="37A50B26" w14:textId="77777777" w:rsidR="003F4EB5" w:rsidRPr="00C7257A" w:rsidRDefault="003F4EB5" w:rsidP="003F4EB5">
      <w:pPr>
        <w:ind w:left="4956"/>
        <w:rPr>
          <w:rFonts w:ascii="Arial" w:hAnsi="Arial" w:cs="Arial"/>
          <w:bCs/>
        </w:rPr>
      </w:pPr>
      <w:r w:rsidRPr="00C7257A">
        <w:rPr>
          <w:rFonts w:ascii="Arial" w:eastAsia="Arial Narrow" w:hAnsi="Arial" w:cs="Arial"/>
          <w:bCs/>
        </w:rPr>
        <w:t>……………………………………………………</w:t>
      </w:r>
    </w:p>
    <w:p w14:paraId="51A97C42" w14:textId="77777777" w:rsidR="003F4EB5" w:rsidRPr="00C7257A" w:rsidRDefault="003F4EB5" w:rsidP="003F4EB5">
      <w:pPr>
        <w:ind w:left="4248"/>
        <w:jc w:val="center"/>
        <w:rPr>
          <w:rFonts w:ascii="Arial" w:hAnsi="Arial" w:cs="Arial"/>
          <w:bCs/>
          <w:sz w:val="28"/>
          <w:szCs w:val="28"/>
        </w:rPr>
      </w:pPr>
      <w:r w:rsidRPr="00C7257A">
        <w:rPr>
          <w:rFonts w:ascii="Arial" w:hAnsi="Arial" w:cs="Arial"/>
          <w:bCs/>
        </w:rPr>
        <w:t>(czytelny podpis)</w:t>
      </w:r>
    </w:p>
    <w:p w14:paraId="6E10C671" w14:textId="77777777" w:rsidR="003F4EB5" w:rsidRPr="00C7257A" w:rsidRDefault="003F4EB5" w:rsidP="003F4EB5">
      <w:pPr>
        <w:jc w:val="both"/>
        <w:rPr>
          <w:rFonts w:ascii="Arial" w:hAnsi="Arial" w:cs="Arial"/>
          <w:bCs/>
          <w:szCs w:val="28"/>
        </w:rPr>
      </w:pPr>
    </w:p>
    <w:p w14:paraId="1499CE6C" w14:textId="77777777" w:rsidR="003F4EB5" w:rsidRPr="00C7257A" w:rsidRDefault="003F4EB5" w:rsidP="003F4EB5">
      <w:pPr>
        <w:jc w:val="both"/>
        <w:rPr>
          <w:rFonts w:ascii="Arial" w:hAnsi="Arial" w:cs="Arial"/>
          <w:bCs/>
          <w:szCs w:val="28"/>
        </w:rPr>
      </w:pPr>
    </w:p>
    <w:p w14:paraId="6B90B1F7" w14:textId="77777777" w:rsidR="003F4EB5" w:rsidRPr="00C7257A" w:rsidRDefault="003F4EB5" w:rsidP="003F4EB5">
      <w:pPr>
        <w:jc w:val="both"/>
        <w:rPr>
          <w:rFonts w:ascii="Arial" w:hAnsi="Arial" w:cs="Arial"/>
          <w:bCs/>
          <w:szCs w:val="28"/>
        </w:rPr>
      </w:pPr>
    </w:p>
    <w:p w14:paraId="29083B6E" w14:textId="77777777" w:rsidR="003F4EB5" w:rsidRPr="00C7257A" w:rsidRDefault="003F4EB5" w:rsidP="003F4EB5">
      <w:pPr>
        <w:jc w:val="both"/>
        <w:rPr>
          <w:rFonts w:ascii="Arial" w:hAnsi="Arial" w:cs="Arial"/>
          <w:bCs/>
          <w:szCs w:val="28"/>
        </w:rPr>
      </w:pPr>
    </w:p>
    <w:p w14:paraId="3BDCB79D" w14:textId="77777777" w:rsidR="003F4EB5" w:rsidRPr="00C7257A" w:rsidRDefault="003F4EB5" w:rsidP="003F4EB5">
      <w:pPr>
        <w:jc w:val="both"/>
        <w:rPr>
          <w:rFonts w:ascii="Arial" w:hAnsi="Arial" w:cs="Arial"/>
          <w:bCs/>
          <w:szCs w:val="28"/>
        </w:rPr>
      </w:pPr>
    </w:p>
    <w:p w14:paraId="1D7CD4E9" w14:textId="77777777" w:rsidR="003F4EB5" w:rsidRPr="00C7257A" w:rsidRDefault="003F4EB5" w:rsidP="003F4EB5">
      <w:pPr>
        <w:jc w:val="both"/>
        <w:rPr>
          <w:rFonts w:ascii="Arial" w:hAnsi="Arial" w:cs="Arial"/>
          <w:bCs/>
          <w:szCs w:val="28"/>
        </w:rPr>
      </w:pPr>
    </w:p>
    <w:p w14:paraId="59009E13" w14:textId="77777777" w:rsidR="003F4EB5" w:rsidRPr="00C7257A" w:rsidRDefault="003F4EB5" w:rsidP="003F4EB5">
      <w:pPr>
        <w:jc w:val="both"/>
        <w:rPr>
          <w:rFonts w:ascii="Arial" w:hAnsi="Arial" w:cs="Arial"/>
          <w:bCs/>
          <w:szCs w:val="28"/>
        </w:rPr>
      </w:pPr>
    </w:p>
    <w:p w14:paraId="07BD17EC" w14:textId="77777777" w:rsidR="003F4EB5" w:rsidRPr="00C7257A" w:rsidRDefault="003F4EB5" w:rsidP="003F4EB5">
      <w:pPr>
        <w:jc w:val="both"/>
        <w:rPr>
          <w:rFonts w:ascii="Arial" w:hAnsi="Arial" w:cs="Arial"/>
          <w:bCs/>
          <w:sz w:val="24"/>
          <w:szCs w:val="24"/>
        </w:rPr>
      </w:pPr>
      <w:r w:rsidRPr="00C7257A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7C4B641D" w14:textId="77777777" w:rsidR="003F4EB5" w:rsidRPr="00C7257A" w:rsidRDefault="003F4EB5" w:rsidP="003F4EB5">
      <w:pPr>
        <w:jc w:val="both"/>
        <w:rPr>
          <w:rFonts w:ascii="Arial" w:hAnsi="Arial" w:cs="Arial"/>
          <w:bCs/>
        </w:rPr>
      </w:pPr>
    </w:p>
    <w:p w14:paraId="734CB341" w14:textId="77777777" w:rsidR="003F4EB5" w:rsidRPr="00C7257A" w:rsidRDefault="003F4EB5" w:rsidP="003F4EB5">
      <w:pPr>
        <w:jc w:val="both"/>
        <w:rPr>
          <w:rFonts w:ascii="Arial" w:hAnsi="Arial" w:cs="Arial"/>
          <w:bCs/>
          <w:sz w:val="22"/>
        </w:rPr>
      </w:pPr>
    </w:p>
    <w:p w14:paraId="6085B53B" w14:textId="77777777" w:rsidR="003F4EB5" w:rsidRPr="00C7257A" w:rsidRDefault="003F4EB5" w:rsidP="003F4EB5">
      <w:pPr>
        <w:jc w:val="both"/>
        <w:rPr>
          <w:rFonts w:ascii="Arial" w:hAnsi="Arial" w:cs="Arial"/>
          <w:bCs/>
          <w:sz w:val="22"/>
        </w:rPr>
      </w:pPr>
    </w:p>
    <w:p w14:paraId="04867294" w14:textId="77777777" w:rsidR="003F4EB5" w:rsidRPr="00C7257A" w:rsidRDefault="003F4EB5" w:rsidP="003F4EB5">
      <w:pPr>
        <w:jc w:val="both"/>
        <w:rPr>
          <w:rFonts w:ascii="Arial" w:hAnsi="Arial" w:cs="Arial"/>
          <w:bCs/>
          <w:sz w:val="22"/>
        </w:rPr>
      </w:pPr>
    </w:p>
    <w:p w14:paraId="34E63896" w14:textId="77777777" w:rsidR="003F4EB5" w:rsidRPr="00C7257A" w:rsidRDefault="003F4EB5" w:rsidP="003F4EB5">
      <w:pPr>
        <w:ind w:left="4956"/>
        <w:rPr>
          <w:rFonts w:ascii="Arial" w:hAnsi="Arial" w:cs="Arial"/>
          <w:bCs/>
        </w:rPr>
      </w:pPr>
    </w:p>
    <w:p w14:paraId="7F159B65" w14:textId="77777777" w:rsidR="003F4EB5" w:rsidRPr="00C7257A" w:rsidRDefault="003F4EB5" w:rsidP="003F4EB5">
      <w:pPr>
        <w:ind w:left="4956"/>
        <w:rPr>
          <w:rFonts w:ascii="Arial" w:hAnsi="Arial" w:cs="Arial"/>
          <w:bCs/>
        </w:rPr>
      </w:pPr>
      <w:r w:rsidRPr="00C7257A">
        <w:rPr>
          <w:rFonts w:ascii="Arial" w:eastAsia="Arial Narrow" w:hAnsi="Arial" w:cs="Arial"/>
          <w:bCs/>
        </w:rPr>
        <w:t>……………………………………………………</w:t>
      </w:r>
    </w:p>
    <w:p w14:paraId="7AF767C6" w14:textId="77777777" w:rsidR="003F4EB5" w:rsidRPr="00C7257A" w:rsidRDefault="003F4EB5" w:rsidP="003F4EB5">
      <w:pPr>
        <w:ind w:left="4248"/>
        <w:jc w:val="center"/>
        <w:rPr>
          <w:rFonts w:ascii="Arial" w:hAnsi="Arial" w:cs="Arial"/>
        </w:rPr>
      </w:pPr>
      <w:r w:rsidRPr="00C7257A">
        <w:rPr>
          <w:rFonts w:ascii="Arial" w:hAnsi="Arial" w:cs="Arial"/>
          <w:bCs/>
        </w:rPr>
        <w:t>(czytelny podpis)</w:t>
      </w:r>
    </w:p>
    <w:p w14:paraId="00552154" w14:textId="77777777" w:rsidR="003F4EB5" w:rsidRPr="00C7257A" w:rsidRDefault="003F4EB5" w:rsidP="003F4EB5">
      <w:pPr>
        <w:jc w:val="both"/>
        <w:rPr>
          <w:rFonts w:ascii="Arial" w:hAnsi="Arial" w:cs="Arial"/>
        </w:rPr>
      </w:pPr>
    </w:p>
    <w:p w14:paraId="5CEC3382" w14:textId="77777777" w:rsidR="003F4EB5" w:rsidRPr="00C7257A" w:rsidRDefault="003F4EB5" w:rsidP="003F4EB5">
      <w:pPr>
        <w:jc w:val="both"/>
        <w:rPr>
          <w:rFonts w:ascii="Arial" w:hAnsi="Arial" w:cs="Arial"/>
        </w:rPr>
      </w:pPr>
    </w:p>
    <w:p w14:paraId="6C80F192" w14:textId="77777777" w:rsidR="003F4EB5" w:rsidRPr="00C7257A" w:rsidRDefault="003F4EB5" w:rsidP="003F4EB5">
      <w:pPr>
        <w:jc w:val="both"/>
        <w:rPr>
          <w:rFonts w:ascii="Arial" w:hAnsi="Arial" w:cs="Arial"/>
        </w:rPr>
      </w:pPr>
    </w:p>
    <w:p w14:paraId="29C0531E" w14:textId="77777777" w:rsidR="003F4EB5" w:rsidRPr="00C7257A" w:rsidRDefault="003F4EB5" w:rsidP="003F4EB5">
      <w:pPr>
        <w:jc w:val="right"/>
        <w:rPr>
          <w:rFonts w:ascii="Arial" w:hAnsi="Arial" w:cs="Arial"/>
          <w:sz w:val="22"/>
        </w:rPr>
      </w:pPr>
    </w:p>
    <w:p w14:paraId="52418116" w14:textId="77777777" w:rsidR="003F4EB5" w:rsidRPr="00C7257A" w:rsidRDefault="003F4EB5" w:rsidP="003F4EB5">
      <w:pPr>
        <w:spacing w:after="160" w:line="259" w:lineRule="auto"/>
        <w:rPr>
          <w:rFonts w:ascii="Arial" w:hAnsi="Arial" w:cs="Arial"/>
        </w:rPr>
      </w:pPr>
      <w:r w:rsidRPr="00C7257A">
        <w:rPr>
          <w:rFonts w:ascii="Arial" w:hAnsi="Arial" w:cs="Arial"/>
        </w:rPr>
        <w:br w:type="page"/>
      </w:r>
    </w:p>
    <w:bookmarkEnd w:id="7"/>
    <w:p w14:paraId="36020501" w14:textId="77777777" w:rsidR="003F4EB5" w:rsidRPr="00C7257A" w:rsidRDefault="003F4EB5" w:rsidP="00B006F1">
      <w:pPr>
        <w:pStyle w:val="Nagwek2"/>
      </w:pPr>
      <w:r w:rsidRPr="00C7257A">
        <w:lastRenderedPageBreak/>
        <w:t>Załącznik nr 3</w:t>
      </w:r>
    </w:p>
    <w:p w14:paraId="0686D34E" w14:textId="7A59AF38" w:rsidR="003F4EB5" w:rsidRPr="00C7257A" w:rsidRDefault="003F4EB5" w:rsidP="003F4EB5">
      <w:pPr>
        <w:ind w:left="4956" w:firstLine="708"/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 xml:space="preserve">do Zarządzenia Nr </w:t>
      </w:r>
      <w:r w:rsidR="00CA707B">
        <w:rPr>
          <w:rFonts w:ascii="Arial" w:hAnsi="Arial" w:cs="Arial"/>
          <w:color w:val="000000" w:themeColor="text1"/>
        </w:rPr>
        <w:t>34/2026</w:t>
      </w:r>
    </w:p>
    <w:p w14:paraId="7D6505F0" w14:textId="77777777" w:rsidR="003F4EB5" w:rsidRPr="00C7257A" w:rsidRDefault="003F4EB5" w:rsidP="003F4EB5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C7257A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27A1C7A4" w14:textId="482A4568" w:rsidR="003F4EB5" w:rsidRPr="00C7257A" w:rsidRDefault="003F4EB5" w:rsidP="003F4EB5">
      <w:pPr>
        <w:ind w:left="4956" w:firstLine="708"/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 xml:space="preserve">z dnia </w:t>
      </w:r>
      <w:r w:rsidR="00CA707B">
        <w:rPr>
          <w:rFonts w:ascii="Arial" w:hAnsi="Arial" w:cs="Arial"/>
          <w:color w:val="000000" w:themeColor="text1"/>
        </w:rPr>
        <w:t>27 stycznia 2026 r.</w:t>
      </w:r>
    </w:p>
    <w:p w14:paraId="0474B75F" w14:textId="77777777" w:rsidR="003F4EB5" w:rsidRPr="00C7257A" w:rsidRDefault="003F4EB5" w:rsidP="003F4EB5">
      <w:pPr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>...............................................................................</w:t>
      </w:r>
    </w:p>
    <w:p w14:paraId="0CAB745B" w14:textId="77777777" w:rsidR="003F4EB5" w:rsidRPr="00C7257A" w:rsidRDefault="003F4EB5" w:rsidP="003F4EB5">
      <w:pPr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 xml:space="preserve">         (pieczątka Wydziału Sportu)</w:t>
      </w:r>
    </w:p>
    <w:p w14:paraId="289B8D6B" w14:textId="77777777" w:rsidR="003F4EB5" w:rsidRPr="00C7257A" w:rsidRDefault="003F4EB5" w:rsidP="003F4EB5">
      <w:pPr>
        <w:rPr>
          <w:rFonts w:ascii="Arial" w:hAnsi="Arial" w:cs="Arial"/>
          <w:color w:val="000000" w:themeColor="text1"/>
        </w:rPr>
      </w:pPr>
    </w:p>
    <w:p w14:paraId="728D0AD9" w14:textId="77777777" w:rsidR="003F4EB5" w:rsidRPr="00C7257A" w:rsidRDefault="003F4EB5" w:rsidP="003F4EB5">
      <w:pPr>
        <w:rPr>
          <w:rFonts w:ascii="Arial" w:hAnsi="Arial" w:cs="Arial"/>
          <w:color w:val="000000" w:themeColor="text1"/>
        </w:rPr>
      </w:pPr>
    </w:p>
    <w:p w14:paraId="27E623E4" w14:textId="77777777" w:rsidR="003F4EB5" w:rsidRPr="00C7257A" w:rsidRDefault="003F4EB5" w:rsidP="003F4EB5">
      <w:pPr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proofErr w:type="gramStart"/>
      <w:r w:rsidRPr="00C7257A">
        <w:rPr>
          <w:rFonts w:ascii="Arial" w:hAnsi="Arial" w:cs="Arial"/>
          <w:b/>
          <w:sz w:val="24"/>
          <w:szCs w:val="24"/>
        </w:rPr>
        <w:t>PROTOKÓŁ  Z</w:t>
      </w:r>
      <w:proofErr w:type="gramEnd"/>
      <w:r w:rsidRPr="00C7257A">
        <w:rPr>
          <w:rFonts w:ascii="Arial" w:hAnsi="Arial" w:cs="Arial"/>
          <w:b/>
          <w:sz w:val="24"/>
          <w:szCs w:val="24"/>
        </w:rPr>
        <w:t xml:space="preserve"> PRZYJĘCIA WNIOSKÓW</w:t>
      </w:r>
    </w:p>
    <w:p w14:paraId="42FB9B73" w14:textId="77777777" w:rsidR="003F4EB5" w:rsidRPr="00C7257A" w:rsidRDefault="003F4EB5" w:rsidP="003F4EB5">
      <w:pPr>
        <w:rPr>
          <w:rFonts w:ascii="Arial" w:hAnsi="Arial" w:cs="Arial"/>
          <w:b/>
          <w:sz w:val="24"/>
          <w:szCs w:val="24"/>
        </w:rPr>
      </w:pPr>
    </w:p>
    <w:p w14:paraId="49875867" w14:textId="77777777" w:rsidR="003F4EB5" w:rsidRPr="00C7257A" w:rsidRDefault="003F4EB5" w:rsidP="003F4EB5">
      <w:pPr>
        <w:rPr>
          <w:rFonts w:ascii="Arial" w:hAnsi="Arial" w:cs="Arial"/>
        </w:rPr>
      </w:pPr>
      <w:r w:rsidRPr="00C7257A">
        <w:rPr>
          <w:rFonts w:ascii="Arial" w:hAnsi="Arial" w:cs="Arial"/>
          <w:sz w:val="24"/>
          <w:szCs w:val="24"/>
        </w:rPr>
        <w:t xml:space="preserve">Wnioski, które wpłynęły </w:t>
      </w:r>
      <w:r w:rsidRPr="00C7257A">
        <w:rPr>
          <w:rFonts w:ascii="Arial" w:hAnsi="Arial" w:cs="Arial"/>
          <w:bCs/>
          <w:sz w:val="24"/>
          <w:szCs w:val="24"/>
        </w:rPr>
        <w:t xml:space="preserve">w otwartym konkursie ofert nr 3 na realizację zadania publicznego w zakresie rozwoju </w:t>
      </w:r>
      <w:r w:rsidRPr="00C7257A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2026</w:t>
      </w:r>
    </w:p>
    <w:p w14:paraId="68574826" w14:textId="77777777" w:rsidR="003F4EB5" w:rsidRPr="00C7257A" w:rsidRDefault="003F4EB5" w:rsidP="003F4EB5">
      <w:pPr>
        <w:rPr>
          <w:rFonts w:ascii="Arial" w:hAnsi="Arial" w:cs="Arial"/>
        </w:rPr>
      </w:pPr>
    </w:p>
    <w:p w14:paraId="7777C6BF" w14:textId="77777777" w:rsidR="003F4EB5" w:rsidRPr="00C7257A" w:rsidRDefault="003F4EB5" w:rsidP="003F4EB5">
      <w:pPr>
        <w:jc w:val="both"/>
        <w:rPr>
          <w:rFonts w:ascii="Arial" w:hAnsi="Arial" w:cs="Arial"/>
          <w:sz w:val="24"/>
          <w:szCs w:val="24"/>
        </w:rPr>
      </w:pPr>
    </w:p>
    <w:p w14:paraId="491091A3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  <w:proofErr w:type="gramStart"/>
      <w:r w:rsidRPr="00C7257A">
        <w:rPr>
          <w:rFonts w:ascii="Arial" w:hAnsi="Arial" w:cs="Arial"/>
          <w:sz w:val="24"/>
          <w:szCs w:val="24"/>
        </w:rPr>
        <w:t>Łącznie  wpłynęły</w:t>
      </w:r>
      <w:proofErr w:type="gramEnd"/>
      <w:r w:rsidRPr="00C7257A">
        <w:rPr>
          <w:rFonts w:ascii="Arial" w:hAnsi="Arial" w:cs="Arial"/>
          <w:sz w:val="24"/>
          <w:szCs w:val="24"/>
        </w:rPr>
        <w:t xml:space="preserve"> ………</w:t>
      </w:r>
      <w:r w:rsidRPr="00C725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257A">
        <w:rPr>
          <w:rFonts w:ascii="Arial" w:hAnsi="Arial" w:cs="Arial"/>
          <w:sz w:val="24"/>
          <w:szCs w:val="24"/>
        </w:rPr>
        <w:t>wnioski, w tym:</w:t>
      </w:r>
    </w:p>
    <w:p w14:paraId="1BAFE49F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45E26966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bCs/>
          <w:sz w:val="24"/>
          <w:szCs w:val="24"/>
        </w:rPr>
        <w:t>………</w:t>
      </w:r>
      <w:r w:rsidRPr="00C7257A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19F24C64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7F69661A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bCs/>
          <w:sz w:val="24"/>
          <w:szCs w:val="24"/>
        </w:rPr>
        <w:t>………</w:t>
      </w:r>
      <w:r w:rsidRPr="00C7257A">
        <w:rPr>
          <w:rFonts w:ascii="Arial" w:hAnsi="Arial" w:cs="Arial"/>
          <w:sz w:val="24"/>
          <w:szCs w:val="24"/>
        </w:rPr>
        <w:t>wniosków wpłynęło po wyznaczonym terminie,</w:t>
      </w:r>
    </w:p>
    <w:p w14:paraId="097EE21E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63B55750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b/>
          <w:bCs/>
          <w:sz w:val="24"/>
          <w:szCs w:val="24"/>
        </w:rPr>
        <w:t>………</w:t>
      </w:r>
      <w:r w:rsidRPr="00C7257A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3EE37DAA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3858C849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41087714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Inne uwagi</w:t>
      </w:r>
    </w:p>
    <w:p w14:paraId="7CCD1CF1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3DC5238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164B142D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5951B00D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2DDBDB49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783CF5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C7811C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9B0DD8C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301D8C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EA6DF5" w14:textId="77777777" w:rsidR="003F4EB5" w:rsidRPr="00C7257A" w:rsidRDefault="003F4EB5" w:rsidP="003F4EB5">
      <w:pPr>
        <w:pStyle w:val="Akapitzlist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58931A4" w14:textId="77777777" w:rsidR="003F4EB5" w:rsidRPr="00C7257A" w:rsidRDefault="003F4EB5" w:rsidP="003F4EB5">
      <w:pPr>
        <w:pStyle w:val="Akapitzlist"/>
        <w:ind w:left="0"/>
        <w:rPr>
          <w:rFonts w:ascii="Arial" w:hAnsi="Arial" w:cs="Arial"/>
        </w:rPr>
      </w:pPr>
      <w:r w:rsidRPr="00C7257A">
        <w:rPr>
          <w:rFonts w:ascii="Arial" w:hAnsi="Arial" w:cs="Arial"/>
        </w:rPr>
        <w:t>Podpis Przewodniczącego Komisji/Zastępcy Przewodniczącego</w:t>
      </w:r>
    </w:p>
    <w:p w14:paraId="7B4207B0" w14:textId="77777777" w:rsidR="003F4EB5" w:rsidRPr="00C7257A" w:rsidRDefault="003F4EB5" w:rsidP="003F4EB5">
      <w:pPr>
        <w:spacing w:after="160" w:line="259" w:lineRule="auto"/>
        <w:rPr>
          <w:rFonts w:ascii="Arial" w:hAnsi="Arial" w:cs="Arial"/>
        </w:rPr>
      </w:pPr>
      <w:r w:rsidRPr="00C7257A">
        <w:rPr>
          <w:rFonts w:ascii="Arial" w:hAnsi="Arial" w:cs="Arial"/>
        </w:rPr>
        <w:br w:type="page"/>
      </w:r>
    </w:p>
    <w:p w14:paraId="2F2DE419" w14:textId="77777777" w:rsidR="003F4EB5" w:rsidRPr="00C7257A" w:rsidRDefault="003F4EB5" w:rsidP="00B006F1">
      <w:pPr>
        <w:pStyle w:val="Nagwek2"/>
      </w:pPr>
      <w:r w:rsidRPr="00C7257A">
        <w:lastRenderedPageBreak/>
        <w:t>Załącznik nr 4</w:t>
      </w:r>
    </w:p>
    <w:p w14:paraId="0E9461FC" w14:textId="7D893644" w:rsidR="003F4EB5" w:rsidRPr="00C7257A" w:rsidRDefault="003F4EB5" w:rsidP="003F4EB5">
      <w:pPr>
        <w:ind w:left="4956" w:firstLine="709"/>
        <w:jc w:val="both"/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>do Zarządzenia Nr</w:t>
      </w:r>
      <w:r w:rsidR="00CA707B">
        <w:rPr>
          <w:rFonts w:ascii="Arial" w:hAnsi="Arial" w:cs="Arial"/>
          <w:color w:val="000000" w:themeColor="text1"/>
        </w:rPr>
        <w:t xml:space="preserve"> 34/2026</w:t>
      </w:r>
    </w:p>
    <w:p w14:paraId="6D7FBE49" w14:textId="77777777" w:rsidR="003F4EB5" w:rsidRPr="00C7257A" w:rsidRDefault="003F4EB5" w:rsidP="003F4EB5">
      <w:pPr>
        <w:ind w:left="4956" w:firstLine="709"/>
        <w:jc w:val="both"/>
        <w:rPr>
          <w:rFonts w:ascii="Arial" w:hAnsi="Arial" w:cs="Arial"/>
          <w:color w:val="000000" w:themeColor="text1"/>
        </w:rPr>
      </w:pPr>
      <w:r w:rsidRPr="00C7257A">
        <w:rPr>
          <w:rFonts w:ascii="Arial" w:hAnsi="Arial" w:cs="Arial"/>
          <w:color w:val="000000" w:themeColor="text1"/>
        </w:rPr>
        <w:t>Prezydent Miasta Włocławek</w:t>
      </w:r>
    </w:p>
    <w:p w14:paraId="58B3EA22" w14:textId="515EB43F" w:rsidR="003F4EB5" w:rsidRPr="00C7257A" w:rsidRDefault="003F4EB5" w:rsidP="003F4EB5">
      <w:pPr>
        <w:ind w:left="4957" w:firstLine="708"/>
        <w:rPr>
          <w:rFonts w:ascii="Arial" w:hAnsi="Arial" w:cs="Arial"/>
          <w:color w:val="000000" w:themeColor="text1"/>
          <w:szCs w:val="24"/>
        </w:rPr>
      </w:pPr>
      <w:r w:rsidRPr="00C7257A">
        <w:rPr>
          <w:rFonts w:ascii="Arial" w:hAnsi="Arial" w:cs="Arial"/>
          <w:color w:val="000000" w:themeColor="text1"/>
        </w:rPr>
        <w:t xml:space="preserve">z dnia </w:t>
      </w:r>
      <w:r w:rsidR="00CA707B">
        <w:rPr>
          <w:rFonts w:ascii="Arial" w:hAnsi="Arial" w:cs="Arial"/>
          <w:color w:val="000000" w:themeColor="text1"/>
        </w:rPr>
        <w:t>27 stycznia 2026 r.</w:t>
      </w:r>
    </w:p>
    <w:p w14:paraId="0929FEAF" w14:textId="77777777" w:rsidR="003F4EB5" w:rsidRPr="00C7257A" w:rsidRDefault="003F4EB5" w:rsidP="003F4EB5">
      <w:pPr>
        <w:contextualSpacing/>
        <w:jc w:val="center"/>
        <w:rPr>
          <w:rFonts w:ascii="Arial" w:hAnsi="Arial" w:cs="Arial"/>
          <w:b/>
          <w:szCs w:val="24"/>
        </w:rPr>
      </w:pPr>
    </w:p>
    <w:p w14:paraId="2B1C3B5E" w14:textId="77777777" w:rsidR="003F4EB5" w:rsidRPr="00C7257A" w:rsidRDefault="003F4EB5" w:rsidP="003F4EB5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10" w:name="_Hlk156381698"/>
      <w:bookmarkStart w:id="11" w:name="_Hlk94680085"/>
      <w:r w:rsidRPr="00C7257A">
        <w:rPr>
          <w:rFonts w:ascii="Arial" w:hAnsi="Arial" w:cs="Arial"/>
          <w:b/>
          <w:sz w:val="24"/>
          <w:szCs w:val="24"/>
        </w:rPr>
        <w:t xml:space="preserve">KARTA OCENY WNIOSKU </w:t>
      </w:r>
      <w:r w:rsidRPr="00C7257A">
        <w:rPr>
          <w:rFonts w:ascii="Arial" w:hAnsi="Arial" w:cs="Arial"/>
          <w:b/>
          <w:sz w:val="26"/>
          <w:szCs w:val="26"/>
        </w:rPr>
        <w:t>ST.524.</w:t>
      </w:r>
      <w:proofErr w:type="gramStart"/>
      <w:r w:rsidRPr="00C7257A">
        <w:rPr>
          <w:rFonts w:ascii="Arial" w:hAnsi="Arial" w:cs="Arial"/>
          <w:b/>
          <w:sz w:val="26"/>
          <w:szCs w:val="26"/>
        </w:rPr>
        <w:t>3.……….</w:t>
      </w:r>
      <w:proofErr w:type="gramEnd"/>
      <w:r w:rsidRPr="00C7257A">
        <w:rPr>
          <w:rFonts w:ascii="Arial" w:hAnsi="Arial" w:cs="Arial"/>
          <w:b/>
          <w:sz w:val="26"/>
          <w:szCs w:val="26"/>
        </w:rPr>
        <w:t>2026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3F4EB5" w:rsidRPr="00C7257A" w14:paraId="536A295C" w14:textId="77777777" w:rsidTr="006D1292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5D09" w14:textId="77777777" w:rsidR="003F4EB5" w:rsidRPr="00C7257A" w:rsidRDefault="003F4EB5" w:rsidP="006D12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57A">
              <w:rPr>
                <w:rFonts w:ascii="Arial" w:hAnsi="Arial" w:cs="Arial"/>
                <w:b/>
                <w:bCs/>
                <w:sz w:val="22"/>
                <w:szCs w:val="22"/>
              </w:rPr>
              <w:t>Adnotacje urzędowe</w:t>
            </w:r>
          </w:p>
          <w:p w14:paraId="28E424F2" w14:textId="77777777" w:rsidR="003F4EB5" w:rsidRPr="00C7257A" w:rsidRDefault="003F4EB5" w:rsidP="006D1292">
            <w:pPr>
              <w:contextualSpacing/>
              <w:jc w:val="center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  <w:szCs w:val="24"/>
              </w:rPr>
              <w:t>(</w:t>
            </w:r>
            <w:r w:rsidRPr="00C7257A">
              <w:rPr>
                <w:rFonts w:ascii="Arial" w:hAnsi="Arial" w:cs="Arial"/>
                <w:i/>
                <w:szCs w:val="24"/>
              </w:rPr>
              <w:t>wypełnia pracownik merytoryczny wydziału)</w:t>
            </w:r>
          </w:p>
        </w:tc>
      </w:tr>
      <w:tr w:rsidR="003F4EB5" w:rsidRPr="00C7257A" w14:paraId="0ACEE5AA" w14:textId="77777777" w:rsidTr="006D129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9945" w14:textId="77777777" w:rsidR="003F4EB5" w:rsidRPr="00C7257A" w:rsidRDefault="003F4EB5" w:rsidP="006D1292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Cs w:val="24"/>
              </w:rPr>
            </w:pPr>
            <w:r w:rsidRPr="00C7257A">
              <w:rPr>
                <w:rFonts w:ascii="Arial" w:hAnsi="Arial" w:cs="Arial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6A7" w14:textId="77777777" w:rsidR="003F4EB5" w:rsidRPr="00C7257A" w:rsidRDefault="003F4EB5" w:rsidP="006D1292">
            <w:pPr>
              <w:jc w:val="both"/>
              <w:rPr>
                <w:rFonts w:ascii="Arial" w:hAnsi="Arial" w:cs="Arial"/>
                <w:szCs w:val="24"/>
              </w:rPr>
            </w:pPr>
            <w:r w:rsidRPr="00C7257A">
              <w:rPr>
                <w:rFonts w:ascii="Arial" w:hAnsi="Arial" w:cs="Arial"/>
                <w:szCs w:val="24"/>
              </w:rPr>
              <w:t xml:space="preserve">Realizacja </w:t>
            </w:r>
            <w:r w:rsidRPr="00C7257A">
              <w:rPr>
                <w:rFonts w:ascii="Arial" w:hAnsi="Arial" w:cs="Arial"/>
              </w:rPr>
              <w:t>programu szkolenia sportowego w zakresie sportu wyczynowego, organizacja i udział w obozach (zgrupowaniach) sportowych przygotowujących do rozgrywek ligowych</w:t>
            </w:r>
          </w:p>
        </w:tc>
      </w:tr>
      <w:tr w:rsidR="003F4EB5" w:rsidRPr="00C7257A" w14:paraId="65CFA2CB" w14:textId="77777777" w:rsidTr="006D129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D5AF0" w14:textId="77777777" w:rsidR="003F4EB5" w:rsidRPr="00C7257A" w:rsidRDefault="003F4EB5" w:rsidP="006D1292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Cs w:val="24"/>
              </w:rPr>
            </w:pPr>
            <w:r w:rsidRPr="00C7257A">
              <w:rPr>
                <w:rFonts w:ascii="Arial" w:hAnsi="Arial" w:cs="Arial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7B29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F4EB5" w:rsidRPr="00C7257A" w14:paraId="3364C2AB" w14:textId="77777777" w:rsidTr="006D129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529D9" w14:textId="77777777" w:rsidR="003F4EB5" w:rsidRPr="00C7257A" w:rsidRDefault="003F4EB5" w:rsidP="006D1292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Cs w:val="24"/>
              </w:rPr>
            </w:pPr>
            <w:r w:rsidRPr="00C7257A">
              <w:rPr>
                <w:rFonts w:ascii="Arial" w:hAnsi="Arial" w:cs="Arial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5D73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B8CF550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9ABC219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C7257A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3D421039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55"/>
        <w:gridCol w:w="992"/>
        <w:gridCol w:w="709"/>
      </w:tblGrid>
      <w:tr w:rsidR="003F4EB5" w:rsidRPr="00C7257A" w14:paraId="5908B2E9" w14:textId="77777777" w:rsidTr="006D1292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3E10" w14:textId="77777777" w:rsidR="003F4EB5" w:rsidRPr="00C7257A" w:rsidRDefault="003F4EB5" w:rsidP="006D1292">
            <w:pPr>
              <w:ind w:left="45" w:hanging="45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257A">
              <w:rPr>
                <w:rFonts w:ascii="Arial" w:hAnsi="Arial" w:cs="Arial"/>
                <w:b/>
                <w:sz w:val="22"/>
                <w:szCs w:val="22"/>
              </w:rPr>
              <w:t>PRAWIDŁOWOŚĆ WNIOSKU POD WZGLĘDEM FORMALNYM</w:t>
            </w:r>
          </w:p>
          <w:p w14:paraId="6EDAC01B" w14:textId="77777777" w:rsidR="003F4EB5" w:rsidRPr="00C7257A" w:rsidRDefault="003F4EB5" w:rsidP="006D1292">
            <w:pPr>
              <w:ind w:left="45" w:hanging="45"/>
              <w:contextualSpacing/>
              <w:jc w:val="center"/>
              <w:rPr>
                <w:rFonts w:ascii="Arial" w:hAnsi="Arial" w:cs="Arial"/>
                <w:bCs/>
              </w:rPr>
            </w:pPr>
            <w:r w:rsidRPr="00C7257A">
              <w:rPr>
                <w:rFonts w:ascii="Arial" w:hAnsi="Arial" w:cs="Arial"/>
                <w:bCs/>
                <w:szCs w:val="24"/>
              </w:rPr>
              <w:t>(kryteria niepodlegające uzupełnieniu)</w:t>
            </w:r>
          </w:p>
        </w:tc>
      </w:tr>
      <w:tr w:rsidR="003F4EB5" w:rsidRPr="00C7257A" w14:paraId="77FE3D88" w14:textId="77777777" w:rsidTr="006D1292">
        <w:trPr>
          <w:trHeight w:val="32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46C16" w14:textId="77777777" w:rsidR="003F4EB5" w:rsidRPr="00C7257A" w:rsidRDefault="003F4EB5" w:rsidP="006D1292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Wniosek złożony został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60DC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BBB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  <w:tr w:rsidR="003F4EB5" w:rsidRPr="00C7257A" w14:paraId="2F792DCD" w14:textId="77777777" w:rsidTr="006D12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7A1F" w14:textId="77777777" w:rsidR="003F4EB5" w:rsidRPr="00C7257A" w:rsidRDefault="003F4EB5" w:rsidP="006D1292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 xml:space="preserve">Wniosek złożony został na odpowiednim </w:t>
            </w:r>
            <w:proofErr w:type="gramStart"/>
            <w:r w:rsidRPr="00C7257A">
              <w:rPr>
                <w:rFonts w:ascii="Arial" w:hAnsi="Arial" w:cs="Arial"/>
              </w:rPr>
              <w:t>formularzu,  nie</w:t>
            </w:r>
            <w:proofErr w:type="gramEnd"/>
            <w:r w:rsidRPr="00C7257A">
              <w:rPr>
                <w:rFonts w:ascii="Arial" w:hAnsi="Arial" w:cs="Arial"/>
              </w:rPr>
              <w:t xml:space="preserve"> został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8F0DF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6D5C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  <w:tr w:rsidR="003F4EB5" w:rsidRPr="00C7257A" w14:paraId="1C2B182F" w14:textId="77777777" w:rsidTr="006D12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E0F8" w14:textId="77777777" w:rsidR="003F4EB5" w:rsidRPr="00C7257A" w:rsidRDefault="003F4EB5" w:rsidP="006D1292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97F95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49C6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  <w:tr w:rsidR="003F4EB5" w:rsidRPr="00C7257A" w14:paraId="4663F394" w14:textId="77777777" w:rsidTr="006D12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8217" w14:textId="77777777" w:rsidR="003F4EB5" w:rsidRPr="00C7257A" w:rsidRDefault="003F4EB5" w:rsidP="006D1292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7CFB" w14:textId="77777777" w:rsidR="003F4EB5" w:rsidRPr="00C7257A" w:rsidRDefault="003F4EB5" w:rsidP="006D1292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6DBE" w14:textId="77777777" w:rsidR="003F4EB5" w:rsidRPr="00C7257A" w:rsidRDefault="003F4EB5" w:rsidP="006D1292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3F4EB5" w:rsidRPr="00C7257A" w14:paraId="1F3D108A" w14:textId="77777777" w:rsidTr="006D1292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61CA" w14:textId="77777777" w:rsidR="003F4EB5" w:rsidRPr="00C7257A" w:rsidRDefault="003F4EB5" w:rsidP="006D1292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840E0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9795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  <w:tr w:rsidR="003F4EB5" w:rsidRPr="00C7257A" w14:paraId="28396183" w14:textId="77777777" w:rsidTr="006D1292">
        <w:trPr>
          <w:cantSplit/>
          <w:trHeight w:val="43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036B5" w14:textId="77777777" w:rsidR="003F4EB5" w:rsidRPr="00C7257A" w:rsidRDefault="003F4EB5" w:rsidP="006D1292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F768C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CEC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  <w:tr w:rsidR="003F4EB5" w:rsidRPr="00C7257A" w14:paraId="5FCA798B" w14:textId="77777777" w:rsidTr="006D1292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EA818" w14:textId="77777777" w:rsidR="003F4EB5" w:rsidRPr="00C7257A" w:rsidRDefault="003F4EB5" w:rsidP="006D1292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381D4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6515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  <w:tr w:rsidR="003F4EB5" w:rsidRPr="00C7257A" w14:paraId="30B9DB93" w14:textId="77777777" w:rsidTr="006D1292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5BC10" w14:textId="77777777" w:rsidR="003F4EB5" w:rsidRPr="00C7257A" w:rsidRDefault="003F4EB5" w:rsidP="006D1292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sprawozdanie merytoryczne i finansowe za ostatni rok kalendarzowy,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983D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41B0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  <w:tr w:rsidR="003F4EB5" w:rsidRPr="00C7257A" w14:paraId="3A0C8FC7" w14:textId="77777777" w:rsidTr="006D1292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959B0" w14:textId="77777777" w:rsidR="003F4EB5" w:rsidRPr="00C7257A" w:rsidRDefault="003F4EB5" w:rsidP="006D1292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ind w:left="179" w:hanging="179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  <w:bCs/>
                <w:color w:val="000000"/>
              </w:rPr>
              <w:t>oświadczenie wnioskodawcy (zgodne ze wzorem stanowiącym załącznik nr 4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2931E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6B2F277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NIE</w:t>
            </w:r>
          </w:p>
        </w:tc>
      </w:tr>
    </w:tbl>
    <w:p w14:paraId="0EF4A940" w14:textId="77777777" w:rsidR="003F4EB5" w:rsidRPr="00C7257A" w:rsidRDefault="003F4EB5" w:rsidP="003F4E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0DBB90" w14:textId="77777777" w:rsidR="003F4EB5" w:rsidRPr="00C7257A" w:rsidRDefault="003F4EB5" w:rsidP="003F4EB5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3F4EB5" w:rsidRPr="00C7257A" w14:paraId="2960E9D1" w14:textId="77777777" w:rsidTr="006D1292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6FCF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Uwagi dotyczące oceny formalnej</w:t>
            </w:r>
          </w:p>
          <w:p w14:paraId="3B8B32A3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6227A45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3B987DA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F9D876C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5F6B785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3F4EB5" w:rsidRPr="00C7257A" w14:paraId="2849C59D" w14:textId="77777777" w:rsidTr="006D1292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C75" w14:textId="77777777" w:rsidR="003F4EB5" w:rsidRPr="00C7257A" w:rsidRDefault="003F4EB5" w:rsidP="006D1292">
            <w:pPr>
              <w:contextualSpacing/>
              <w:jc w:val="center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  <w:b/>
                <w:sz w:val="22"/>
                <w:szCs w:val="22"/>
              </w:rPr>
              <w:t>Adnotacje urzędowe</w:t>
            </w:r>
          </w:p>
        </w:tc>
      </w:tr>
      <w:tr w:rsidR="003F4EB5" w:rsidRPr="00C7257A" w14:paraId="16BDF3BB" w14:textId="77777777" w:rsidTr="006D1292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EDB19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6D98175C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7257A">
              <w:rPr>
                <w:rFonts w:ascii="Arial" w:hAnsi="Arial" w:cs="Arial"/>
                <w:szCs w:val="24"/>
              </w:rPr>
              <w:t>Wniosek spełnia wymogi formalne/nie spełnia wymogów formalnych i nie podlega ocenie merytorycznej/podlega ocenie merytorycznej</w:t>
            </w:r>
            <w:r w:rsidRPr="00C7257A">
              <w:rPr>
                <w:rStyle w:val="Znakiprzypiswdolnych"/>
                <w:rFonts w:ascii="Arial" w:eastAsiaTheme="majorEastAsia" w:hAnsi="Arial" w:cs="Arial"/>
              </w:rPr>
              <w:t>*</w:t>
            </w:r>
            <w:r w:rsidRPr="00C7257A">
              <w:rPr>
                <w:rFonts w:ascii="Arial" w:hAnsi="Arial" w:cs="Arial"/>
                <w:szCs w:val="24"/>
              </w:rPr>
              <w:t>.</w:t>
            </w:r>
          </w:p>
          <w:p w14:paraId="7EC516FC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68" w14:textId="77777777" w:rsidR="003F4EB5" w:rsidRPr="00C7257A" w:rsidRDefault="003F4EB5" w:rsidP="006D1292">
            <w:pPr>
              <w:snapToGrid w:val="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77FC0657" w14:textId="77777777" w:rsidR="003F4EB5" w:rsidRPr="00C7257A" w:rsidRDefault="003F4EB5" w:rsidP="006D1292">
            <w:pPr>
              <w:snapToGrid w:val="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1A8C3796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7257A">
              <w:rPr>
                <w:rFonts w:ascii="Arial" w:hAnsi="Arial" w:cs="Arial"/>
                <w:szCs w:val="24"/>
              </w:rPr>
              <w:t>................................................................………………………</w:t>
            </w:r>
          </w:p>
          <w:p w14:paraId="103D3243" w14:textId="77777777" w:rsidR="003F4EB5" w:rsidRPr="00C7257A" w:rsidRDefault="003F4EB5" w:rsidP="006D1292">
            <w:pPr>
              <w:contextualSpacing/>
              <w:jc w:val="both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  <w:szCs w:val="24"/>
              </w:rPr>
              <w:t>(</w:t>
            </w:r>
            <w:r w:rsidRPr="00C7257A">
              <w:rPr>
                <w:rFonts w:ascii="Arial" w:hAnsi="Arial" w:cs="Arial"/>
                <w:sz w:val="15"/>
                <w:szCs w:val="15"/>
              </w:rPr>
              <w:t>podpis pracownika merytorycznego dokonującego oceny formalnej wniosku)</w:t>
            </w:r>
          </w:p>
        </w:tc>
      </w:tr>
    </w:tbl>
    <w:p w14:paraId="103C1A0A" w14:textId="77777777" w:rsidR="003F4EB5" w:rsidRPr="00C7257A" w:rsidRDefault="003F4EB5" w:rsidP="003F4EB5">
      <w:pPr>
        <w:pStyle w:val="Tekstprzypisudolnego"/>
        <w:ind w:left="0" w:firstLine="0"/>
        <w:rPr>
          <w:rFonts w:ascii="Arial" w:hAnsi="Arial" w:cs="Arial"/>
        </w:rPr>
      </w:pPr>
      <w:r w:rsidRPr="00C7257A">
        <w:rPr>
          <w:rStyle w:val="Znakiprzypiswdolnych"/>
          <w:rFonts w:ascii="Arial" w:hAnsi="Arial" w:cs="Arial"/>
        </w:rPr>
        <w:t>*</w:t>
      </w:r>
      <w:r w:rsidRPr="00C7257A">
        <w:rPr>
          <w:rFonts w:ascii="Arial" w:hAnsi="Arial" w:cs="Arial"/>
          <w:sz w:val="16"/>
          <w:szCs w:val="16"/>
        </w:rPr>
        <w:t xml:space="preserve"> Niewłaściwe skreślić</w:t>
      </w:r>
    </w:p>
    <w:bookmarkEnd w:id="10"/>
    <w:p w14:paraId="6CBFA196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bookmarkEnd w:id="11"/>
    <w:p w14:paraId="0EA6DAED" w14:textId="606AEDC0" w:rsidR="003F4EB5" w:rsidRPr="00C7257A" w:rsidRDefault="003F4EB5" w:rsidP="003F4EB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2296B13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 xml:space="preserve">CZĘŚĆ II. OCENA </w:t>
      </w:r>
      <w:proofErr w:type="gramStart"/>
      <w:r w:rsidRPr="00C7257A">
        <w:rPr>
          <w:rFonts w:ascii="Arial" w:hAnsi="Arial" w:cs="Arial"/>
          <w:b/>
          <w:sz w:val="24"/>
          <w:szCs w:val="24"/>
        </w:rPr>
        <w:t>MERYTORYCZNA  REALIZACJI</w:t>
      </w:r>
      <w:proofErr w:type="gramEnd"/>
      <w:r w:rsidRPr="00C7257A">
        <w:rPr>
          <w:rFonts w:ascii="Arial" w:hAnsi="Arial" w:cs="Arial"/>
          <w:b/>
          <w:sz w:val="24"/>
          <w:szCs w:val="24"/>
        </w:rPr>
        <w:t xml:space="preserve">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3F4EB5" w:rsidRPr="00C7257A" w14:paraId="7DD7E31D" w14:textId="77777777" w:rsidTr="006D1292">
        <w:tc>
          <w:tcPr>
            <w:tcW w:w="87" w:type="dxa"/>
            <w:shd w:val="clear" w:color="auto" w:fill="E7E6E6" w:themeFill="background2"/>
          </w:tcPr>
          <w:p w14:paraId="79FD7B7C" w14:textId="77777777" w:rsidR="003F4EB5" w:rsidRPr="00C7257A" w:rsidRDefault="003F4EB5" w:rsidP="006D1292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0C773E1C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7257A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5596679A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7257A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061157F7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62684A1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55F01AE4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77448D4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1BED68B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F4EB5" w:rsidRPr="00C7257A" w14:paraId="52308278" w14:textId="77777777" w:rsidTr="006D1292">
        <w:trPr>
          <w:trHeight w:val="478"/>
        </w:trPr>
        <w:tc>
          <w:tcPr>
            <w:tcW w:w="87" w:type="dxa"/>
          </w:tcPr>
          <w:p w14:paraId="5E30C22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F960EE5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AC612CE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BCC115F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0EC34D9F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58573A6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1BB28B90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2BA0C84A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</w:tr>
      <w:tr w:rsidR="003F4EB5" w:rsidRPr="00C7257A" w14:paraId="5C3985F6" w14:textId="77777777" w:rsidTr="006D1292">
        <w:trPr>
          <w:trHeight w:val="415"/>
        </w:trPr>
        <w:tc>
          <w:tcPr>
            <w:tcW w:w="87" w:type="dxa"/>
          </w:tcPr>
          <w:p w14:paraId="2A0A094A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E133199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162B2FE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2799024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6C9B950F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27B25471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7F5E2D6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5B014ED1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</w:tr>
      <w:tr w:rsidR="003F4EB5" w:rsidRPr="00C7257A" w14:paraId="47B2B351" w14:textId="77777777" w:rsidTr="006D1292">
        <w:trPr>
          <w:trHeight w:val="406"/>
        </w:trPr>
        <w:tc>
          <w:tcPr>
            <w:tcW w:w="87" w:type="dxa"/>
          </w:tcPr>
          <w:p w14:paraId="25D506A2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86C4DA3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DEB6FC8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C2C3860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477BAA4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6E40DCF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496A6BF0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12BBBF9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</w:tr>
      <w:tr w:rsidR="003F4EB5" w:rsidRPr="00C7257A" w14:paraId="619C8E42" w14:textId="77777777" w:rsidTr="006D1292">
        <w:trPr>
          <w:trHeight w:val="426"/>
        </w:trPr>
        <w:tc>
          <w:tcPr>
            <w:tcW w:w="87" w:type="dxa"/>
          </w:tcPr>
          <w:p w14:paraId="2D95F6A1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D234DE9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E70D229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93B6C19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07AEE901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5C2D90BF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5B16D0DE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1557BA8E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E0A6E6A" w14:textId="77777777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</w:p>
    <w:p w14:paraId="013ABCB1" w14:textId="77777777" w:rsidR="003F4EB5" w:rsidRPr="00C7257A" w:rsidRDefault="003F4EB5" w:rsidP="003F4EB5">
      <w:pPr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45658028" w14:textId="77777777" w:rsidR="003F4EB5" w:rsidRPr="00C7257A" w:rsidRDefault="003F4EB5" w:rsidP="003F4EB5">
      <w:pPr>
        <w:rPr>
          <w:rFonts w:ascii="Arial" w:hAnsi="Arial" w:cs="Arial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3F4EB5" w:rsidRPr="00C7257A" w14:paraId="4622C076" w14:textId="77777777" w:rsidTr="006D129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61F25EAA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2A2686C9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230D9D7F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b/>
                <w:sz w:val="20"/>
                <w:szCs w:val="20"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5C5FC7C2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17F4746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ADE348D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6992E32E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43225385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16EB002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507225D8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EB5" w:rsidRPr="00C7257A" w14:paraId="077A4039" w14:textId="77777777" w:rsidTr="006D1292">
        <w:trPr>
          <w:cantSplit/>
          <w:trHeight w:val="413"/>
        </w:trPr>
        <w:tc>
          <w:tcPr>
            <w:tcW w:w="35" w:type="dxa"/>
            <w:vAlign w:val="center"/>
          </w:tcPr>
          <w:p w14:paraId="3E3E4569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  <w:p w14:paraId="75F99F1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45A10CD" w14:textId="77777777" w:rsidR="003F4EB5" w:rsidRPr="00C7257A" w:rsidRDefault="003F4EB5" w:rsidP="006D1292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0E43464B" w14:textId="77777777" w:rsidR="003F4EB5" w:rsidRPr="00C7257A" w:rsidRDefault="003F4EB5" w:rsidP="006D1292">
            <w:pPr>
              <w:contextualSpacing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  <w:color w:val="000000" w:themeColor="text1"/>
              </w:rPr>
              <w:t xml:space="preserve">Wpływ zadania na realizację celu zgodnego </w:t>
            </w:r>
            <w:proofErr w:type="gramStart"/>
            <w:r w:rsidRPr="00C7257A">
              <w:rPr>
                <w:rFonts w:ascii="Arial" w:hAnsi="Arial" w:cs="Arial"/>
                <w:color w:val="000000" w:themeColor="text1"/>
              </w:rPr>
              <w:t>z  §</w:t>
            </w:r>
            <w:proofErr w:type="gramEnd"/>
            <w:r w:rsidRPr="00C7257A">
              <w:rPr>
                <w:rFonts w:ascii="Arial" w:hAnsi="Arial" w:cs="Arial"/>
                <w:color w:val="000000" w:themeColor="text1"/>
              </w:rPr>
              <w:t xml:space="preserve">1 ust. </w:t>
            </w:r>
            <w:proofErr w:type="gramStart"/>
            <w:r w:rsidRPr="00C7257A">
              <w:rPr>
                <w:rFonts w:ascii="Arial" w:hAnsi="Arial" w:cs="Arial"/>
                <w:color w:val="000000" w:themeColor="text1"/>
              </w:rPr>
              <w:t>2  Uchwały</w:t>
            </w:r>
            <w:proofErr w:type="gramEnd"/>
            <w:r w:rsidRPr="00C7257A">
              <w:rPr>
                <w:rFonts w:ascii="Arial" w:hAnsi="Arial" w:cs="Arial"/>
                <w:color w:val="000000" w:themeColor="text1"/>
              </w:rPr>
              <w:t xml:space="preserve">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45EC591A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17231A95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38BF7B54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24EB1E02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6AEAFA0E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5387E84A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1FE74CCE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0F4D8CD2" w14:textId="77777777" w:rsidTr="006D1292">
        <w:trPr>
          <w:trHeight w:val="413"/>
        </w:trPr>
        <w:tc>
          <w:tcPr>
            <w:tcW w:w="35" w:type="dxa"/>
            <w:vAlign w:val="center"/>
          </w:tcPr>
          <w:p w14:paraId="77FE85D3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A60D58D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FED839F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5DF5F47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556EBA6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9B3CBC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2875D4AF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4B6D15F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32F171A3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73A1552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336EF96B" w14:textId="77777777" w:rsidTr="006D1292">
        <w:trPr>
          <w:trHeight w:val="413"/>
        </w:trPr>
        <w:tc>
          <w:tcPr>
            <w:tcW w:w="35" w:type="dxa"/>
            <w:vAlign w:val="center"/>
          </w:tcPr>
          <w:p w14:paraId="2D20164D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30462C9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4E988E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3F49C4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FDB74D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26DC94F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18D0A85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17D75792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3B472B78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345B739C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4D274618" w14:textId="77777777" w:rsidTr="006D1292">
        <w:trPr>
          <w:trHeight w:val="413"/>
        </w:trPr>
        <w:tc>
          <w:tcPr>
            <w:tcW w:w="35" w:type="dxa"/>
            <w:vAlign w:val="center"/>
          </w:tcPr>
          <w:p w14:paraId="43635E3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622C789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F4DC543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Style w:val="tabulatory1"/>
                <w:rFonts w:ascii="Arial" w:hAnsi="Arial" w:cs="Arial"/>
                <w:color w:val="000000" w:themeColor="text1"/>
                <w:sz w:val="20"/>
                <w:szCs w:val="20"/>
              </w:rPr>
              <w:t xml:space="preserve">Zasoby kadry szkoleniowej, </w:t>
            </w: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która będzie realizować zadanie </w:t>
            </w:r>
            <w:r w:rsidRPr="00C7257A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publiczne.</w:t>
            </w: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59563CC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F225563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3328D5C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6565C674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0C7B4DA6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715E964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54B8B5E7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65AFF150" w14:textId="77777777" w:rsidTr="006D1292">
        <w:trPr>
          <w:trHeight w:val="413"/>
        </w:trPr>
        <w:tc>
          <w:tcPr>
            <w:tcW w:w="35" w:type="dxa"/>
            <w:vAlign w:val="center"/>
          </w:tcPr>
          <w:p w14:paraId="76B8E520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E3AF7BC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73EAB8F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A4852A2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396E7D8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F491EE3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7332C700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7E093159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41B72854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2A93083E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7449C841" w14:textId="77777777" w:rsidTr="006D1292">
        <w:trPr>
          <w:trHeight w:val="413"/>
        </w:trPr>
        <w:tc>
          <w:tcPr>
            <w:tcW w:w="35" w:type="dxa"/>
            <w:vAlign w:val="center"/>
          </w:tcPr>
          <w:p w14:paraId="29C96C25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F46985E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2500838" w14:textId="77777777" w:rsidR="003F4EB5" w:rsidRPr="00C7257A" w:rsidRDefault="003F4EB5" w:rsidP="006D1292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Ocena przedstawionej kalkulacji kosztów realizacji zadania </w:t>
            </w:r>
            <w:r w:rsidRPr="00C7257A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publicznego</w:t>
            </w: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3581D6B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66D59E1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C1DD592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3F970ACB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2085F5E6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4E373E76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386420C4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7D30C4D2" w14:textId="77777777" w:rsidTr="006D1292">
        <w:trPr>
          <w:trHeight w:val="413"/>
        </w:trPr>
        <w:tc>
          <w:tcPr>
            <w:tcW w:w="35" w:type="dxa"/>
            <w:vAlign w:val="center"/>
          </w:tcPr>
          <w:p w14:paraId="4D9469A3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A56E27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7FA323" w14:textId="77777777" w:rsidR="003F4EB5" w:rsidRPr="00C7257A" w:rsidRDefault="003F4EB5" w:rsidP="006D1292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5A24ECF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EB60D8D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32B675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598E9758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4E50F9F0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13914667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4746AB91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54A1B182" w14:textId="77777777" w:rsidTr="006D1292">
        <w:trPr>
          <w:trHeight w:val="413"/>
        </w:trPr>
        <w:tc>
          <w:tcPr>
            <w:tcW w:w="35" w:type="dxa"/>
            <w:vAlign w:val="center"/>
          </w:tcPr>
          <w:p w14:paraId="52FBA2C0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9F8056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40B1BE3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39B997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57A">
              <w:rPr>
                <w:rFonts w:ascii="Arial" w:hAnsi="Arial" w:cs="Arial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691C5DF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160EB0F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7E265944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203B7619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242E6DC8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24365D30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B5" w:rsidRPr="00C7257A" w14:paraId="31CF13E9" w14:textId="77777777" w:rsidTr="006D1292">
        <w:trPr>
          <w:trHeight w:val="297"/>
        </w:trPr>
        <w:tc>
          <w:tcPr>
            <w:tcW w:w="35" w:type="dxa"/>
          </w:tcPr>
          <w:p w14:paraId="5A23B579" w14:textId="77777777" w:rsidR="003F4EB5" w:rsidRPr="00C7257A" w:rsidRDefault="003F4EB5" w:rsidP="006D12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vAlign w:val="center"/>
          </w:tcPr>
          <w:p w14:paraId="26F5B65B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617AE7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B4D273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4FA5A26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33612B83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EB5" w:rsidRPr="00C7257A" w14:paraId="159008A4" w14:textId="77777777" w:rsidTr="006D1292">
        <w:trPr>
          <w:trHeight w:val="283"/>
        </w:trPr>
        <w:tc>
          <w:tcPr>
            <w:tcW w:w="35" w:type="dxa"/>
          </w:tcPr>
          <w:p w14:paraId="703BAAE2" w14:textId="77777777" w:rsidR="003F4EB5" w:rsidRPr="00C7257A" w:rsidRDefault="003F4EB5" w:rsidP="006D1292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vAlign w:val="center"/>
          </w:tcPr>
          <w:p w14:paraId="3C1786C1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sz w:val="20"/>
                <w:szCs w:val="20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6D996E41" w14:textId="77777777" w:rsidR="003F4EB5" w:rsidRPr="00C7257A" w:rsidRDefault="003F4EB5" w:rsidP="006D1292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3227B324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38104BEA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643D0FB2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EB5" w:rsidRPr="00C7257A" w14:paraId="6BCBD88D" w14:textId="77777777" w:rsidTr="006D129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51A84169" w14:textId="77777777" w:rsidR="003F4EB5" w:rsidRPr="00C7257A" w:rsidRDefault="003F4EB5" w:rsidP="006D1292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3EE23E13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C7257A">
              <w:rPr>
                <w:rFonts w:ascii="Arial" w:hAnsi="Arial" w:cs="Arial"/>
                <w:b/>
                <w:bCs/>
                <w:sz w:val="20"/>
                <w:szCs w:val="20"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08742C15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F4EB5" w:rsidRPr="00C7257A" w14:paraId="0E41D9B8" w14:textId="77777777" w:rsidTr="006D1292">
        <w:trPr>
          <w:trHeight w:val="906"/>
        </w:trPr>
        <w:tc>
          <w:tcPr>
            <w:tcW w:w="35" w:type="dxa"/>
          </w:tcPr>
          <w:p w14:paraId="063F7889" w14:textId="77777777" w:rsidR="003F4EB5" w:rsidRPr="00C7257A" w:rsidRDefault="003F4EB5" w:rsidP="006D1292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vAlign w:val="center"/>
          </w:tcPr>
          <w:p w14:paraId="4BFFD50B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309CE675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F4EB5" w:rsidRPr="00C7257A" w14:paraId="711EDD1A" w14:textId="77777777" w:rsidTr="006D129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0F4A18B3" w14:textId="77777777" w:rsidR="003F4EB5" w:rsidRPr="00C7257A" w:rsidRDefault="003F4EB5" w:rsidP="006D1292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28A24EFD" w14:textId="77777777" w:rsidR="003F4EB5" w:rsidRPr="00C7257A" w:rsidRDefault="003F4EB5" w:rsidP="006D1292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7257A">
              <w:rPr>
                <w:rFonts w:ascii="Arial" w:hAnsi="Arial" w:cs="Arial"/>
                <w:b/>
                <w:sz w:val="20"/>
                <w:szCs w:val="20"/>
              </w:rPr>
              <w:t xml:space="preserve">Adnotacje urzędowe </w:t>
            </w:r>
            <w:r w:rsidRPr="00C7257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75BD1015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F4EB5" w:rsidRPr="00C7257A" w14:paraId="3822ED0F" w14:textId="77777777" w:rsidTr="006D1292">
        <w:trPr>
          <w:trHeight w:val="1222"/>
        </w:trPr>
        <w:tc>
          <w:tcPr>
            <w:tcW w:w="35" w:type="dxa"/>
          </w:tcPr>
          <w:p w14:paraId="481528CE" w14:textId="77777777" w:rsidR="003F4EB5" w:rsidRPr="00C7257A" w:rsidRDefault="003F4EB5" w:rsidP="006D1292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vAlign w:val="center"/>
          </w:tcPr>
          <w:p w14:paraId="6ECB3223" w14:textId="77777777" w:rsidR="003F4EB5" w:rsidRPr="00C7257A" w:rsidRDefault="003F4EB5" w:rsidP="006D1292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7257A">
              <w:rPr>
                <w:rFonts w:ascii="Arial" w:hAnsi="Arial" w:cs="Arial"/>
                <w:bCs/>
                <w:sz w:val="22"/>
              </w:rPr>
              <w:t>Wniosek spełnia wymogi merytoryczne/</w:t>
            </w:r>
            <w:r w:rsidRPr="00C7257A">
              <w:rPr>
                <w:rFonts w:ascii="Arial" w:hAnsi="Arial" w:cs="Arial"/>
                <w:sz w:val="22"/>
              </w:rPr>
              <w:t>nie spełnia wymogów merytorycznych</w:t>
            </w:r>
            <w:r w:rsidRPr="00C7257A">
              <w:rPr>
                <w:rStyle w:val="Odwoanieprzypisudolnego1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044F579D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</w:rPr>
            </w:pPr>
          </w:p>
          <w:p w14:paraId="72E0CEEA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C7257A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356EDFA5" w14:textId="77777777" w:rsidR="003F4EB5" w:rsidRPr="00C7257A" w:rsidRDefault="003F4EB5" w:rsidP="006D1292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7257A">
              <w:rPr>
                <w:rFonts w:ascii="Arial" w:hAnsi="Arial" w:cs="Arial"/>
                <w:bCs/>
                <w:sz w:val="18"/>
              </w:rPr>
              <w:t>(podpis Przewodniczącego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7986817F" w14:textId="77777777" w:rsidR="003F4EB5" w:rsidRPr="00C7257A" w:rsidRDefault="003F4EB5" w:rsidP="006D1292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2EED1F1C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9CF33A9" w14:textId="77777777" w:rsidR="003F4EB5" w:rsidRPr="00C7257A" w:rsidRDefault="003F4EB5" w:rsidP="003F4EB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br w:type="page"/>
      </w:r>
    </w:p>
    <w:p w14:paraId="7CFDC6F6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7257A">
        <w:rPr>
          <w:rFonts w:ascii="Arial" w:hAnsi="Arial" w:cs="Arial"/>
          <w:b/>
          <w:sz w:val="24"/>
          <w:szCs w:val="24"/>
        </w:rPr>
        <w:lastRenderedPageBreak/>
        <w:t xml:space="preserve">CZĘŚĆ III. OPINIA KOMISJI </w:t>
      </w:r>
    </w:p>
    <w:p w14:paraId="2EC6D323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C9EC4A7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Wyniki głosowania Komisji Konkursowej</w:t>
      </w:r>
    </w:p>
    <w:p w14:paraId="11EAF377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D8AE9ED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553D3729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Za odrzuceniem wniosku głosowało …</w:t>
      </w:r>
      <w:proofErr w:type="gramStart"/>
      <w:r w:rsidRPr="00C7257A">
        <w:rPr>
          <w:rFonts w:ascii="Arial" w:hAnsi="Arial" w:cs="Arial"/>
          <w:sz w:val="24"/>
          <w:szCs w:val="24"/>
        </w:rPr>
        <w:t>…….</w:t>
      </w:r>
      <w:proofErr w:type="gramEnd"/>
      <w:r w:rsidRPr="00C7257A">
        <w:rPr>
          <w:rFonts w:ascii="Arial" w:hAnsi="Arial" w:cs="Arial"/>
          <w:sz w:val="24"/>
          <w:szCs w:val="24"/>
        </w:rPr>
        <w:t>osób/a</w:t>
      </w:r>
    </w:p>
    <w:p w14:paraId="287A08B9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Od głosu wstrzymało </w:t>
      </w:r>
      <w:proofErr w:type="gramStart"/>
      <w:r w:rsidRPr="00C7257A">
        <w:rPr>
          <w:rFonts w:ascii="Arial" w:hAnsi="Arial" w:cs="Arial"/>
          <w:sz w:val="24"/>
          <w:szCs w:val="24"/>
        </w:rPr>
        <w:t>się  …</w:t>
      </w:r>
      <w:proofErr w:type="gramEnd"/>
      <w:r w:rsidRPr="00C7257A">
        <w:rPr>
          <w:rFonts w:ascii="Arial" w:hAnsi="Arial" w:cs="Arial"/>
          <w:sz w:val="24"/>
          <w:szCs w:val="24"/>
        </w:rPr>
        <w:t xml:space="preserve">………………osób/a </w:t>
      </w:r>
    </w:p>
    <w:p w14:paraId="6CAD591A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140279D" w14:textId="77777777" w:rsidR="003F4EB5" w:rsidRPr="00C7257A" w:rsidRDefault="003F4EB5" w:rsidP="003F4EB5">
      <w:pPr>
        <w:jc w:val="both"/>
        <w:rPr>
          <w:rFonts w:ascii="Arial" w:hAnsi="Arial" w:cs="Arial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3F4EB5" w:rsidRPr="00C7257A" w14:paraId="228EF6DB" w14:textId="77777777" w:rsidTr="006D1292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53CA4E7" w14:textId="77777777" w:rsidR="003F4EB5" w:rsidRPr="00C7257A" w:rsidRDefault="003F4EB5" w:rsidP="006D12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57A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3F4EB5" w:rsidRPr="00C7257A" w14:paraId="74E29DD1" w14:textId="77777777" w:rsidTr="006D1292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E73B" w14:textId="77777777" w:rsidR="003F4EB5" w:rsidRPr="00C7257A" w:rsidRDefault="003F4EB5" w:rsidP="006D1292">
            <w:pPr>
              <w:jc w:val="both"/>
              <w:rPr>
                <w:rFonts w:ascii="Arial" w:hAnsi="Arial" w:cs="Arial"/>
              </w:rPr>
            </w:pPr>
          </w:p>
          <w:p w14:paraId="74D39AB2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C7257A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C7257A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C7257A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></w:t>
            </w:r>
          </w:p>
        </w:tc>
      </w:tr>
      <w:tr w:rsidR="003F4EB5" w:rsidRPr="00C7257A" w14:paraId="6BDA61E0" w14:textId="77777777" w:rsidTr="006D1292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3E35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C7257A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40D844A8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43CEACDC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6ACA46DD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6D0D8F68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3C438430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05330593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1698D9B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96A2570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182B0106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44D2F3A9" w14:textId="77777777" w:rsidR="003F4EB5" w:rsidRPr="00C7257A" w:rsidRDefault="003F4EB5" w:rsidP="006D1292">
            <w:pPr>
              <w:jc w:val="both"/>
              <w:rPr>
                <w:rFonts w:ascii="Arial" w:hAnsi="Arial" w:cs="Arial"/>
              </w:rPr>
            </w:pPr>
            <w:r w:rsidRPr="00C7257A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C7257A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3F4EB5" w:rsidRPr="00C7257A" w14:paraId="4925BED1" w14:textId="77777777" w:rsidTr="006D1292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B328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278AC4D9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C7257A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11AE7EF8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6E49A42B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C7257A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1A2BE8AE" w14:textId="77777777" w:rsidR="003F4EB5" w:rsidRPr="00C7257A" w:rsidRDefault="003F4EB5" w:rsidP="006D1292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218A13C9" w14:textId="77777777" w:rsidR="003F4EB5" w:rsidRPr="00C7257A" w:rsidRDefault="003F4EB5" w:rsidP="006D12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1625A0" w14:textId="77777777" w:rsidR="003F4EB5" w:rsidRPr="00C7257A" w:rsidRDefault="003F4EB5" w:rsidP="003F4EB5">
      <w:pPr>
        <w:jc w:val="both"/>
        <w:rPr>
          <w:rFonts w:ascii="Arial" w:eastAsia="Symbol" w:hAnsi="Arial" w:cs="Arial"/>
          <w:i/>
          <w:iCs/>
        </w:rPr>
      </w:pPr>
    </w:p>
    <w:p w14:paraId="14AE52D4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7EAC5179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33BE9395" w14:textId="77777777" w:rsidR="003F4EB5" w:rsidRPr="00C7257A" w:rsidRDefault="003F4EB5" w:rsidP="003F4EB5">
      <w:pPr>
        <w:rPr>
          <w:rFonts w:ascii="Arial" w:hAnsi="Arial" w:cs="Arial"/>
          <w:sz w:val="24"/>
          <w:szCs w:val="24"/>
        </w:rPr>
      </w:pPr>
    </w:p>
    <w:p w14:paraId="31308216" w14:textId="77777777" w:rsidR="003F4EB5" w:rsidRPr="00C7257A" w:rsidRDefault="003F4EB5" w:rsidP="003F4EB5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FB605B" w14:textId="77777777" w:rsidR="003F4EB5" w:rsidRPr="00C7257A" w:rsidRDefault="003F4EB5" w:rsidP="003F4EB5">
      <w:pPr>
        <w:rPr>
          <w:rFonts w:ascii="Arial" w:hAnsi="Arial" w:cs="Arial"/>
          <w:b/>
          <w:bCs/>
          <w:sz w:val="24"/>
          <w:szCs w:val="24"/>
        </w:rPr>
      </w:pPr>
      <w:r w:rsidRPr="00C7257A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42AC5F25" w14:textId="77777777" w:rsidR="003F4EB5" w:rsidRPr="00C7257A" w:rsidRDefault="003F4EB5" w:rsidP="003F4EB5">
      <w:pPr>
        <w:ind w:left="4956" w:firstLine="709"/>
        <w:jc w:val="both"/>
        <w:rPr>
          <w:rFonts w:ascii="Arial" w:hAnsi="Arial" w:cs="Arial"/>
        </w:rPr>
      </w:pPr>
    </w:p>
    <w:p w14:paraId="69CAF158" w14:textId="77777777" w:rsidR="003F4EB5" w:rsidRPr="00C7257A" w:rsidRDefault="003F4EB5" w:rsidP="003F4EB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Krzysztof Szaradowski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999B42E" w14:textId="77777777" w:rsidR="003F4EB5" w:rsidRPr="00C7257A" w:rsidRDefault="003F4EB5" w:rsidP="003F4EB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Maciej Gajewski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8A2222E" w14:textId="77777777" w:rsidR="003F4EB5" w:rsidRPr="00C7257A" w:rsidRDefault="003F4EB5" w:rsidP="003F4EB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Wanda Muszalik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F05ED8A" w14:textId="58702BB2" w:rsidR="003F4EB5" w:rsidRPr="00C7257A" w:rsidRDefault="003F4EB5" w:rsidP="003F4EB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Marietta Waleczko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="00C7257A">
        <w:rPr>
          <w:rFonts w:ascii="Arial" w:hAnsi="Arial" w:cs="Arial"/>
          <w:sz w:val="24"/>
          <w:szCs w:val="24"/>
        </w:rPr>
        <w:t>………</w:t>
      </w:r>
      <w:r w:rsidRPr="00C7257A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176B521" w14:textId="77777777" w:rsidR="003F4EB5" w:rsidRPr="00C7257A" w:rsidRDefault="003F4EB5" w:rsidP="003F4EB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Izabela Maciejewska 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20F7F57" w14:textId="6249420D" w:rsidR="003F4EB5" w:rsidRPr="00C7257A" w:rsidRDefault="003F4EB5" w:rsidP="003F4EB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Joanna Chojecka-Idryan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79509F8" w14:textId="2F77C643" w:rsidR="003F4EB5" w:rsidRPr="00C7257A" w:rsidRDefault="003F4EB5" w:rsidP="003F4EB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C7257A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BAC2F02" w14:textId="20FDD481" w:rsidR="003F4EB5" w:rsidRPr="00C7257A" w:rsidRDefault="003F4EB5" w:rsidP="003F4EB5">
      <w:pPr>
        <w:spacing w:after="160" w:line="259" w:lineRule="auto"/>
        <w:rPr>
          <w:rFonts w:ascii="Arial" w:hAnsi="Arial" w:cs="Arial"/>
        </w:rPr>
      </w:pPr>
    </w:p>
    <w:p w14:paraId="2794373F" w14:textId="77777777" w:rsidR="003F4EB5" w:rsidRPr="00C7257A" w:rsidRDefault="003F4EB5" w:rsidP="00B006F1">
      <w:pPr>
        <w:pStyle w:val="Nagwek2"/>
      </w:pPr>
      <w:r w:rsidRPr="00C7257A">
        <w:t>Załącznik nr 5</w:t>
      </w:r>
    </w:p>
    <w:p w14:paraId="7C18255A" w14:textId="3BC4C1BC" w:rsidR="003F4EB5" w:rsidRPr="00C7257A" w:rsidRDefault="003F4EB5" w:rsidP="003F4EB5">
      <w:pPr>
        <w:ind w:left="4956" w:firstLine="709"/>
        <w:jc w:val="both"/>
        <w:rPr>
          <w:rFonts w:ascii="Arial" w:hAnsi="Arial" w:cs="Arial"/>
        </w:rPr>
      </w:pPr>
      <w:r w:rsidRPr="00C7257A">
        <w:rPr>
          <w:rFonts w:ascii="Arial" w:hAnsi="Arial" w:cs="Arial"/>
        </w:rPr>
        <w:t>do Zarządzenia N</w:t>
      </w:r>
      <w:r w:rsidR="00CA707B">
        <w:rPr>
          <w:rFonts w:ascii="Arial" w:hAnsi="Arial" w:cs="Arial"/>
        </w:rPr>
        <w:t>r 34/2026</w:t>
      </w:r>
    </w:p>
    <w:p w14:paraId="455DFA1C" w14:textId="77777777" w:rsidR="003F4EB5" w:rsidRPr="00C7257A" w:rsidRDefault="003F4EB5" w:rsidP="003F4EB5">
      <w:pPr>
        <w:ind w:left="4956" w:firstLine="709"/>
        <w:jc w:val="both"/>
        <w:rPr>
          <w:rFonts w:ascii="Arial" w:hAnsi="Arial" w:cs="Arial"/>
        </w:rPr>
      </w:pPr>
      <w:r w:rsidRPr="00C7257A">
        <w:rPr>
          <w:rFonts w:ascii="Arial" w:hAnsi="Arial" w:cs="Arial"/>
        </w:rPr>
        <w:t>Prezydent Miasta Włocławek</w:t>
      </w:r>
    </w:p>
    <w:p w14:paraId="4150ED4C" w14:textId="5AFFE336" w:rsidR="003F4EB5" w:rsidRPr="00C7257A" w:rsidRDefault="003F4EB5" w:rsidP="003F4EB5">
      <w:pPr>
        <w:ind w:left="4957" w:firstLine="708"/>
        <w:rPr>
          <w:rFonts w:ascii="Arial" w:hAnsi="Arial" w:cs="Arial"/>
          <w:szCs w:val="24"/>
        </w:rPr>
      </w:pPr>
      <w:r w:rsidRPr="00C7257A">
        <w:rPr>
          <w:rFonts w:ascii="Arial" w:hAnsi="Arial" w:cs="Arial"/>
        </w:rPr>
        <w:t xml:space="preserve">z dnia </w:t>
      </w:r>
      <w:r w:rsidR="00CA707B">
        <w:rPr>
          <w:rFonts w:ascii="Arial" w:hAnsi="Arial" w:cs="Arial"/>
        </w:rPr>
        <w:t>27 stycznia 2026 r.</w:t>
      </w:r>
    </w:p>
    <w:p w14:paraId="58AC5061" w14:textId="77777777" w:rsidR="003F4EB5" w:rsidRPr="00C7257A" w:rsidRDefault="003F4EB5" w:rsidP="003F4EB5">
      <w:pPr>
        <w:rPr>
          <w:rFonts w:ascii="Arial" w:hAnsi="Arial" w:cs="Arial"/>
        </w:rPr>
      </w:pPr>
      <w:r w:rsidRPr="00C7257A">
        <w:rPr>
          <w:rFonts w:ascii="Arial" w:hAnsi="Arial" w:cs="Arial"/>
        </w:rPr>
        <w:t>...........................................................................</w:t>
      </w:r>
    </w:p>
    <w:p w14:paraId="659475EC" w14:textId="77777777" w:rsidR="003F4EB5" w:rsidRPr="00C7257A" w:rsidRDefault="003F4EB5" w:rsidP="003F4EB5">
      <w:pPr>
        <w:rPr>
          <w:rFonts w:ascii="Arial" w:hAnsi="Arial" w:cs="Arial"/>
        </w:rPr>
      </w:pPr>
      <w:r w:rsidRPr="00C7257A">
        <w:rPr>
          <w:rFonts w:ascii="Arial" w:hAnsi="Arial" w:cs="Arial"/>
        </w:rPr>
        <w:t>(pieczątka podstawowej jednostki organizacyjnej)</w:t>
      </w: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</w:rPr>
        <w:tab/>
      </w:r>
    </w:p>
    <w:p w14:paraId="0B7CD307" w14:textId="77777777" w:rsidR="003F4EB5" w:rsidRPr="00C7257A" w:rsidRDefault="003F4EB5" w:rsidP="003F4EB5">
      <w:pPr>
        <w:rPr>
          <w:rFonts w:ascii="Arial" w:hAnsi="Arial" w:cs="Arial"/>
          <w:b/>
        </w:rPr>
      </w:pP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</w:rPr>
        <w:tab/>
      </w:r>
      <w:r w:rsidRPr="00C7257A">
        <w:rPr>
          <w:rFonts w:ascii="Arial" w:hAnsi="Arial" w:cs="Arial"/>
          <w:b/>
        </w:rPr>
        <w:t>PROTOKÓŁ KOŃCOWY</w:t>
      </w:r>
    </w:p>
    <w:p w14:paraId="4EB8636C" w14:textId="77777777" w:rsidR="003F4EB5" w:rsidRPr="00C7257A" w:rsidRDefault="003F4EB5" w:rsidP="003F4EB5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999"/>
      </w:tblGrid>
      <w:tr w:rsidR="003F4EB5" w:rsidRPr="00C7257A" w14:paraId="1133460D" w14:textId="77777777" w:rsidTr="006D1292">
        <w:trPr>
          <w:trHeight w:val="428"/>
          <w:jc w:val="center"/>
        </w:trPr>
        <w:tc>
          <w:tcPr>
            <w:tcW w:w="10202" w:type="dxa"/>
            <w:gridSpan w:val="2"/>
          </w:tcPr>
          <w:p w14:paraId="12CB02B3" w14:textId="77777777" w:rsidR="003F4EB5" w:rsidRPr="00C7257A" w:rsidRDefault="003F4EB5" w:rsidP="006D1292">
            <w:pPr>
              <w:jc w:val="center"/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Adnotacje urzędowe</w:t>
            </w:r>
          </w:p>
        </w:tc>
      </w:tr>
      <w:tr w:rsidR="003F4EB5" w:rsidRPr="00C7257A" w14:paraId="60F47533" w14:textId="77777777" w:rsidTr="006D1292">
        <w:trPr>
          <w:jc w:val="center"/>
        </w:trPr>
        <w:tc>
          <w:tcPr>
            <w:tcW w:w="4962" w:type="dxa"/>
          </w:tcPr>
          <w:p w14:paraId="77131CF6" w14:textId="77777777" w:rsidR="003F4EB5" w:rsidRPr="00C7257A" w:rsidRDefault="003F4EB5" w:rsidP="006D1292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C7257A">
              <w:rPr>
                <w:rFonts w:ascii="Arial" w:hAnsi="Arial" w:cs="Arial"/>
                <w:sz w:val="19"/>
                <w:szCs w:val="19"/>
              </w:rPr>
              <w:t>Nazwa konkursu</w:t>
            </w:r>
          </w:p>
        </w:tc>
        <w:tc>
          <w:tcPr>
            <w:tcW w:w="5240" w:type="dxa"/>
          </w:tcPr>
          <w:p w14:paraId="334B0B12" w14:textId="77777777" w:rsidR="003F4EB5" w:rsidRPr="00C7257A" w:rsidRDefault="003F4EB5" w:rsidP="006D1292">
            <w:pPr>
              <w:ind w:left="-106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725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Otwarty Konkurs ofert Nr 3 na realizację zadania publicznego w zakresie rozwoju sportu na terenie Gminy Miasto Włocławek w roku 2026</w:t>
            </w:r>
          </w:p>
        </w:tc>
      </w:tr>
      <w:tr w:rsidR="003F4EB5" w:rsidRPr="00C7257A" w14:paraId="648E0079" w14:textId="77777777" w:rsidTr="006D1292">
        <w:trPr>
          <w:jc w:val="center"/>
        </w:trPr>
        <w:tc>
          <w:tcPr>
            <w:tcW w:w="4962" w:type="dxa"/>
          </w:tcPr>
          <w:p w14:paraId="1D410031" w14:textId="77777777" w:rsidR="003F4EB5" w:rsidRPr="00C7257A" w:rsidRDefault="003F4EB5" w:rsidP="006D1292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C7257A">
              <w:rPr>
                <w:rFonts w:ascii="Arial" w:hAnsi="Arial" w:cs="Arial"/>
                <w:sz w:val="19"/>
                <w:szCs w:val="19"/>
              </w:rPr>
              <w:t>Konkurs ogłoszony w dniu</w:t>
            </w:r>
          </w:p>
        </w:tc>
        <w:tc>
          <w:tcPr>
            <w:tcW w:w="5240" w:type="dxa"/>
          </w:tcPr>
          <w:p w14:paraId="61B12965" w14:textId="77777777" w:rsidR="003F4EB5" w:rsidRPr="00C7257A" w:rsidRDefault="003F4EB5" w:rsidP="006D1292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F4EB5" w:rsidRPr="00C7257A" w14:paraId="3A5A4700" w14:textId="77777777" w:rsidTr="006D1292">
        <w:trPr>
          <w:jc w:val="center"/>
        </w:trPr>
        <w:tc>
          <w:tcPr>
            <w:tcW w:w="4962" w:type="dxa"/>
          </w:tcPr>
          <w:p w14:paraId="36B51AAB" w14:textId="77777777" w:rsidR="003F4EB5" w:rsidRPr="00C7257A" w:rsidRDefault="003F4EB5" w:rsidP="006D1292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C7257A">
              <w:rPr>
                <w:rFonts w:ascii="Arial" w:hAnsi="Arial" w:cs="Arial"/>
                <w:sz w:val="19"/>
                <w:szCs w:val="19"/>
              </w:rPr>
              <w:t xml:space="preserve">Kwota przeznaczona na dotacje </w:t>
            </w:r>
            <w:proofErr w:type="gramStart"/>
            <w:r w:rsidRPr="00C7257A">
              <w:rPr>
                <w:rFonts w:ascii="Arial" w:hAnsi="Arial" w:cs="Arial"/>
                <w:sz w:val="19"/>
                <w:szCs w:val="19"/>
              </w:rPr>
              <w:t>w  konkursie</w:t>
            </w:r>
            <w:proofErr w:type="gramEnd"/>
          </w:p>
        </w:tc>
        <w:tc>
          <w:tcPr>
            <w:tcW w:w="5240" w:type="dxa"/>
          </w:tcPr>
          <w:p w14:paraId="5CCCDD7F" w14:textId="77777777" w:rsidR="003F4EB5" w:rsidRPr="00C7257A" w:rsidRDefault="003F4EB5" w:rsidP="006D129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725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2 500 000,00 zł</w:t>
            </w:r>
          </w:p>
        </w:tc>
      </w:tr>
      <w:tr w:rsidR="003F4EB5" w:rsidRPr="00C7257A" w14:paraId="610E8E51" w14:textId="77777777" w:rsidTr="006D1292">
        <w:trPr>
          <w:jc w:val="center"/>
        </w:trPr>
        <w:tc>
          <w:tcPr>
            <w:tcW w:w="4962" w:type="dxa"/>
          </w:tcPr>
          <w:p w14:paraId="34629A20" w14:textId="77777777" w:rsidR="003F4EB5" w:rsidRPr="00C7257A" w:rsidRDefault="003F4EB5" w:rsidP="006D1292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C7257A">
              <w:rPr>
                <w:rFonts w:ascii="Arial" w:hAnsi="Arial" w:cs="Arial"/>
                <w:sz w:val="19"/>
                <w:szCs w:val="19"/>
              </w:rPr>
              <w:t>Suma zaproponowanych dotacji</w:t>
            </w:r>
          </w:p>
        </w:tc>
        <w:tc>
          <w:tcPr>
            <w:tcW w:w="5240" w:type="dxa"/>
          </w:tcPr>
          <w:p w14:paraId="45BF9045" w14:textId="77777777" w:rsidR="003F4EB5" w:rsidRPr="00C7257A" w:rsidRDefault="003F4EB5" w:rsidP="006D129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F4EB5" w:rsidRPr="00C7257A" w14:paraId="7DBF146C" w14:textId="77777777" w:rsidTr="006D1292">
        <w:trPr>
          <w:jc w:val="center"/>
        </w:trPr>
        <w:tc>
          <w:tcPr>
            <w:tcW w:w="4962" w:type="dxa"/>
          </w:tcPr>
          <w:p w14:paraId="06769ECF" w14:textId="77777777" w:rsidR="003F4EB5" w:rsidRPr="00C7257A" w:rsidRDefault="003F4EB5" w:rsidP="006D1292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C7257A">
              <w:rPr>
                <w:rFonts w:ascii="Arial" w:hAnsi="Arial" w:cs="Arial"/>
                <w:sz w:val="19"/>
                <w:szCs w:val="19"/>
              </w:rPr>
              <w:t>Liczba wniosków złożonych do konkursu</w:t>
            </w:r>
          </w:p>
        </w:tc>
        <w:tc>
          <w:tcPr>
            <w:tcW w:w="5240" w:type="dxa"/>
          </w:tcPr>
          <w:p w14:paraId="0FB71576" w14:textId="77777777" w:rsidR="003F4EB5" w:rsidRPr="00C7257A" w:rsidRDefault="003F4EB5" w:rsidP="006D1292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725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3F4EB5" w:rsidRPr="00C7257A" w14:paraId="570A3A4A" w14:textId="77777777" w:rsidTr="006D1292">
        <w:trPr>
          <w:jc w:val="center"/>
        </w:trPr>
        <w:tc>
          <w:tcPr>
            <w:tcW w:w="4962" w:type="dxa"/>
          </w:tcPr>
          <w:p w14:paraId="267F7B28" w14:textId="77777777" w:rsidR="003F4EB5" w:rsidRPr="00C7257A" w:rsidRDefault="003F4EB5" w:rsidP="006D1292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C7257A">
              <w:rPr>
                <w:rFonts w:ascii="Arial" w:hAnsi="Arial" w:cs="Arial"/>
                <w:sz w:val="19"/>
                <w:szCs w:val="19"/>
              </w:rPr>
              <w:t>Liczba wniosków zaakceptowanych pod względem formalnym</w:t>
            </w:r>
          </w:p>
        </w:tc>
        <w:tc>
          <w:tcPr>
            <w:tcW w:w="5240" w:type="dxa"/>
          </w:tcPr>
          <w:p w14:paraId="03A47431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F4EB5" w:rsidRPr="00C7257A" w14:paraId="2EA6ADCB" w14:textId="77777777" w:rsidTr="006D1292">
        <w:trPr>
          <w:jc w:val="center"/>
        </w:trPr>
        <w:tc>
          <w:tcPr>
            <w:tcW w:w="4962" w:type="dxa"/>
          </w:tcPr>
          <w:p w14:paraId="3E6B1574" w14:textId="77777777" w:rsidR="003F4EB5" w:rsidRPr="00C7257A" w:rsidRDefault="003F4EB5" w:rsidP="006D1292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C7257A">
              <w:rPr>
                <w:rFonts w:ascii="Arial" w:hAnsi="Arial" w:cs="Arial"/>
                <w:sz w:val="19"/>
                <w:szCs w:val="19"/>
              </w:rPr>
              <w:t>Liczba wniosków zaopiniowanych pozytywnie</w:t>
            </w:r>
          </w:p>
        </w:tc>
        <w:tc>
          <w:tcPr>
            <w:tcW w:w="5240" w:type="dxa"/>
          </w:tcPr>
          <w:p w14:paraId="2D22E48D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B6623E8" w14:textId="77777777" w:rsidR="003F4EB5" w:rsidRPr="00C7257A" w:rsidRDefault="003F4EB5" w:rsidP="003F4EB5">
      <w:pPr>
        <w:rPr>
          <w:rFonts w:ascii="Arial" w:hAnsi="Arial" w:cs="Arial"/>
          <w:u w:val="single"/>
        </w:rPr>
      </w:pPr>
    </w:p>
    <w:p w14:paraId="287C48FC" w14:textId="77777777" w:rsidR="003F4EB5" w:rsidRPr="00C7257A" w:rsidRDefault="003F4EB5" w:rsidP="003F4EB5">
      <w:pPr>
        <w:rPr>
          <w:rFonts w:ascii="Arial" w:hAnsi="Arial" w:cs="Arial"/>
          <w:b/>
          <w:bCs/>
          <w:sz w:val="19"/>
          <w:szCs w:val="19"/>
        </w:rPr>
      </w:pPr>
      <w:r w:rsidRPr="00C7257A">
        <w:rPr>
          <w:rFonts w:ascii="Arial" w:hAnsi="Arial" w:cs="Arial"/>
          <w:b/>
          <w:bCs/>
          <w:sz w:val="19"/>
          <w:szCs w:val="19"/>
        </w:rPr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389"/>
        <w:gridCol w:w="1749"/>
        <w:gridCol w:w="4323"/>
        <w:gridCol w:w="1753"/>
      </w:tblGrid>
      <w:tr w:rsidR="003F4EB5" w:rsidRPr="00C7257A" w14:paraId="2F19EF41" w14:textId="77777777" w:rsidTr="006D1292">
        <w:trPr>
          <w:trHeight w:val="475"/>
        </w:trPr>
        <w:tc>
          <w:tcPr>
            <w:tcW w:w="284" w:type="dxa"/>
            <w:vAlign w:val="center"/>
          </w:tcPr>
          <w:p w14:paraId="4308ACE2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89" w:type="dxa"/>
            <w:vAlign w:val="center"/>
          </w:tcPr>
          <w:p w14:paraId="3EDD42ED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749" w:type="dxa"/>
            <w:vAlign w:val="center"/>
          </w:tcPr>
          <w:p w14:paraId="495D5C5B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4323" w:type="dxa"/>
            <w:vAlign w:val="center"/>
          </w:tcPr>
          <w:p w14:paraId="1DACFC3B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  <w:tc>
          <w:tcPr>
            <w:tcW w:w="1753" w:type="dxa"/>
            <w:vAlign w:val="center"/>
          </w:tcPr>
          <w:p w14:paraId="10552FDD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Propozycja dofinansowania</w:t>
            </w:r>
          </w:p>
        </w:tc>
      </w:tr>
      <w:tr w:rsidR="003F4EB5" w:rsidRPr="00C7257A" w14:paraId="5BE3C4C8" w14:textId="77777777" w:rsidTr="006D1292">
        <w:trPr>
          <w:trHeight w:val="467"/>
        </w:trPr>
        <w:tc>
          <w:tcPr>
            <w:tcW w:w="284" w:type="dxa"/>
            <w:vAlign w:val="center"/>
          </w:tcPr>
          <w:p w14:paraId="10FC4C69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vAlign w:val="center"/>
          </w:tcPr>
          <w:p w14:paraId="3A0C09AC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7ADBE7CB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23" w:type="dxa"/>
            <w:vAlign w:val="center"/>
          </w:tcPr>
          <w:p w14:paraId="61584E8E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3" w:type="dxa"/>
            <w:vAlign w:val="center"/>
          </w:tcPr>
          <w:p w14:paraId="13CA8883" w14:textId="77777777" w:rsidR="003F4EB5" w:rsidRPr="00C7257A" w:rsidRDefault="003F4EB5" w:rsidP="006D1292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4C011987" w14:textId="77777777" w:rsidR="003F4EB5" w:rsidRPr="00C7257A" w:rsidRDefault="003F4EB5" w:rsidP="003F4EB5">
      <w:pPr>
        <w:rPr>
          <w:rFonts w:ascii="Arial" w:hAnsi="Arial" w:cs="Arial"/>
        </w:rPr>
      </w:pPr>
    </w:p>
    <w:p w14:paraId="613D26F5" w14:textId="77777777" w:rsidR="003F4EB5" w:rsidRPr="00C7257A" w:rsidRDefault="003F4EB5" w:rsidP="003F4EB5">
      <w:pPr>
        <w:rPr>
          <w:rFonts w:ascii="Arial" w:hAnsi="Arial" w:cs="Arial"/>
          <w:b/>
          <w:bCs/>
        </w:rPr>
      </w:pPr>
      <w:r w:rsidRPr="00C7257A">
        <w:rPr>
          <w:rFonts w:ascii="Arial" w:hAnsi="Arial" w:cs="Arial"/>
          <w:b/>
          <w:bCs/>
        </w:rPr>
        <w:t>Lista organizacji, których wnioski zostały zaopiniowane pozytywnie (wnioski, które nie uzyskają dofinansowania)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3F4EB5" w:rsidRPr="00C7257A" w14:paraId="2337FA2E" w14:textId="77777777" w:rsidTr="006D1292">
        <w:trPr>
          <w:trHeight w:val="370"/>
        </w:trPr>
        <w:tc>
          <w:tcPr>
            <w:tcW w:w="487" w:type="dxa"/>
            <w:vAlign w:val="center"/>
          </w:tcPr>
          <w:p w14:paraId="020C79D2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33AA2796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21BD651C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79DCB5D1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3F4EB5" w:rsidRPr="00C7257A" w14:paraId="67FC8D72" w14:textId="77777777" w:rsidTr="006D1292">
        <w:trPr>
          <w:trHeight w:val="415"/>
        </w:trPr>
        <w:tc>
          <w:tcPr>
            <w:tcW w:w="487" w:type="dxa"/>
            <w:vAlign w:val="center"/>
          </w:tcPr>
          <w:p w14:paraId="358575E0" w14:textId="77777777" w:rsidR="003F4EB5" w:rsidRPr="00C7257A" w:rsidRDefault="003F4EB5" w:rsidP="006D1292">
            <w:pPr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5C07F0EF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7B2E381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64CEAE2B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</w:tr>
      <w:tr w:rsidR="003F4EB5" w:rsidRPr="00C7257A" w14:paraId="4550485A" w14:textId="77777777" w:rsidTr="006D1292">
        <w:trPr>
          <w:trHeight w:val="421"/>
        </w:trPr>
        <w:tc>
          <w:tcPr>
            <w:tcW w:w="487" w:type="dxa"/>
            <w:vAlign w:val="center"/>
          </w:tcPr>
          <w:p w14:paraId="5ECB48D8" w14:textId="77777777" w:rsidR="003F4EB5" w:rsidRPr="00C7257A" w:rsidRDefault="003F4EB5" w:rsidP="006D1292">
            <w:pPr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2.</w:t>
            </w:r>
          </w:p>
        </w:tc>
        <w:tc>
          <w:tcPr>
            <w:tcW w:w="1214" w:type="dxa"/>
          </w:tcPr>
          <w:p w14:paraId="37B67F07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341358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3BD71513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</w:tr>
    </w:tbl>
    <w:p w14:paraId="33F4855B" w14:textId="77777777" w:rsidR="003F4EB5" w:rsidRPr="00C7257A" w:rsidRDefault="003F4EB5" w:rsidP="003F4EB5">
      <w:pPr>
        <w:rPr>
          <w:rFonts w:ascii="Arial" w:hAnsi="Arial" w:cs="Arial"/>
        </w:rPr>
      </w:pPr>
    </w:p>
    <w:p w14:paraId="46ACB3AC" w14:textId="77777777" w:rsidR="003F4EB5" w:rsidRPr="00C7257A" w:rsidRDefault="003F4EB5" w:rsidP="003F4EB5">
      <w:pPr>
        <w:rPr>
          <w:rFonts w:ascii="Arial" w:hAnsi="Arial" w:cs="Arial"/>
          <w:b/>
          <w:bCs/>
        </w:rPr>
      </w:pPr>
      <w:r w:rsidRPr="00C7257A">
        <w:rPr>
          <w:rFonts w:ascii="Arial" w:hAnsi="Arial" w:cs="Arial"/>
          <w:b/>
          <w:bCs/>
        </w:rPr>
        <w:t>Lista organizacji, których wnioski zostały zaopiniowane negatywnie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3F4EB5" w:rsidRPr="00C7257A" w14:paraId="0F1001AF" w14:textId="77777777" w:rsidTr="006D1292">
        <w:trPr>
          <w:trHeight w:val="370"/>
        </w:trPr>
        <w:tc>
          <w:tcPr>
            <w:tcW w:w="487" w:type="dxa"/>
            <w:vAlign w:val="center"/>
          </w:tcPr>
          <w:p w14:paraId="6A75AF7D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3FDA3EBA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32A54A20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0A197E54" w14:textId="77777777" w:rsidR="003F4EB5" w:rsidRPr="00C7257A" w:rsidRDefault="003F4EB5" w:rsidP="006D1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57A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3F4EB5" w:rsidRPr="00C7257A" w14:paraId="4FDE33CE" w14:textId="77777777" w:rsidTr="006D1292">
        <w:trPr>
          <w:trHeight w:val="411"/>
        </w:trPr>
        <w:tc>
          <w:tcPr>
            <w:tcW w:w="487" w:type="dxa"/>
            <w:vAlign w:val="center"/>
          </w:tcPr>
          <w:p w14:paraId="741D4DA5" w14:textId="77777777" w:rsidR="003F4EB5" w:rsidRPr="00C7257A" w:rsidRDefault="003F4EB5" w:rsidP="006D1292">
            <w:pPr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2338A030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E6624FB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3FA59F54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</w:tr>
      <w:tr w:rsidR="003F4EB5" w:rsidRPr="00C7257A" w14:paraId="17037D10" w14:textId="77777777" w:rsidTr="006D1292">
        <w:trPr>
          <w:trHeight w:val="417"/>
        </w:trPr>
        <w:tc>
          <w:tcPr>
            <w:tcW w:w="487" w:type="dxa"/>
            <w:vAlign w:val="center"/>
          </w:tcPr>
          <w:p w14:paraId="1A763AF5" w14:textId="77777777" w:rsidR="003F4EB5" w:rsidRPr="00C7257A" w:rsidRDefault="003F4EB5" w:rsidP="006D1292">
            <w:pPr>
              <w:rPr>
                <w:rFonts w:ascii="Arial" w:hAnsi="Arial" w:cs="Arial"/>
              </w:rPr>
            </w:pPr>
            <w:r w:rsidRPr="00C7257A">
              <w:rPr>
                <w:rFonts w:ascii="Arial" w:hAnsi="Arial" w:cs="Arial"/>
              </w:rPr>
              <w:t>2.</w:t>
            </w:r>
          </w:p>
          <w:p w14:paraId="44C089AB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14:paraId="296E3599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0AE535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3107E5B1" w14:textId="77777777" w:rsidR="003F4EB5" w:rsidRPr="00C7257A" w:rsidRDefault="003F4EB5" w:rsidP="006D1292">
            <w:pPr>
              <w:rPr>
                <w:rFonts w:ascii="Arial" w:hAnsi="Arial" w:cs="Arial"/>
              </w:rPr>
            </w:pPr>
          </w:p>
        </w:tc>
      </w:tr>
    </w:tbl>
    <w:p w14:paraId="7BE18668" w14:textId="77777777" w:rsidR="003F4EB5" w:rsidRPr="00C7257A" w:rsidRDefault="003F4EB5" w:rsidP="003F4EB5">
      <w:pPr>
        <w:rPr>
          <w:rFonts w:ascii="Arial" w:hAnsi="Arial" w:cs="Arial"/>
        </w:rPr>
      </w:pPr>
    </w:p>
    <w:p w14:paraId="6F6B3B09" w14:textId="77777777" w:rsidR="003F4EB5" w:rsidRPr="00C7257A" w:rsidRDefault="003F4EB5" w:rsidP="003F4EB5">
      <w:pPr>
        <w:rPr>
          <w:rFonts w:ascii="Arial" w:hAnsi="Arial" w:cs="Arial"/>
          <w:b/>
          <w:bCs/>
          <w:sz w:val="24"/>
          <w:szCs w:val="24"/>
        </w:rPr>
      </w:pPr>
      <w:r w:rsidRPr="00C7257A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7FC4B211" w14:textId="77777777" w:rsidR="003F4EB5" w:rsidRPr="00C7257A" w:rsidRDefault="003F4EB5" w:rsidP="003F4EB5">
      <w:pPr>
        <w:ind w:left="4956" w:firstLine="709"/>
        <w:jc w:val="both"/>
        <w:rPr>
          <w:rFonts w:ascii="Arial" w:hAnsi="Arial" w:cs="Arial"/>
        </w:rPr>
      </w:pPr>
    </w:p>
    <w:p w14:paraId="37F0224C" w14:textId="77777777" w:rsidR="003F4EB5" w:rsidRPr="00C7257A" w:rsidRDefault="003F4EB5" w:rsidP="003F4EB5">
      <w:pPr>
        <w:pStyle w:val="Akapitzlist"/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Krzysztof Szaradowski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2609BA6" w14:textId="77777777" w:rsidR="003F4EB5" w:rsidRPr="00C7257A" w:rsidRDefault="003F4EB5" w:rsidP="003F4EB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Maciej Gajewski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F3FE136" w14:textId="77777777" w:rsidR="003F4EB5" w:rsidRPr="00C7257A" w:rsidRDefault="003F4EB5" w:rsidP="003F4EB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Wanda Muszalik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0AF870B" w14:textId="4A8706F0" w:rsidR="003F4EB5" w:rsidRPr="00C7257A" w:rsidRDefault="003F4EB5" w:rsidP="003F4EB5">
      <w:pPr>
        <w:pStyle w:val="Akapitzlist"/>
        <w:numPr>
          <w:ilvl w:val="3"/>
          <w:numId w:val="10"/>
        </w:numPr>
        <w:tabs>
          <w:tab w:val="clear" w:pos="786"/>
          <w:tab w:val="num" w:pos="284"/>
        </w:tabs>
        <w:suppressAutoHyphens/>
        <w:spacing w:after="200" w:line="480" w:lineRule="auto"/>
        <w:ind w:hanging="786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Marietta Waleczko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8DC9434" w14:textId="77777777" w:rsidR="003F4EB5" w:rsidRPr="00C7257A" w:rsidRDefault="003F4EB5" w:rsidP="003F4EB5">
      <w:pPr>
        <w:pStyle w:val="Akapitzlist"/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 xml:space="preserve">Izabela Maciejewska 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12E553F" w14:textId="3921FDAE" w:rsidR="003F4EB5" w:rsidRPr="00C7257A" w:rsidRDefault="003F4EB5" w:rsidP="003F4EB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t>Joanna Chojecka-Idryan</w:t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8"/>
    </w:p>
    <w:p w14:paraId="4989413B" w14:textId="680DC38A" w:rsidR="003F4EB5" w:rsidRPr="00C7257A" w:rsidRDefault="003F4EB5" w:rsidP="003F4EB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257A">
        <w:rPr>
          <w:rFonts w:ascii="Arial" w:hAnsi="Arial" w:cs="Arial"/>
          <w:sz w:val="24"/>
          <w:szCs w:val="24"/>
        </w:rPr>
        <w:lastRenderedPageBreak/>
        <w:t xml:space="preserve">Agnieszka </w:t>
      </w:r>
      <w:proofErr w:type="spellStart"/>
      <w:r w:rsidRPr="00C7257A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C7257A">
        <w:rPr>
          <w:rFonts w:ascii="Arial" w:hAnsi="Arial" w:cs="Arial"/>
          <w:sz w:val="24"/>
          <w:szCs w:val="24"/>
        </w:rPr>
        <w:tab/>
      </w:r>
      <w:r w:rsidRPr="00C7257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1984B20" w14:textId="77777777" w:rsidR="003F4EB5" w:rsidRPr="00C7257A" w:rsidRDefault="003F4EB5" w:rsidP="003F4EB5">
      <w:pPr>
        <w:rPr>
          <w:rFonts w:ascii="Arial" w:hAnsi="Arial" w:cs="Arial"/>
        </w:rPr>
      </w:pPr>
    </w:p>
    <w:p w14:paraId="3A86EA89" w14:textId="77777777" w:rsidR="003F4EB5" w:rsidRPr="00C7257A" w:rsidRDefault="003F4EB5" w:rsidP="003F4EB5">
      <w:pPr>
        <w:rPr>
          <w:rFonts w:ascii="Arial" w:hAnsi="Arial" w:cs="Arial"/>
        </w:rPr>
      </w:pPr>
    </w:p>
    <w:p w14:paraId="4B0938E7" w14:textId="77777777" w:rsidR="00BB5384" w:rsidRPr="00C7257A" w:rsidRDefault="00BB5384">
      <w:pPr>
        <w:rPr>
          <w:rFonts w:ascii="Arial" w:hAnsi="Arial" w:cs="Arial"/>
        </w:rPr>
      </w:pPr>
    </w:p>
    <w:sectPr w:rsidR="00BB5384" w:rsidRPr="00C7257A" w:rsidSect="003F4EB5">
      <w:footerReference w:type="default" r:id="rId7"/>
      <w:pgSz w:w="11906" w:h="16838" w:code="9"/>
      <w:pgMar w:top="851" w:right="707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D811" w14:textId="77777777" w:rsidR="00337081" w:rsidRDefault="00337081" w:rsidP="003F4EB5">
      <w:r>
        <w:separator/>
      </w:r>
    </w:p>
  </w:endnote>
  <w:endnote w:type="continuationSeparator" w:id="0">
    <w:p w14:paraId="4BC0FA6B" w14:textId="77777777" w:rsidR="00337081" w:rsidRDefault="00337081" w:rsidP="003F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83357"/>
      <w:docPartObj>
        <w:docPartGallery w:val="Page Numbers (Bottom of Page)"/>
        <w:docPartUnique/>
      </w:docPartObj>
    </w:sdtPr>
    <w:sdtContent>
      <w:p w14:paraId="0C7A4A74" w14:textId="77777777" w:rsidR="003F4EB5" w:rsidRDefault="003F4EB5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4A870A59" w14:textId="77777777" w:rsidR="003F4EB5" w:rsidRDefault="003F4E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89E7" w14:textId="77777777" w:rsidR="00337081" w:rsidRDefault="00337081" w:rsidP="003F4EB5">
      <w:r>
        <w:separator/>
      </w:r>
    </w:p>
  </w:footnote>
  <w:footnote w:type="continuationSeparator" w:id="0">
    <w:p w14:paraId="43EA2C87" w14:textId="77777777" w:rsidR="00337081" w:rsidRDefault="00337081" w:rsidP="003F4EB5">
      <w:r>
        <w:continuationSeparator/>
      </w:r>
    </w:p>
  </w:footnote>
  <w:footnote w:id="1">
    <w:p w14:paraId="64E0506D" w14:textId="77777777" w:rsidR="003F4EB5" w:rsidRDefault="003F4EB5" w:rsidP="003F4EB5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1E3A5D57"/>
    <w:multiLevelType w:val="multilevel"/>
    <w:tmpl w:val="3578B764"/>
    <w:name w:val="WW8Num17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367679">
    <w:abstractNumId w:val="7"/>
  </w:num>
  <w:num w:numId="2" w16cid:durableId="1560820061">
    <w:abstractNumId w:val="1"/>
  </w:num>
  <w:num w:numId="3" w16cid:durableId="1621305675">
    <w:abstractNumId w:val="2"/>
  </w:num>
  <w:num w:numId="4" w16cid:durableId="1513883133">
    <w:abstractNumId w:val="3"/>
  </w:num>
  <w:num w:numId="5" w16cid:durableId="1943296483">
    <w:abstractNumId w:val="0"/>
  </w:num>
  <w:num w:numId="6" w16cid:durableId="525604263">
    <w:abstractNumId w:val="4"/>
  </w:num>
  <w:num w:numId="7" w16cid:durableId="1579826955">
    <w:abstractNumId w:val="5"/>
  </w:num>
  <w:num w:numId="8" w16cid:durableId="1079134914">
    <w:abstractNumId w:val="8"/>
  </w:num>
  <w:num w:numId="9" w16cid:durableId="1002318308">
    <w:abstractNumId w:val="9"/>
  </w:num>
  <w:num w:numId="10" w16cid:durableId="139389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B5"/>
    <w:rsid w:val="00021820"/>
    <w:rsid w:val="0017768E"/>
    <w:rsid w:val="00337081"/>
    <w:rsid w:val="003F4EB5"/>
    <w:rsid w:val="00834B1B"/>
    <w:rsid w:val="009746FD"/>
    <w:rsid w:val="00986D3B"/>
    <w:rsid w:val="00B006F1"/>
    <w:rsid w:val="00BB5384"/>
    <w:rsid w:val="00C42EAD"/>
    <w:rsid w:val="00C7257A"/>
    <w:rsid w:val="00C92243"/>
    <w:rsid w:val="00CA707B"/>
    <w:rsid w:val="00C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35C4621"/>
  <w15:chartTrackingRefBased/>
  <w15:docId w15:val="{0AE0962E-F204-4BF4-B0FB-1036A03F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6F1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006F1"/>
    <w:pPr>
      <w:outlineLvl w:val="1"/>
    </w:pPr>
    <w:rPr>
      <w:b w:val="0"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06F1"/>
    <w:pPr>
      <w:tabs>
        <w:tab w:val="left" w:pos="3240"/>
      </w:tabs>
      <w:jc w:val="center"/>
      <w:outlineLvl w:val="2"/>
    </w:pPr>
    <w:rPr>
      <w:rFonts w:ascii="Arial" w:hAnsi="Arial" w:cs="Arial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E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E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E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E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6F1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006F1"/>
    <w:rPr>
      <w:rFonts w:ascii="Arial" w:eastAsia="Times New Roman" w:hAnsi="Arial" w:cs="Arial"/>
      <w:bCs/>
      <w:kern w:val="0"/>
      <w:sz w:val="20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006F1"/>
    <w:rPr>
      <w:rFonts w:ascii="Arial" w:eastAsia="Times New Roman" w:hAnsi="Arial" w:cs="Arial"/>
      <w:b/>
      <w:kern w:val="0"/>
      <w:sz w:val="20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E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E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E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E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EB5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3F4EB5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3F4EB5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3F4EB5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F4EB5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3F4EB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F4EB5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EB5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3F4EB5"/>
    <w:rPr>
      <w:vertAlign w:val="superscript"/>
    </w:rPr>
  </w:style>
  <w:style w:type="paragraph" w:customStyle="1" w:styleId="Zawartotabeli">
    <w:name w:val="Zawartość tabeli"/>
    <w:basedOn w:val="Normalny"/>
    <w:rsid w:val="003F4EB5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3F4EB5"/>
    <w:pPr>
      <w:jc w:val="center"/>
    </w:pPr>
    <w:rPr>
      <w:b/>
      <w:bCs/>
    </w:rPr>
  </w:style>
  <w:style w:type="character" w:customStyle="1" w:styleId="tabulatory1">
    <w:name w:val="tabulatory1"/>
    <w:rsid w:val="003F4EB5"/>
  </w:style>
  <w:style w:type="character" w:customStyle="1" w:styleId="luchili">
    <w:name w:val="luc_hili"/>
    <w:basedOn w:val="Domylnaczcionkaakapitu"/>
    <w:rsid w:val="003F4EB5"/>
  </w:style>
  <w:style w:type="paragraph" w:styleId="Stopka">
    <w:name w:val="footer"/>
    <w:basedOn w:val="Normalny"/>
    <w:link w:val="StopkaZnak"/>
    <w:uiPriority w:val="99"/>
    <w:unhideWhenUsed/>
    <w:rsid w:val="003F4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EB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2634</Words>
  <Characters>15807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34/2026 PMW z dnia 27 stycznia 2026 r.</dc:title>
  <dc:subject/>
  <dc:creator>Agnieszka Zgłobicka - Skupniewicz</dc:creator>
  <cp:keywords>Zarządzenie nr 34/2026 PMW z dnia 27 stycznia 2026 r.</cp:keywords>
  <dc:description/>
  <cp:lastModifiedBy>Monika Dębicka</cp:lastModifiedBy>
  <cp:revision>6</cp:revision>
  <dcterms:created xsi:type="dcterms:W3CDTF">2026-01-20T05:59:00Z</dcterms:created>
  <dcterms:modified xsi:type="dcterms:W3CDTF">2026-01-27T12:24:00Z</dcterms:modified>
</cp:coreProperties>
</file>