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28C1" w14:textId="27E9530A" w:rsidR="008758BB" w:rsidRPr="00D13EA8" w:rsidRDefault="008758BB" w:rsidP="00D3495A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Zarządzenie Nr </w:t>
      </w:r>
      <w:r w:rsidR="00515342">
        <w:rPr>
          <w:rFonts w:ascii="Arial" w:eastAsia="Times New Roman" w:hAnsi="Arial" w:cs="Arial"/>
          <w:b/>
          <w:kern w:val="0"/>
          <w:lang w:eastAsia="pl-PL"/>
          <w14:ligatures w14:val="none"/>
        </w:rPr>
        <w:t>59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/202</w:t>
      </w:r>
      <w:r w:rsidR="002C71AE"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6</w:t>
      </w:r>
      <w:r w:rsidR="00D3495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Prezydenta  Miasta Włocławek</w:t>
      </w:r>
      <w:r w:rsidR="00D3495A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z  dnia </w:t>
      </w:r>
      <w:r w:rsidR="00515342">
        <w:rPr>
          <w:rFonts w:ascii="Arial" w:eastAsia="Times New Roman" w:hAnsi="Arial" w:cs="Arial"/>
          <w:b/>
          <w:kern w:val="0"/>
          <w:lang w:eastAsia="pl-PL"/>
          <w14:ligatures w14:val="none"/>
        </w:rPr>
        <w:t>12 lutego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202</w:t>
      </w:r>
      <w:r w:rsidR="002C71AE"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6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r.</w:t>
      </w:r>
    </w:p>
    <w:p w14:paraId="5B09256A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8ED4148" w14:textId="1FE5E3C4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bookmarkStart w:id="0" w:name="_Hlk58845413"/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 sprawie powołania Komisji Konkursowej </w:t>
      </w:r>
      <w:bookmarkStart w:id="1" w:name="_Hlk158187514"/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do opiniowania ofert złożonych w otwartym konkursie ofert na realizację zadania publicznego w zakresie </w:t>
      </w:r>
      <w:bookmarkStart w:id="2" w:name="_Hlk194053231"/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ekologii i ochrony zwierząt oraz ochrony dziedzictwa przyrodniczego przez organizacje pozarządowe oraz inne podmioty prowadzące działalność pożytku publicznego pn.: Funkcjonowanie Gminnego Punktu konsultacyjno-informacyjnego </w:t>
      </w:r>
      <w:r w:rsidR="00C94B5B"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oraz pełnienie roli Operatora 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programu „Czyste Powietrze”</w:t>
      </w:r>
      <w:bookmarkEnd w:id="0"/>
      <w:bookmarkEnd w:id="1"/>
      <w:bookmarkEnd w:id="2"/>
      <w:r w:rsidR="00C94B5B"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na terenie miasta Włocławek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.</w:t>
      </w:r>
    </w:p>
    <w:p w14:paraId="10EE1E9B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A18E3AC" w14:textId="29FDE17F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Na podstawie art. 30 ust.1 ustawy z dnia 8 marca 1990 r. 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o samorządzie gminnym (</w:t>
      </w:r>
      <w:r w:rsidRPr="00D13EA8">
        <w:rPr>
          <w:rFonts w:ascii="Arial" w:eastAsia="SimSun" w:hAnsi="Arial" w:cs="Arial"/>
          <w:lang w:eastAsia="pl-PL" w:bidi="hi-IN"/>
          <w14:ligatures w14:val="none"/>
        </w:rPr>
        <w:t>Dz. U. z 202</w:t>
      </w:r>
      <w:r w:rsidR="00C94B5B" w:rsidRPr="00D13EA8">
        <w:rPr>
          <w:rFonts w:ascii="Arial" w:eastAsia="SimSun" w:hAnsi="Arial" w:cs="Arial"/>
          <w:lang w:eastAsia="pl-PL" w:bidi="hi-IN"/>
          <w14:ligatures w14:val="none"/>
        </w:rPr>
        <w:t>5</w:t>
      </w:r>
      <w:r w:rsidRPr="00D13EA8">
        <w:rPr>
          <w:rFonts w:ascii="Arial" w:eastAsia="SimSun" w:hAnsi="Arial" w:cs="Arial"/>
          <w:lang w:eastAsia="pl-PL" w:bidi="hi-IN"/>
          <w14:ligatures w14:val="none"/>
        </w:rPr>
        <w:t> r. poz. 1</w:t>
      </w:r>
      <w:r w:rsidR="00C94B5B" w:rsidRPr="00D13EA8">
        <w:rPr>
          <w:rFonts w:ascii="Arial" w:eastAsia="SimSun" w:hAnsi="Arial" w:cs="Arial"/>
          <w:lang w:eastAsia="pl-PL" w:bidi="hi-IN"/>
          <w14:ligatures w14:val="none"/>
        </w:rPr>
        <w:t>153</w:t>
      </w:r>
      <w:r w:rsidRPr="00D13EA8">
        <w:rPr>
          <w:rFonts w:ascii="Arial" w:eastAsia="SimSun" w:hAnsi="Arial" w:cs="Arial"/>
          <w:lang w:eastAsia="pl-PL" w:bidi="hi-IN"/>
          <w14:ligatures w14:val="none"/>
        </w:rPr>
        <w:t>, 1</w:t>
      </w:r>
      <w:r w:rsidR="00C94B5B" w:rsidRPr="00D13EA8">
        <w:rPr>
          <w:rFonts w:ascii="Arial" w:eastAsia="SimSun" w:hAnsi="Arial" w:cs="Arial"/>
          <w:lang w:eastAsia="pl-PL" w:bidi="hi-IN"/>
          <w14:ligatures w14:val="none"/>
        </w:rPr>
        <w:t>436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) </w:t>
      </w:r>
      <w:r w:rsidRPr="00D13EA8">
        <w:rPr>
          <w:rFonts w:ascii="Arial" w:eastAsia="SimSun" w:hAnsi="Arial" w:cs="Arial"/>
          <w:color w:val="000000" w:themeColor="text1"/>
          <w:shd w:val="clear" w:color="auto" w:fill="FFFFFF"/>
          <w:lang w:eastAsia="pl-PL" w:bidi="hi-IN"/>
          <w14:ligatures w14:val="none"/>
        </w:rPr>
        <w:t>or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az art. 15 ustawy z dnia 24 kwietnia 2003 r. o działalności pożytku publicznego i o wolontariacie (Dz. U. z 202</w:t>
      </w:r>
      <w:r w:rsidR="00C94B5B"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5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 r. poz. 1</w:t>
      </w:r>
      <w:r w:rsidR="00C94B5B"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338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) w związku z Uchwałą </w:t>
      </w:r>
      <w:r w:rsidR="00321F5C"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Nr </w:t>
      </w:r>
      <w:r w:rsidR="00C94B5B"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XXVI/124/2025 Rady Miasta Włocławek z dnia 28 listopada 2025 r. </w:t>
      </w:r>
      <w:r w:rsidRPr="00D13EA8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>w sprawie uchwalenia Rocznego Programu współpracy Gminy Miasto Włocławek z organizacjami pozarządowymi oraz podmiotami wymienionymi w art. 3 ust. 3 ustawy z dnia 24 kwietnia 2003 r.</w:t>
      </w:r>
      <w:r w:rsidR="00D13EA8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 xml:space="preserve"> </w:t>
      </w:r>
      <w:r w:rsidRPr="00D13EA8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>o działalności pożytku publicznego i o wolontariacie, na rok 202</w:t>
      </w:r>
      <w:r w:rsidR="00C94B5B" w:rsidRPr="00D13EA8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>6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 </w:t>
      </w:r>
    </w:p>
    <w:p w14:paraId="47E2FC46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color w:val="FF0000"/>
          <w:kern w:val="0"/>
          <w:lang w:eastAsia="pl-PL"/>
          <w14:ligatures w14:val="none"/>
        </w:rPr>
      </w:pPr>
    </w:p>
    <w:p w14:paraId="69F4EB82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zarządza  się, co  następuje</w:t>
      </w:r>
    </w:p>
    <w:p w14:paraId="73FBD182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EA16F06" w14:textId="0BC09131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§1.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.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Powołuje się Komisję Konkursową w celu opiniowania ofert złożonych w otwartym konkursie ofert na realizację zadania publicznego w zakresie </w:t>
      </w:r>
      <w:bookmarkStart w:id="3" w:name="_Hlk194404266"/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ekologii i ochrony zwierząt oraz ochrony dziedzictwa przyrodniczego</w:t>
      </w:r>
      <w:bookmarkEnd w:id="3"/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przez organizacje pozarządowe oraz inne podmioty prowadzące działalność pożytku publicznego </w:t>
      </w:r>
      <w:bookmarkStart w:id="4" w:name="_Hlk194404308"/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pn.: Funkcjonowanie Gminnego Punktu konsultacyjno-informacyjnego </w:t>
      </w:r>
      <w:bookmarkStart w:id="5" w:name="_Hlk220579788"/>
      <w:r w:rsidR="00A3665C" w:rsidRPr="00D13EA8">
        <w:rPr>
          <w:rFonts w:ascii="Arial" w:eastAsia="Times New Roman" w:hAnsi="Arial" w:cs="Arial"/>
          <w:kern w:val="0"/>
          <w:lang w:eastAsia="pl-PL"/>
          <w14:ligatures w14:val="none"/>
        </w:rPr>
        <w:t>oraz pełnienie roli Operatora</w:t>
      </w:r>
      <w:bookmarkEnd w:id="5"/>
      <w:r w:rsidR="00A3665C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programu „Czyste Powietrze”</w:t>
      </w:r>
      <w:bookmarkEnd w:id="4"/>
      <w:r w:rsidR="00A3665C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terenie miasta Włocławek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, zwaną dalej „Komisją”, w następującym składzie:</w:t>
      </w:r>
    </w:p>
    <w:p w14:paraId="322D0A54" w14:textId="02565303" w:rsidR="008758BB" w:rsidRPr="00D13EA8" w:rsidRDefault="008758BB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6" w:name="_Hlk158187026"/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Sebastian Górka – Pełnomocnik Prezydenta Miasta Włocławek ds. </w:t>
      </w:r>
      <w:r w:rsidR="004B6F02" w:rsidRPr="00D13EA8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nergii i </w:t>
      </w:r>
      <w:r w:rsidR="004B6F02" w:rsidRPr="00D13EA8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limatu – przewodniczący Komisji;</w:t>
      </w:r>
    </w:p>
    <w:p w14:paraId="04F2077E" w14:textId="3BE03594" w:rsidR="008758BB" w:rsidRPr="00D13EA8" w:rsidRDefault="008758BB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Paweł Żyżelewicz – Wydział Dróg, Transportu Zbiorowego i Energii – zastępca przewodniczącego Komisji,</w:t>
      </w:r>
      <w:r w:rsidRPr="00D13EA8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</w:t>
      </w:r>
    </w:p>
    <w:p w14:paraId="5416317B" w14:textId="12896105" w:rsidR="008758BB" w:rsidRPr="00D13EA8" w:rsidRDefault="008758BB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Agnieszka </w:t>
      </w:r>
      <w:proofErr w:type="spellStart"/>
      <w:r w:rsidR="00701150"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Zgłobicka-Skupniewicz</w:t>
      </w:r>
      <w:proofErr w:type="spellEnd"/>
      <w:r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– Wydział </w:t>
      </w:r>
      <w:r w:rsidR="00701150"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Sportu</w:t>
      </w:r>
      <w:r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– członek Komisji, </w:t>
      </w:r>
    </w:p>
    <w:p w14:paraId="72752B2D" w14:textId="77777777" w:rsidR="008758BB" w:rsidRPr="00D13EA8" w:rsidRDefault="008758BB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Krzysztof Zieliński – Wydział Dróg, Transportu Zbiorowego i Energii – członek Komisji,</w:t>
      </w:r>
    </w:p>
    <w:p w14:paraId="140641FB" w14:textId="499910F4" w:rsidR="008758BB" w:rsidRPr="00D13EA8" w:rsidRDefault="0068701F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Paulina Magiera</w:t>
      </w:r>
      <w:r w:rsidR="008758BB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Wydział </w:t>
      </w:r>
      <w:bookmarkStart w:id="7" w:name="_Hlk194055034"/>
      <w:r w:rsidR="008758BB"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Dróg, Transportu Zbiorowego i Energii </w:t>
      </w:r>
      <w:bookmarkEnd w:id="7"/>
      <w:r w:rsidR="008758BB"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– członek Komisji,</w:t>
      </w:r>
    </w:p>
    <w:p w14:paraId="4F1DEB90" w14:textId="77777777" w:rsidR="008758BB" w:rsidRPr="00D13EA8" w:rsidRDefault="008758BB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Joanna Skiba – przedstawiciel organizacji pozarządowych – członek Komisji,</w:t>
      </w:r>
    </w:p>
    <w:p w14:paraId="49E2C1B0" w14:textId="77777777" w:rsidR="008758BB" w:rsidRPr="00D13EA8" w:rsidRDefault="008758BB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Arkadiusz Piasecki – przedstawiciel organizacji pozarządowych – członek Komisji,</w:t>
      </w:r>
    </w:p>
    <w:p w14:paraId="1B2D56A1" w14:textId="77777777" w:rsidR="008758BB" w:rsidRPr="00D13EA8" w:rsidRDefault="008758BB" w:rsidP="00D13EA8">
      <w:pPr>
        <w:numPr>
          <w:ilvl w:val="0"/>
          <w:numId w:val="1"/>
        </w:numPr>
        <w:spacing w:after="0" w:line="240" w:lineRule="auto"/>
        <w:ind w:left="426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Monika Domańska – Wydział Dróg, Transportu Zbiorowego i Energii – sekretarz Komisji.</w:t>
      </w:r>
    </w:p>
    <w:bookmarkEnd w:id="6"/>
    <w:p w14:paraId="35612239" w14:textId="74649565" w:rsidR="008758BB" w:rsidRPr="00D13EA8" w:rsidRDefault="008758BB" w:rsidP="00D13EA8">
      <w:pPr>
        <w:spacing w:after="0" w:line="240" w:lineRule="auto"/>
        <w:ind w:firstLine="284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ls" w:val="trans"/>
          <w:attr w:name="Month" w:val="6"/>
          <w:attr w:name="Day" w:val="14"/>
          <w:attr w:name="Year" w:val="19"/>
        </w:smartTagPr>
        <w:r w:rsidRPr="00D13EA8">
          <w:rPr>
            <w:rFonts w:ascii="Arial" w:eastAsia="Times New Roman" w:hAnsi="Arial" w:cs="Arial"/>
            <w:kern w:val="0"/>
            <w:lang w:eastAsia="pl-PL"/>
            <w14:ligatures w14:val="none"/>
          </w:rPr>
          <w:t>14 czerwca 19</w:t>
        </w:r>
      </w:smartTag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60 r. – Kodeks postępowania 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administracyjnego (Dz. U. z 202</w:t>
      </w:r>
      <w:r w:rsidR="004E21E0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5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r. poz. </w:t>
      </w:r>
      <w:r w:rsidR="004E21E0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1691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) oraz wyłączeni są z prac przedstawiciele organizacji pozarządowych wskazani przez te organizacje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, które biorą udział w konkursie.</w:t>
      </w:r>
    </w:p>
    <w:p w14:paraId="6A6AC656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D47C515" w14:textId="758EC649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§2.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1. Komisja pracuje zgodnie z „Regulaminem organizacji pracy Komisji Konkursowej do opiniowania ofert złożonych w otwartym konkursie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</w:t>
      </w:r>
      <w:r w:rsidR="004E21E0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pełnienie roli Operatora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programu „Czyste Powietrze”</w:t>
      </w:r>
      <w:r w:rsidR="004E21E0" w:rsidRPr="00D13EA8">
        <w:rPr>
          <w:rFonts w:ascii="Arial" w:hAnsi="Arial" w:cs="Arial"/>
        </w:rPr>
        <w:t xml:space="preserve"> </w:t>
      </w:r>
      <w:r w:rsidR="004E21E0" w:rsidRPr="00D13EA8">
        <w:rPr>
          <w:rFonts w:ascii="Arial" w:eastAsia="Times New Roman" w:hAnsi="Arial" w:cs="Arial"/>
          <w:kern w:val="0"/>
          <w:lang w:eastAsia="pl-PL"/>
          <w14:ligatures w14:val="none"/>
        </w:rPr>
        <w:t>na terenie miasta Włocławek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, który stanowi Załącznik nr 1 do</w:t>
      </w:r>
      <w:r w:rsidR="004E21E0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niniejszego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zarządzenia.</w:t>
      </w:r>
    </w:p>
    <w:p w14:paraId="6560896C" w14:textId="77777777" w:rsidR="008758BB" w:rsidRPr="00D13EA8" w:rsidRDefault="008758BB" w:rsidP="00D13EA8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2. Wzór „Oświadczenia członka Komisji Konkursowej” stanowi Załącznik nr 2 do niniejszego zarządzenia.</w:t>
      </w:r>
    </w:p>
    <w:p w14:paraId="4384E96C" w14:textId="77777777" w:rsidR="008758BB" w:rsidRPr="00D13EA8" w:rsidRDefault="008758BB" w:rsidP="00D13EA8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3. Wzór  „Protokołu z przyjęcia ofert” stanowi Załącznik nr 3 do niniejszego zarządzenia.</w:t>
      </w:r>
    </w:p>
    <w:p w14:paraId="336F96E8" w14:textId="193249D7" w:rsidR="007E76FC" w:rsidRPr="00D13EA8" w:rsidRDefault="007E76FC" w:rsidP="00D13EA8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4. Wzór „Karty oceny oferty” stanowi Załącznik nr 4 do niniejszego zarządzenia.</w:t>
      </w:r>
    </w:p>
    <w:p w14:paraId="5CFBB15E" w14:textId="4096D4EB" w:rsidR="008758BB" w:rsidRPr="00D13EA8" w:rsidRDefault="007E76FC" w:rsidP="00D13EA8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="008758BB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. Wzór „Karty podsumowującej pracę Komisji Konkursowej” stanowi Załącznik nr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="008758BB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niniejszego zarządzenia. </w:t>
      </w:r>
    </w:p>
    <w:p w14:paraId="3ED05AE2" w14:textId="58EDC237" w:rsidR="008758BB" w:rsidRPr="00D13EA8" w:rsidRDefault="007E76FC" w:rsidP="00D13EA8">
      <w:pPr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8758BB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. Wzór „Protokołu końcowego” stanowi Załącznik nr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6</w:t>
      </w:r>
      <w:r w:rsidR="008758BB"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niniejszego zarządzenia.</w:t>
      </w:r>
    </w:p>
    <w:p w14:paraId="5A3B73FB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5DD42E5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 xml:space="preserve">§3.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Wykonanie zarządzenia powierza się Dyrektorowi Wydziału Dróg, Transportu Zbiorowego i Energii Urzędu Miasta Włocławek.</w:t>
      </w:r>
    </w:p>
    <w:p w14:paraId="045C1573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BAF907A" w14:textId="3A6F434D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§4.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Zarządzenie wchodzi  w  życie  z  dniem  podpisania</w:t>
      </w: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t>.</w:t>
      </w:r>
    </w:p>
    <w:p w14:paraId="79467EE5" w14:textId="31A3E3F8" w:rsidR="008758BB" w:rsidRPr="00D13EA8" w:rsidRDefault="008758BB" w:rsidP="00D13EA8">
      <w:pPr>
        <w:spacing w:after="0" w:line="240" w:lineRule="auto"/>
        <w:ind w:firstLine="284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207F0A95" w14:textId="77777777" w:rsidR="008758BB" w:rsidRPr="00D13EA8" w:rsidRDefault="008758BB" w:rsidP="00D13EA8">
      <w:pPr>
        <w:spacing w:line="25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4C5C57A" w14:textId="77777777" w:rsidR="008758BB" w:rsidRPr="00D13EA8" w:rsidRDefault="008758BB" w:rsidP="00D13EA8">
      <w:pPr>
        <w:spacing w:line="25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br w:type="page"/>
      </w:r>
    </w:p>
    <w:p w14:paraId="7235C0DE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>UZASADNIENIE</w:t>
      </w:r>
    </w:p>
    <w:p w14:paraId="133505E7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4302F21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78CF860" w14:textId="0159D549" w:rsidR="008758BB" w:rsidRPr="00D13EA8" w:rsidRDefault="008758BB" w:rsidP="00D13EA8">
      <w:pPr>
        <w:spacing w:after="0" w:line="240" w:lineRule="auto"/>
        <w:ind w:firstLine="708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Prezydent Miasta Włocławek Zarządzeniem Nr 2</w:t>
      </w:r>
      <w:r w:rsidR="004E21E0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2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/202</w:t>
      </w:r>
      <w:r w:rsidR="004E21E0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6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z dnia 2</w:t>
      </w:r>
      <w:r w:rsidR="004E21E0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1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="004E21E0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styczni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a 202</w:t>
      </w:r>
      <w:r w:rsidR="004E21E0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6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roku ogłosił otwarty konkurs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</w:t>
      </w:r>
      <w:r w:rsidR="00D31D3B" w:rsidRPr="00D13EA8">
        <w:rPr>
          <w:rFonts w:ascii="Arial" w:hAnsi="Arial" w:cs="Arial"/>
        </w:rPr>
        <w:t xml:space="preserve"> </w:t>
      </w:r>
      <w:r w:rsidR="00D31D3B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oraz pełnienie roli Operatora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programu „Czyste Powietrze”</w:t>
      </w:r>
      <w:r w:rsidR="00D31D3B" w:rsidRPr="00D13EA8">
        <w:rPr>
          <w:rFonts w:ascii="Arial" w:hAnsi="Arial" w:cs="Arial"/>
        </w:rPr>
        <w:t xml:space="preserve"> </w:t>
      </w:r>
      <w:r w:rsidR="00D31D3B"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na terenie miasta Włocławek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. </w:t>
      </w:r>
    </w:p>
    <w:p w14:paraId="76217096" w14:textId="355BFA33" w:rsidR="008758BB" w:rsidRPr="00D13EA8" w:rsidRDefault="008758BB" w:rsidP="00D13EA8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Zgodnie z art.15 ust. 2a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smartTag w:uri="urn:schemas-microsoft-com:office:smarttags" w:element="date">
          <w:smartTagPr>
            <w:attr w:name="ls" w:val="trans"/>
            <w:attr w:name="Month" w:val="4"/>
            <w:attr w:name="Day" w:val="24"/>
            <w:attr w:name="Year" w:val="2003"/>
          </w:smartTagPr>
          <w:r w:rsidRPr="00D13EA8">
            <w:rPr>
              <w:rFonts w:ascii="Arial" w:eastAsia="Times New Roman" w:hAnsi="Arial" w:cs="Arial"/>
              <w:color w:val="000000" w:themeColor="text1"/>
              <w:kern w:val="0"/>
              <w:lang w:eastAsia="pl-PL"/>
              <w14:ligatures w14:val="none"/>
            </w:rPr>
            <w:t>24 kwietnia 2003</w:t>
          </w:r>
        </w:smartTag>
        <w:r w:rsidRPr="00D13EA8">
          <w:rPr>
            <w:rFonts w:ascii="Arial" w:eastAsia="Times New Roman" w:hAnsi="Arial" w:cs="Arial"/>
            <w:color w:val="000000" w:themeColor="text1"/>
            <w:kern w:val="0"/>
            <w:lang w:eastAsia="pl-PL"/>
            <w14:ligatures w14:val="none"/>
          </w:rPr>
          <w:t xml:space="preserve"> r.</w:t>
        </w:r>
      </w:smartTag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o działalności pożytku publicznego i o wolontariacie (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Dz. U. z 202</w:t>
      </w:r>
      <w:r w:rsidR="00D31D3B"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5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 r. poz. 1</w:t>
      </w:r>
      <w:r w:rsidR="00D31D3B"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338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)</w:t>
      </w:r>
      <w:r w:rsidRPr="00D13EA8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w związku z Uchwałą Nr  </w:t>
      </w:r>
      <w:r w:rsidR="00D31D3B"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XXVI/124/2025 Rady Miasta Włocławek z dnia 28 listopada 2025 r. </w:t>
      </w:r>
      <w:r w:rsidRPr="00D13EA8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</w:t>
      </w:r>
      <w:r w:rsidR="00D31D3B" w:rsidRPr="00D13EA8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>6</w:t>
      </w:r>
      <w:r w:rsidRPr="00D13EA8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, </w:t>
      </w:r>
      <w:r w:rsidRPr="00D13EA8">
        <w:rPr>
          <w:rFonts w:ascii="Arial" w:eastAsia="Times New Roman" w:hAnsi="Arial" w:cs="Arial"/>
          <w:kern w:val="0"/>
          <w:lang w:eastAsia="pl-PL"/>
          <w14:ligatures w14:val="none"/>
        </w:rPr>
        <w:t>organ ogłaszający otwarty konkurs ofert powołuje Komisję Konkursową w celu opiniowania złożonych ofert.</w:t>
      </w:r>
    </w:p>
    <w:p w14:paraId="7BE9121D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768EAD5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</w:pPr>
    </w:p>
    <w:p w14:paraId="4F05B070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4EA855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C9C9114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D76A20D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</w:p>
    <w:p w14:paraId="5B33BB3E" w14:textId="77777777" w:rsidR="008758BB" w:rsidRPr="00D13EA8" w:rsidRDefault="008758BB" w:rsidP="00D13EA8">
      <w:pPr>
        <w:spacing w:after="0" w:line="240" w:lineRule="auto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</w:p>
    <w:p w14:paraId="6AA3104A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CB4CDC3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F467461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1CEB6C1B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E9F0A80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66276F1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0A79B600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7A47C52F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2E649C34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64C941BE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17EC0179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54014491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FB03EB3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37623291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4D3AC0D6" w14:textId="77777777" w:rsidR="008758BB" w:rsidRPr="008758BB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l-PL"/>
          <w14:ligatures w14:val="none"/>
        </w:rPr>
      </w:pPr>
    </w:p>
    <w:p w14:paraId="6204BB9D" w14:textId="77777777" w:rsidR="008758BB" w:rsidRPr="008758BB" w:rsidRDefault="008758BB" w:rsidP="008758B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9E691F" w14:textId="77777777" w:rsidR="008758BB" w:rsidRPr="008758BB" w:rsidRDefault="008758BB" w:rsidP="008758BB">
      <w:pPr>
        <w:spacing w:line="25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758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 w:type="page"/>
      </w:r>
    </w:p>
    <w:p w14:paraId="5A33CA76" w14:textId="77777777" w:rsidR="008758BB" w:rsidRPr="00A94BA7" w:rsidRDefault="008758BB" w:rsidP="00A94BA7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Załącznik nr 1</w:t>
      </w:r>
    </w:p>
    <w:p w14:paraId="0FEB08E8" w14:textId="10A712FA" w:rsidR="008758BB" w:rsidRPr="00A94BA7" w:rsidRDefault="008758BB" w:rsidP="00A94BA7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Zarządzenia Nr </w:t>
      </w:r>
      <w:r w:rsidR="00515342">
        <w:rPr>
          <w:rFonts w:ascii="Arial" w:eastAsia="Times New Roman" w:hAnsi="Arial" w:cs="Arial"/>
          <w:kern w:val="0"/>
          <w:lang w:eastAsia="pl-PL"/>
          <w14:ligatures w14:val="none"/>
        </w:rPr>
        <w:t>59/2026</w:t>
      </w:r>
    </w:p>
    <w:p w14:paraId="46C15F4F" w14:textId="77777777" w:rsidR="008758BB" w:rsidRPr="00A94BA7" w:rsidRDefault="008758BB" w:rsidP="00A94BA7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ar-SA"/>
          <w14:ligatures w14:val="none"/>
        </w:rPr>
        <w:t xml:space="preserve">Prezydenta Miasta Włocławek </w:t>
      </w:r>
    </w:p>
    <w:p w14:paraId="037227EE" w14:textId="186ED015" w:rsidR="008758BB" w:rsidRPr="00A94BA7" w:rsidRDefault="008758BB" w:rsidP="00A94BA7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ar-SA"/>
          <w14:ligatures w14:val="none"/>
        </w:rPr>
        <w:t xml:space="preserve">z dnia </w:t>
      </w:r>
      <w:r w:rsidR="00515342">
        <w:rPr>
          <w:rFonts w:ascii="Arial" w:eastAsia="Times New Roman" w:hAnsi="Arial" w:cs="Arial"/>
          <w:kern w:val="0"/>
          <w:lang w:eastAsia="ar-SA"/>
          <w14:ligatures w14:val="none"/>
        </w:rPr>
        <w:t>12 lutego 2026</w:t>
      </w:r>
      <w:r w:rsidRPr="00A94BA7">
        <w:rPr>
          <w:rFonts w:ascii="Arial" w:eastAsia="Times New Roman" w:hAnsi="Arial" w:cs="Arial"/>
          <w:kern w:val="0"/>
          <w:lang w:eastAsia="ar-SA"/>
          <w14:ligatures w14:val="none"/>
        </w:rPr>
        <w:t xml:space="preserve"> r.</w:t>
      </w:r>
    </w:p>
    <w:p w14:paraId="4D727ADA" w14:textId="77777777" w:rsidR="008758BB" w:rsidRPr="00A94BA7" w:rsidRDefault="008758BB" w:rsidP="00A94BA7">
      <w:pPr>
        <w:spacing w:after="0" w:line="240" w:lineRule="auto"/>
        <w:ind w:left="5940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BDFC92C" w14:textId="77777777" w:rsidR="008758BB" w:rsidRPr="00A94BA7" w:rsidRDefault="008758BB" w:rsidP="00A94BA7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Regulamin</w:t>
      </w:r>
    </w:p>
    <w:p w14:paraId="13357DDF" w14:textId="77777777" w:rsidR="008758BB" w:rsidRPr="00A94BA7" w:rsidRDefault="008758BB" w:rsidP="00A94BA7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62A822C" w14:textId="3FD3C9ED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organizacji pracy </w:t>
      </w:r>
      <w:bookmarkStart w:id="8" w:name="_Hlk158185783"/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Komisji Konkursowej do opiniowania ofert złożonych w otwartym konkursie ofert na realizację zadania publicznego w zakresie </w:t>
      </w:r>
      <w:bookmarkEnd w:id="8"/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ekologii i ochrony zwierząt oraz ochrony dziedzictwa przyrodniczego przez organizacje pozarządowe oraz inne podmioty prowadzące działalność pożytku publicznego pn.: Funkcjonowanie Gminnego Punktu konsultacyjno-informacyjnego </w:t>
      </w:r>
      <w:r w:rsidR="004570D7"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pełnienie roli Operatora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programu „Czyste Powietrze”</w:t>
      </w:r>
      <w:r w:rsidR="004570D7" w:rsidRPr="00A94BA7">
        <w:rPr>
          <w:rFonts w:ascii="Arial" w:hAnsi="Arial" w:cs="Arial"/>
        </w:rPr>
        <w:t xml:space="preserve"> </w:t>
      </w:r>
      <w:r w:rsidR="004570D7" w:rsidRPr="00A94BA7">
        <w:rPr>
          <w:rFonts w:ascii="Arial" w:eastAsia="Times New Roman" w:hAnsi="Arial" w:cs="Arial"/>
          <w:kern w:val="0"/>
          <w:lang w:eastAsia="pl-PL"/>
          <w14:ligatures w14:val="none"/>
        </w:rPr>
        <w:t>na terenie miasta Włocławek.</w:t>
      </w:r>
    </w:p>
    <w:p w14:paraId="27D08144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FBD8C9" w14:textId="77777777" w:rsidR="008758BB" w:rsidRPr="00A94BA7" w:rsidRDefault="008758BB" w:rsidP="00A94BA7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Rozdział I. Zadania Komisji</w:t>
      </w:r>
    </w:p>
    <w:p w14:paraId="4CB84AA5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147B8D" w14:textId="16D2C4DE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§1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="00567C71"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1.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ab/>
        <w:t>Komisja Konkursowa do  opiniowania ofert złożonych w otwartym konkursie ofert na realizację zadania publicznego w zakresie ekologii i ochrony zwierząt oraz ochrony</w:t>
      </w:r>
      <w:r w:rsid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dziedzictwa przyrodniczego przez organizacje pozarządowe oraz inne podmioty prowadzące działalność pożytku publicznego pn.: Funkcjonowanie Gminnego Punktu konsultacyjno-informacyjnego </w:t>
      </w:r>
      <w:r w:rsidR="004570D7"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pełnienie roli Operatora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programu „Czyste Powietrze”</w:t>
      </w:r>
      <w:r w:rsidR="004570D7" w:rsidRPr="00A94BA7">
        <w:rPr>
          <w:rFonts w:ascii="Arial" w:hAnsi="Arial" w:cs="Arial"/>
        </w:rPr>
        <w:t xml:space="preserve"> </w:t>
      </w:r>
      <w:r w:rsidR="004570D7" w:rsidRPr="00A94BA7">
        <w:rPr>
          <w:rFonts w:ascii="Arial" w:eastAsia="Times New Roman" w:hAnsi="Arial" w:cs="Arial"/>
          <w:kern w:val="0"/>
          <w:lang w:eastAsia="pl-PL"/>
          <w14:ligatures w14:val="none"/>
        </w:rPr>
        <w:t>na terenie miasta Włocławek</w:t>
      </w:r>
      <w:r w:rsidRPr="00A94BA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zwana dalej „Komisją” działa na podstawie </w:t>
      </w:r>
      <w:r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Uchwały Nr  </w:t>
      </w:r>
      <w:r w:rsidR="004570D7"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XXVI/124/2025 Rady Miasta Włocławek z dnia 28 listopada 2025 r. </w:t>
      </w:r>
      <w:r w:rsidRPr="00A94BA7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>w sprawie uchwalenia Rocznego Programu współpracy Gminy Miasto Włocławek z organizacjami pozarządowymi oraz podmiotami wymienionymi w art. 3 ust. 3 ustawy z dnia 24 kwietnia 2003 r. o działalności pożytku publicznego i o wolontariacie, na rok 202</w:t>
      </w:r>
      <w:r w:rsidR="004570D7" w:rsidRPr="00A94BA7">
        <w:rPr>
          <w:rFonts w:ascii="Arial" w:eastAsia="Times New Roman" w:hAnsi="Arial" w:cs="Arial"/>
          <w:color w:val="000000" w:themeColor="text1"/>
          <w:kern w:val="0"/>
          <w:shd w:val="clear" w:color="auto" w:fill="FFFFFF"/>
          <w:lang w:eastAsia="pl-PL"/>
          <w14:ligatures w14:val="none"/>
        </w:rPr>
        <w:t>6</w:t>
      </w:r>
      <w:r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.</w:t>
      </w:r>
    </w:p>
    <w:p w14:paraId="0DD4A160" w14:textId="00851974" w:rsidR="008758BB" w:rsidRPr="00A94BA7" w:rsidRDefault="008758BB" w:rsidP="00A94BA7">
      <w:pPr>
        <w:tabs>
          <w:tab w:val="left" w:pos="284"/>
        </w:tabs>
        <w:spacing w:after="0" w:line="240" w:lineRule="auto"/>
        <w:ind w:firstLine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2.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A94BA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wolontariacie (</w:t>
      </w:r>
      <w:r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Dz. U. z 202</w:t>
      </w:r>
      <w:r w:rsidR="00567C71"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5</w:t>
      </w:r>
      <w:r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 xml:space="preserve"> r. poz. 1</w:t>
      </w:r>
      <w:r w:rsidR="00567C71"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338</w:t>
      </w:r>
      <w:r w:rsidRPr="00A94BA7">
        <w:rPr>
          <w:rFonts w:ascii="Arial" w:eastAsia="SimSun" w:hAnsi="Arial" w:cs="Arial"/>
          <w:color w:val="000000" w:themeColor="text1"/>
          <w:lang w:eastAsia="pl-PL" w:bidi="hi-IN"/>
          <w14:ligatures w14:val="none"/>
        </w:rPr>
        <w:t>)</w:t>
      </w:r>
      <w:r w:rsidRPr="00A94BA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wyżej wymienionej uchwały Rady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Miasta Włocławek oraz kryteriami podanymi w treści ogłoszenia o otwartym konkursie ofert.</w:t>
      </w:r>
    </w:p>
    <w:p w14:paraId="313F887D" w14:textId="77777777" w:rsidR="008758BB" w:rsidRPr="00A94BA7" w:rsidRDefault="008758BB" w:rsidP="00A94BA7">
      <w:pPr>
        <w:widowControl w:val="0"/>
        <w:tabs>
          <w:tab w:val="left" w:pos="567"/>
        </w:tabs>
        <w:suppressAutoHyphens/>
        <w:snapToGrid w:val="0"/>
        <w:spacing w:after="0" w:line="240" w:lineRule="auto"/>
        <w:ind w:left="567" w:hanging="141"/>
        <w:rPr>
          <w:rFonts w:ascii="Arial" w:eastAsia="SimSun" w:hAnsi="Arial" w:cs="Arial"/>
          <w:lang w:eastAsia="zh-CN" w:bidi="hi-IN"/>
          <w14:ligatures w14:val="none"/>
        </w:rPr>
      </w:pPr>
      <w:r w:rsidRPr="00A94BA7">
        <w:rPr>
          <w:rFonts w:ascii="Arial" w:eastAsia="SimSun" w:hAnsi="Arial" w:cs="Arial"/>
          <w:lang w:eastAsia="zh-CN" w:bidi="hi-IN"/>
          <w14:ligatures w14:val="none"/>
        </w:rPr>
        <w:t>3.</w:t>
      </w:r>
      <w:r w:rsidRPr="00A94BA7">
        <w:rPr>
          <w:rFonts w:ascii="Arial" w:eastAsia="SimSun" w:hAnsi="Arial" w:cs="Arial"/>
          <w:lang w:eastAsia="zh-CN" w:bidi="hi-IN"/>
          <w14:ligatures w14:val="none"/>
        </w:rPr>
        <w:tab/>
        <w:t>Przy rozpatrywaniu ofert Komisja ma obowiązek brać przede wszystkim pod uwagę:</w:t>
      </w:r>
    </w:p>
    <w:p w14:paraId="6D63E81E" w14:textId="77777777" w:rsidR="008758BB" w:rsidRPr="00A94BA7" w:rsidRDefault="008758BB" w:rsidP="00A94BA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zgodność oferty z rodzajem zadania określonym szczegółowo w ogłoszeniu konkursowym,</w:t>
      </w:r>
    </w:p>
    <w:p w14:paraId="2CCCB665" w14:textId="17A73C22" w:rsidR="008758BB" w:rsidRPr="00A94BA7" w:rsidRDefault="008758BB" w:rsidP="00A94BA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zbieżność celów statutowych oferenta zadaniem</w:t>
      </w:r>
      <w:r w:rsidR="001C46E8" w:rsidRPr="00A94BA7">
        <w:rPr>
          <w:rFonts w:ascii="Arial" w:hAnsi="Arial" w:cs="Arial"/>
        </w:rPr>
        <w:t xml:space="preserve"> </w:t>
      </w:r>
      <w:r w:rsidR="001C46E8" w:rsidRPr="00A94BA7">
        <w:rPr>
          <w:rFonts w:ascii="Arial" w:eastAsia="Times New Roman" w:hAnsi="Arial" w:cs="Arial"/>
          <w:kern w:val="0"/>
          <w:lang w:eastAsia="pl-PL"/>
          <w14:ligatures w14:val="none"/>
        </w:rPr>
        <w:t>określonym w ogłoszeniu konkursowym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447DFEF5" w14:textId="77777777" w:rsidR="008758BB" w:rsidRPr="00A94BA7" w:rsidRDefault="008758BB" w:rsidP="00A94BA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kalkulację kosztów realizacji zadania, w tym w odniesieniu do zakresu rzeczowego zadania,</w:t>
      </w:r>
    </w:p>
    <w:p w14:paraId="30AAD4AC" w14:textId="247BAE4A" w:rsidR="008758BB" w:rsidRPr="00A94BA7" w:rsidRDefault="008758BB" w:rsidP="00A94BA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l</w:t>
      </w:r>
      <w:r w:rsidR="001C46E8" w:rsidRPr="00A94BA7">
        <w:rPr>
          <w:rFonts w:ascii="Arial" w:eastAsia="Times New Roman" w:hAnsi="Arial" w:cs="Arial"/>
          <w:kern w:val="0"/>
          <w:lang w:eastAsia="pl-PL"/>
          <w14:ligatures w14:val="none"/>
        </w:rPr>
        <w:t>ic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1C46E8" w:rsidRPr="00A94BA7">
        <w:rPr>
          <w:rFonts w:ascii="Arial" w:eastAsia="Times New Roman" w:hAnsi="Arial" w:cs="Arial"/>
          <w:kern w:val="0"/>
          <w:lang w:eastAsia="pl-PL"/>
          <w14:ligatures w14:val="none"/>
        </w:rPr>
        <w:t>b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ę</w:t>
      </w:r>
      <w:r w:rsidR="001C46E8"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godzin pracy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punktu konsultacyjno-informacyjnego</w:t>
      </w:r>
      <w:r w:rsidR="001C46E8"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pełnienia roli Operatora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4AD91E5" w14:textId="77777777" w:rsidR="008758BB" w:rsidRPr="00A94BA7" w:rsidRDefault="008758BB" w:rsidP="00A94BA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doświadczenie oferenta w realizacji zadań o podobnym charakterze</w:t>
      </w:r>
    </w:p>
    <w:p w14:paraId="5F063757" w14:textId="77777777" w:rsidR="008758BB" w:rsidRPr="00A94BA7" w:rsidRDefault="008758BB" w:rsidP="00A94BA7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C85E6B1" w14:textId="77777777" w:rsidR="008758BB" w:rsidRPr="00A94BA7" w:rsidRDefault="008758BB" w:rsidP="00A94BA7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Rozdział II. Skład Komisji</w:t>
      </w:r>
    </w:p>
    <w:p w14:paraId="07EFBEDD" w14:textId="77777777" w:rsidR="008758BB" w:rsidRPr="00A94BA7" w:rsidRDefault="008758BB" w:rsidP="00A94BA7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379DE5C" w14:textId="77777777" w:rsidR="008758BB" w:rsidRPr="00A94BA7" w:rsidRDefault="008758BB" w:rsidP="00A94BA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§2.</w:t>
      </w: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1.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ab/>
        <w:t>Prace Komisji są ważne przy udziale przynajmniej połowy składu Komisji, w tym Przewodniczącego lub Zastępcy.</w:t>
      </w:r>
    </w:p>
    <w:p w14:paraId="45541A22" w14:textId="77777777" w:rsidR="008758BB" w:rsidRPr="00A94BA7" w:rsidRDefault="008758BB" w:rsidP="00A94BA7">
      <w:pPr>
        <w:widowControl w:val="0"/>
        <w:numPr>
          <w:ilvl w:val="0"/>
          <w:numId w:val="2"/>
        </w:numPr>
        <w:tabs>
          <w:tab w:val="left" w:pos="567"/>
          <w:tab w:val="left" w:pos="709"/>
        </w:tabs>
        <w:suppressAutoHyphens/>
        <w:spacing w:after="0" w:line="240" w:lineRule="auto"/>
        <w:ind w:hanging="15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Do zadań Przewodniczącego Komisji należy:</w:t>
      </w:r>
    </w:p>
    <w:p w14:paraId="467B525C" w14:textId="77777777" w:rsidR="008758BB" w:rsidRPr="00A94BA7" w:rsidRDefault="008758BB" w:rsidP="00A94BA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993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ustalanie przedmiotu i terminów posiedzeń Komisji;</w:t>
      </w:r>
    </w:p>
    <w:p w14:paraId="04135C42" w14:textId="77777777" w:rsidR="008758BB" w:rsidRPr="00A94BA7" w:rsidRDefault="008758BB" w:rsidP="00A94BA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993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przewodniczenie posiedzeniom Komisji;</w:t>
      </w:r>
    </w:p>
    <w:p w14:paraId="75C6F25E" w14:textId="77777777" w:rsidR="008758BB" w:rsidRPr="00A94BA7" w:rsidRDefault="008758BB" w:rsidP="00A94BA7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suppressAutoHyphens/>
        <w:spacing w:after="0" w:line="240" w:lineRule="auto"/>
        <w:ind w:left="993" w:hanging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inicjowanie i organizowanie prac Komisji.</w:t>
      </w:r>
    </w:p>
    <w:p w14:paraId="6C4CE84C" w14:textId="77777777" w:rsidR="008758BB" w:rsidRPr="00A94BA7" w:rsidRDefault="008758BB" w:rsidP="00A94BA7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3. W przypadku nieuczestniczenia Przewodniczącego w pracach Komisji, pracami Komisji kieruje jego Zastępca.</w:t>
      </w:r>
    </w:p>
    <w:p w14:paraId="5D789807" w14:textId="77777777" w:rsidR="008758BB" w:rsidRPr="00A94BA7" w:rsidRDefault="008758BB" w:rsidP="00A94BA7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4. Na pierwszym posiedzeniu każdy członek Komisji składa podpisane przez siebie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oświadczenie według wzoru stanowiącego Załącznik nr 2 do niniejszego zarządzenia.</w:t>
      </w:r>
    </w:p>
    <w:p w14:paraId="766D3E73" w14:textId="77777777" w:rsidR="008758BB" w:rsidRDefault="008758BB" w:rsidP="00A94BA7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5. W przypadku wyłączenia z prac Komisji jej członka/członków, Prezydent Miasta Włocławek może uzupełnić jej skład i powołać do Komisji nowego członka/członków.</w:t>
      </w:r>
    </w:p>
    <w:p w14:paraId="12C6F6A4" w14:textId="77777777" w:rsidR="00A94BA7" w:rsidRPr="00A94BA7" w:rsidRDefault="00A94BA7" w:rsidP="00A94BA7">
      <w:pPr>
        <w:widowControl w:val="0"/>
        <w:tabs>
          <w:tab w:val="left" w:pos="426"/>
        </w:tabs>
        <w:suppressAutoHyphens/>
        <w:spacing w:after="0" w:line="240" w:lineRule="auto"/>
        <w:ind w:firstLine="426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3C6CB2C" w14:textId="77777777" w:rsidR="008758BB" w:rsidRPr="00A94BA7" w:rsidRDefault="008758BB" w:rsidP="00A94BA7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Rozdział III. Organizacja i tryb pracy Komisji</w:t>
      </w:r>
    </w:p>
    <w:p w14:paraId="0C6D3A0B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558706B" w14:textId="77777777" w:rsidR="008758BB" w:rsidRPr="00A94BA7" w:rsidRDefault="008758BB" w:rsidP="00A94BA7">
      <w:pPr>
        <w:tabs>
          <w:tab w:val="left" w:pos="1135"/>
          <w:tab w:val="left" w:pos="1418"/>
        </w:tabs>
        <w:spacing w:after="0" w:line="24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§3.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1.  Komisja działa na posiedzeniach zamkniętych, bez udziału oferentów.</w:t>
      </w:r>
    </w:p>
    <w:p w14:paraId="3CDD8A18" w14:textId="77777777" w:rsidR="008758BB" w:rsidRPr="00A94BA7" w:rsidRDefault="008758BB" w:rsidP="00A94BA7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2.  Na każdym z posiedzeń Komisji sporządzana jest lista obecności. </w:t>
      </w:r>
    </w:p>
    <w:p w14:paraId="1A0790AA" w14:textId="77777777" w:rsidR="008758BB" w:rsidRPr="00A94BA7" w:rsidRDefault="008758BB" w:rsidP="00A94BA7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3. Członkowie Komisji mogą zapoznać się z ofertami w miejscu ich przechowywania przed posiedzeniem Komisji.</w:t>
      </w:r>
    </w:p>
    <w:p w14:paraId="2F458A59" w14:textId="77777777" w:rsidR="008758BB" w:rsidRPr="00A94BA7" w:rsidRDefault="008758BB" w:rsidP="00A94BA7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4. Kryteria oceny oraz skala ich punktacji zawarte są w ogłoszeniu o konkursie.</w:t>
      </w:r>
    </w:p>
    <w:p w14:paraId="19D941D7" w14:textId="77777777" w:rsidR="008758BB" w:rsidRPr="00A94BA7" w:rsidRDefault="008758BB" w:rsidP="00A94BA7">
      <w:pPr>
        <w:widowControl w:val="0"/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5. Komisja ocenia merytorycznie oferty spełniające kryteria formalne przekazane wraz z protokołem z przyjęcia ofert, stanowiącym załącznik Nr 3 do zarządzenia. </w:t>
      </w:r>
    </w:p>
    <w:p w14:paraId="3EBF8FDA" w14:textId="4E2998DC" w:rsidR="008758BB" w:rsidRPr="00A94BA7" w:rsidRDefault="008758BB" w:rsidP="00A94BA7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6. Spełnienie kryteriów formalnych potwierdza pozytywnie wypełniona Karta Oceny Formalnej (wydrukowana z generatora ofert „</w:t>
      </w:r>
      <w:proofErr w:type="spellStart"/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Witkac</w:t>
      </w:r>
      <w:proofErr w:type="spellEnd"/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”) i podpisana przez pracownika merytorycznego Wydziału</w:t>
      </w:r>
      <w:r w:rsidR="00D201BC"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Dróg, Transportu Zbiorowego i Energii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5FE6141" w14:textId="77777777" w:rsidR="008758BB" w:rsidRPr="00A94BA7" w:rsidRDefault="008758BB" w:rsidP="00A94BA7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Witkac</w:t>
      </w:r>
      <w:proofErr w:type="spellEnd"/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”). Kartę Oceny Merytorycznej  podpisuje przewodniczący Komisji. </w:t>
      </w:r>
    </w:p>
    <w:p w14:paraId="1AE5EA42" w14:textId="77777777" w:rsidR="008758BB" w:rsidRPr="00A94BA7" w:rsidRDefault="008758BB" w:rsidP="00A94BA7">
      <w:pPr>
        <w:widowControl w:val="0"/>
        <w:tabs>
          <w:tab w:val="left" w:pos="426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8. Wyniki pracy Komisji odnotowywane są na „Karcie podsumowującej pracę Komisji Konkursowej”, stanowiącej załącznik nr 4 do zarządzenia, którą podpisują wszyscy członkowie Komisji.  </w:t>
      </w:r>
    </w:p>
    <w:p w14:paraId="0158B22F" w14:textId="6E1CB647" w:rsidR="008758BB" w:rsidRPr="00A94BA7" w:rsidRDefault="008758BB" w:rsidP="00A94BA7">
      <w:pPr>
        <w:widowControl w:val="0"/>
        <w:tabs>
          <w:tab w:val="left" w:pos="993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9. Kwota proponowanego dofinansowania, może być niższa, niż ta, o którą wnioskuje Oferent, gdy Komisja, kierując się zasadą celowości i oszczędności 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42B85E23" w14:textId="77777777" w:rsidR="008758BB" w:rsidRPr="00A94BA7" w:rsidRDefault="008758BB" w:rsidP="00A94BA7">
      <w:pPr>
        <w:widowControl w:val="0"/>
        <w:tabs>
          <w:tab w:val="left" w:pos="426"/>
        </w:tabs>
        <w:suppressAutoHyphens/>
        <w:spacing w:after="0" w:line="240" w:lineRule="auto"/>
        <w:ind w:firstLine="284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6002CDF" w14:textId="77777777" w:rsidR="008758BB" w:rsidRPr="00A94BA7" w:rsidRDefault="008758BB" w:rsidP="00A94BA7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Rozdział IV. Opiniowanie ofert</w:t>
      </w:r>
    </w:p>
    <w:p w14:paraId="3FC6493E" w14:textId="77777777" w:rsidR="008758BB" w:rsidRPr="00A94BA7" w:rsidRDefault="008758BB" w:rsidP="00A94BA7">
      <w:pPr>
        <w:tabs>
          <w:tab w:val="left" w:pos="1418"/>
        </w:tabs>
        <w:spacing w:after="0" w:line="240" w:lineRule="auto"/>
        <w:ind w:left="709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34F4AE62" w14:textId="77777777" w:rsidR="008758BB" w:rsidRPr="00A94BA7" w:rsidRDefault="008758BB" w:rsidP="00A94BA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§4.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1. Komisja wydaje opinię zwykłą większością głosów w głosowaniu jawnym. </w:t>
      </w:r>
    </w:p>
    <w:p w14:paraId="29D2BDCB" w14:textId="77777777" w:rsidR="008758BB" w:rsidRPr="00A94BA7" w:rsidRDefault="008758BB" w:rsidP="00A94BA7">
      <w:pPr>
        <w:widowControl w:val="0"/>
        <w:tabs>
          <w:tab w:val="left" w:pos="142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2. W przypadku równej liczby głosów decyduje głos Przewodniczącego, a w przypadku jego nieobecności – Zastępcy. </w:t>
      </w:r>
    </w:p>
    <w:p w14:paraId="14C7E692" w14:textId="77777777" w:rsidR="008758BB" w:rsidRPr="00A94BA7" w:rsidRDefault="008758BB" w:rsidP="00A94BA7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3. Do dofinansowania zostanie wybrana jedna oferta. </w:t>
      </w:r>
    </w:p>
    <w:p w14:paraId="53E53000" w14:textId="77777777" w:rsidR="008758BB" w:rsidRPr="00A94BA7" w:rsidRDefault="008758BB" w:rsidP="00A94BA7">
      <w:pPr>
        <w:widowControl w:val="0"/>
        <w:tabs>
          <w:tab w:val="left" w:pos="709"/>
        </w:tabs>
        <w:suppressAutoHyphens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4. Oferta może być odrzucona w szczególności z powodu:</w:t>
      </w:r>
    </w:p>
    <w:p w14:paraId="1A6F5C59" w14:textId="77777777" w:rsidR="008758BB" w:rsidRPr="00A94BA7" w:rsidRDefault="008758BB" w:rsidP="00A94BA7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spacing w:after="0" w:line="240" w:lineRule="auto"/>
        <w:ind w:left="993" w:hanging="283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negatywnej oceny formalnej, tj. niespełnienie któregokolwiek z kryteriów formalnych;</w:t>
      </w:r>
    </w:p>
    <w:p w14:paraId="3D368ED6" w14:textId="77777777" w:rsidR="008758BB" w:rsidRPr="00A94BA7" w:rsidRDefault="008758BB" w:rsidP="00A94BA7">
      <w:pPr>
        <w:widowControl w:val="0"/>
        <w:numPr>
          <w:ilvl w:val="0"/>
          <w:numId w:val="4"/>
        </w:numPr>
        <w:tabs>
          <w:tab w:val="left" w:pos="993"/>
          <w:tab w:val="left" w:pos="1986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negatywnej oceny merytorycznej, tj. nieuzyskania minimalnej wymaganej liczby punktów.</w:t>
      </w:r>
    </w:p>
    <w:p w14:paraId="71126CAC" w14:textId="3C850978" w:rsidR="008758BB" w:rsidRPr="00A94BA7" w:rsidRDefault="008758BB" w:rsidP="00A94BA7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contextualSpacing/>
        <w:rPr>
          <w:rFonts w:ascii="Arial" w:eastAsia="SimSun" w:hAnsi="Arial" w:cs="Arial"/>
          <w:lang w:eastAsia="zh-CN" w:bidi="hi-IN"/>
          <w14:ligatures w14:val="none"/>
        </w:rPr>
      </w:pPr>
      <w:r w:rsidRPr="00A94BA7">
        <w:rPr>
          <w:rFonts w:ascii="Arial" w:eastAsia="SimSun" w:hAnsi="Arial" w:cs="Arial"/>
          <w:lang w:eastAsia="zh-CN" w:bidi="hi-IN"/>
          <w14:ligatures w14:val="none"/>
        </w:rPr>
        <w:t xml:space="preserve"> 5. Oferta oceniona pozytywnie, tj. taka, która nie została odrzucona z przyczyn określonych w ust. 4, może uzyskać dotację w kwocie niższej niż wnioskowana. W takim przypadku Komisja może wskazać, na jakie pozycje kosztorysowe środki mogą być przeznaczone. </w:t>
      </w:r>
    </w:p>
    <w:p w14:paraId="6AE006E1" w14:textId="77777777" w:rsidR="008758BB" w:rsidRPr="00A94BA7" w:rsidRDefault="008758BB" w:rsidP="00A94BA7">
      <w:pPr>
        <w:tabs>
          <w:tab w:val="left" w:pos="1418"/>
        </w:tabs>
        <w:spacing w:after="0" w:line="240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F74E472" w14:textId="77777777" w:rsidR="008758BB" w:rsidRPr="00A94BA7" w:rsidRDefault="008758BB" w:rsidP="00A94BA7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Rozdział V. Wynik pracy Komisji</w:t>
      </w:r>
    </w:p>
    <w:p w14:paraId="326CA2E3" w14:textId="77777777" w:rsidR="008758BB" w:rsidRPr="00A94BA7" w:rsidRDefault="008758BB" w:rsidP="00A94BA7">
      <w:pPr>
        <w:tabs>
          <w:tab w:val="left" w:pos="1135"/>
          <w:tab w:val="left" w:pos="1418"/>
        </w:tabs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CB19E28" w14:textId="77777777" w:rsidR="008758BB" w:rsidRPr="00A94BA7" w:rsidRDefault="008758BB" w:rsidP="00A94BA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§5.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150D2725" w14:textId="77777777" w:rsidR="008758BB" w:rsidRPr="00A94BA7" w:rsidRDefault="008758BB" w:rsidP="00A94BA7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2. Protokół końcowy podpisują wszyscy członkowie Komisji.</w:t>
      </w:r>
    </w:p>
    <w:p w14:paraId="34A37C47" w14:textId="77777777" w:rsidR="008758BB" w:rsidRPr="00A94BA7" w:rsidRDefault="008758BB" w:rsidP="00A94BA7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 3. Przewodniczący Komisji przekazuje protokół końcowy do Prezydenta Miasta Włocławek w celu rozstrzygnięcia konkursu ofert.</w:t>
      </w:r>
    </w:p>
    <w:p w14:paraId="7EE36E5B" w14:textId="77777777" w:rsidR="008758BB" w:rsidRPr="00A94BA7" w:rsidRDefault="008758BB" w:rsidP="00A94BA7">
      <w:pPr>
        <w:widowControl w:val="0"/>
        <w:tabs>
          <w:tab w:val="left" w:pos="709"/>
          <w:tab w:val="left" w:pos="1418"/>
        </w:tabs>
        <w:suppressAutoHyphens/>
        <w:spacing w:after="0" w:line="240" w:lineRule="auto"/>
        <w:ind w:firstLine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760D8C98" w14:textId="77777777" w:rsidR="008758BB" w:rsidRPr="00A94BA7" w:rsidRDefault="008758BB" w:rsidP="00A94BA7">
      <w:pPr>
        <w:spacing w:after="0" w:line="240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0D7A706" w14:textId="7521ABB6" w:rsidR="00A94BA7" w:rsidRDefault="008758BB" w:rsidP="00A94BA7">
      <w:pPr>
        <w:tabs>
          <w:tab w:val="left" w:pos="1135"/>
          <w:tab w:val="left" w:pos="1418"/>
        </w:tabs>
        <w:spacing w:after="0" w:line="240" w:lineRule="auto"/>
        <w:ind w:left="709" w:hanging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§6.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Członkowie Komisji wykonują swoje obowiązki nieodpłatnie, bez zwrotu kosztów przejazdu. </w:t>
      </w:r>
    </w:p>
    <w:p w14:paraId="27C5598F" w14:textId="77777777" w:rsidR="00A94BA7" w:rsidRDefault="00A94BA7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br w:type="page"/>
      </w:r>
    </w:p>
    <w:p w14:paraId="20A94BE0" w14:textId="77777777" w:rsidR="008758BB" w:rsidRPr="00A94BA7" w:rsidRDefault="008758BB" w:rsidP="00A94BA7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9" w:name="_Hlk74808987"/>
      <w:bookmarkStart w:id="10" w:name="_Hlk158185503"/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Załącznik nr 2</w:t>
      </w:r>
    </w:p>
    <w:p w14:paraId="19D08BDF" w14:textId="567B93DA" w:rsidR="008758BB" w:rsidRPr="00A94BA7" w:rsidRDefault="008758BB" w:rsidP="00A94BA7">
      <w:pPr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Zarządzenia Nr </w:t>
      </w:r>
      <w:r w:rsidR="00515342">
        <w:rPr>
          <w:rFonts w:ascii="Arial" w:eastAsia="Times New Roman" w:hAnsi="Arial" w:cs="Arial"/>
          <w:kern w:val="0"/>
          <w:lang w:eastAsia="pl-PL"/>
          <w14:ligatures w14:val="none"/>
        </w:rPr>
        <w:t>59/2026</w:t>
      </w:r>
    </w:p>
    <w:p w14:paraId="7092A607" w14:textId="77777777" w:rsidR="008758BB" w:rsidRPr="00A94BA7" w:rsidRDefault="008758BB" w:rsidP="00A94BA7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ar-SA"/>
          <w14:ligatures w14:val="none"/>
        </w:rPr>
        <w:t xml:space="preserve">Prezydenta Miasta Włocławek </w:t>
      </w:r>
    </w:p>
    <w:p w14:paraId="44F84757" w14:textId="44167A4D" w:rsidR="008758BB" w:rsidRPr="00A94BA7" w:rsidRDefault="008758BB" w:rsidP="00A94BA7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ar-SA"/>
          <w14:ligatures w14:val="none"/>
        </w:rPr>
        <w:t xml:space="preserve">z dnia </w:t>
      </w:r>
      <w:r w:rsidR="00515342">
        <w:rPr>
          <w:rFonts w:ascii="Arial" w:eastAsia="Times New Roman" w:hAnsi="Arial" w:cs="Arial"/>
          <w:kern w:val="0"/>
          <w:lang w:eastAsia="ar-SA"/>
          <w14:ligatures w14:val="none"/>
        </w:rPr>
        <w:t>12 lutego 2026</w:t>
      </w:r>
      <w:r w:rsidRPr="00A94BA7">
        <w:rPr>
          <w:rFonts w:ascii="Arial" w:eastAsia="Times New Roman" w:hAnsi="Arial" w:cs="Arial"/>
          <w:kern w:val="0"/>
          <w:lang w:eastAsia="ar-SA"/>
          <w14:ligatures w14:val="none"/>
        </w:rPr>
        <w:t xml:space="preserve"> r.</w:t>
      </w:r>
    </w:p>
    <w:p w14:paraId="03D5A48F" w14:textId="77777777" w:rsidR="008758BB" w:rsidRPr="00A94BA7" w:rsidRDefault="008758BB" w:rsidP="00A94BA7">
      <w:pPr>
        <w:spacing w:after="120" w:line="240" w:lineRule="auto"/>
        <w:ind w:left="5664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</w:p>
    <w:p w14:paraId="3616AE28" w14:textId="77777777" w:rsidR="008758BB" w:rsidRPr="00A94BA7" w:rsidRDefault="008758BB" w:rsidP="00A94BA7">
      <w:pPr>
        <w:spacing w:after="120" w:line="240" w:lineRule="auto"/>
        <w:ind w:left="5664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Włocławek, .....................................</w:t>
      </w:r>
    </w:p>
    <w:p w14:paraId="1F2414D1" w14:textId="77777777" w:rsidR="008758BB" w:rsidRPr="00A94BA7" w:rsidRDefault="008758BB" w:rsidP="00A94BA7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kern w:val="0"/>
          <w:lang w:val="x-none" w:eastAsia="pl-PL"/>
          <w14:ligatures w14:val="none"/>
        </w:rPr>
      </w:pPr>
    </w:p>
    <w:p w14:paraId="463F5910" w14:textId="77777777" w:rsidR="008758BB" w:rsidRPr="00A94BA7" w:rsidRDefault="008758BB" w:rsidP="00A94BA7">
      <w:pPr>
        <w:spacing w:after="120" w:line="240" w:lineRule="auto"/>
        <w:rPr>
          <w:rFonts w:ascii="Arial" w:eastAsia="Times New Roman" w:hAnsi="Arial" w:cs="Arial"/>
          <w:b/>
          <w:color w:val="000000" w:themeColor="text1"/>
          <w:kern w:val="0"/>
          <w:lang w:val="x-none" w:eastAsia="pl-PL"/>
          <w14:ligatures w14:val="none"/>
        </w:rPr>
      </w:pPr>
    </w:p>
    <w:p w14:paraId="07488B11" w14:textId="77777777" w:rsidR="008758BB" w:rsidRPr="00A94BA7" w:rsidRDefault="008758BB" w:rsidP="00A94BA7">
      <w:pPr>
        <w:spacing w:after="0" w:line="240" w:lineRule="auto"/>
        <w:outlineLvl w:val="2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/>
          <w:kern w:val="0"/>
          <w:lang w:eastAsia="pl-PL"/>
          <w14:ligatures w14:val="none"/>
        </w:rPr>
        <w:t>OŚWIADCZENIE CZŁONKA KOMISJI KONKURSOWEJ</w:t>
      </w:r>
    </w:p>
    <w:p w14:paraId="050BACE6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/>
          <w:kern w:val="0"/>
          <w:lang w:val="x-none" w:eastAsia="pl-PL"/>
          <w14:ligatures w14:val="none"/>
        </w:rPr>
      </w:pPr>
    </w:p>
    <w:p w14:paraId="2BF49CFE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3780E8" w14:textId="5E1F90EE" w:rsidR="008758BB" w:rsidRPr="00A94BA7" w:rsidRDefault="008758BB" w:rsidP="00A94BA7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Ja niżej podpisana/y……………………………………………………………….  oświadczam, iż nie jestem związana z podmiotami biorącymi udział w otwartym konkursie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</w:t>
      </w:r>
      <w:r w:rsidR="00863B07" w:rsidRPr="00A94BA7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pełnienie roli Operatora 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programu „Czyste Powietrze”</w:t>
      </w:r>
      <w:r w:rsidR="00863B07" w:rsidRPr="00A94BA7">
        <w:rPr>
          <w:rFonts w:ascii="Arial" w:hAnsi="Arial" w:cs="Arial"/>
        </w:rPr>
        <w:t xml:space="preserve"> </w:t>
      </w:r>
      <w:r w:rsidR="00863B07" w:rsidRPr="00A94BA7">
        <w:rPr>
          <w:rFonts w:ascii="Arial" w:eastAsia="Times New Roman" w:hAnsi="Arial" w:cs="Arial"/>
          <w:kern w:val="0"/>
          <w:lang w:eastAsia="pl-PL"/>
          <w14:ligatures w14:val="none"/>
        </w:rPr>
        <w:t>na terenie miasta Włocławek</w:t>
      </w: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t>, w szczególności:</w:t>
      </w:r>
    </w:p>
    <w:p w14:paraId="06592CCF" w14:textId="77777777" w:rsidR="008758BB" w:rsidRPr="00A94BA7" w:rsidRDefault="008758BB" w:rsidP="00A94BA7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Arial"/>
          <w:lang w:eastAsia="zh-CN" w:bidi="hi-IN"/>
          <w14:ligatures w14:val="none"/>
        </w:rPr>
      </w:pPr>
      <w:r w:rsidRPr="00A94BA7">
        <w:rPr>
          <w:rFonts w:ascii="Arial" w:eastAsia="SimSun" w:hAnsi="Arial" w:cs="Arial"/>
          <w:lang w:eastAsia="zh-CN" w:bidi="hi-IN"/>
          <w14:ligatures w14:val="none"/>
        </w:rPr>
        <w:t>będąc osobą, która wchodzi w skład organów statutowych lub pełni funkcję kierowniczą w którymkolwiek z ww. podmiotów,</w:t>
      </w:r>
    </w:p>
    <w:p w14:paraId="2618C396" w14:textId="77777777" w:rsidR="008758BB" w:rsidRPr="00A94BA7" w:rsidRDefault="008758BB" w:rsidP="00A94BA7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Arial"/>
          <w:lang w:eastAsia="zh-CN" w:bidi="hi-IN"/>
          <w14:ligatures w14:val="none"/>
        </w:rPr>
      </w:pPr>
      <w:r w:rsidRPr="00A94BA7">
        <w:rPr>
          <w:rFonts w:ascii="Arial" w:eastAsia="SimSun" w:hAnsi="Arial" w:cs="Arial"/>
          <w:lang w:eastAsia="zh-CN" w:bidi="hi-IN"/>
          <w14:ligatures w14:val="none"/>
        </w:rPr>
        <w:t>będąc pracownikiem, przedstawicielem bądź członkiem któregokolwiek z ww. podmiotów,</w:t>
      </w:r>
    </w:p>
    <w:p w14:paraId="1F1428C9" w14:textId="77777777" w:rsidR="008758BB" w:rsidRPr="00A94BA7" w:rsidRDefault="008758BB" w:rsidP="00A94BA7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rPr>
          <w:rFonts w:ascii="Arial" w:eastAsia="SimSun" w:hAnsi="Arial" w:cs="Arial"/>
          <w:lang w:eastAsia="zh-CN" w:bidi="hi-IN"/>
          <w14:ligatures w14:val="none"/>
        </w:rPr>
      </w:pPr>
      <w:r w:rsidRPr="00A94BA7">
        <w:rPr>
          <w:rFonts w:ascii="Arial" w:eastAsia="SimSun" w:hAnsi="Arial" w:cs="Arial"/>
          <w:lang w:eastAsia="zh-CN" w:bidi="hi-IN"/>
          <w14:ligatures w14:val="none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636D71F2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B94354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58D55D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8FE47B2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E115BB1" w14:textId="77777777" w:rsidR="008758BB" w:rsidRPr="00A94BA7" w:rsidRDefault="008758BB" w:rsidP="00A94BA7">
      <w:pPr>
        <w:spacing w:after="0" w:line="240" w:lineRule="auto"/>
        <w:ind w:left="3540" w:firstLine="708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94BA7">
        <w:rPr>
          <w:rFonts w:ascii="Arial" w:eastAsia="Arial Narrow" w:hAnsi="Arial" w:cs="Arial"/>
          <w:bCs/>
          <w:kern w:val="0"/>
          <w:lang w:eastAsia="pl-PL"/>
          <w14:ligatures w14:val="none"/>
        </w:rPr>
        <w:t>……………………………………………………</w:t>
      </w:r>
    </w:p>
    <w:p w14:paraId="5AF781F2" w14:textId="77777777" w:rsidR="008758BB" w:rsidRPr="00A94BA7" w:rsidRDefault="008758BB" w:rsidP="00A94BA7">
      <w:pPr>
        <w:spacing w:after="0" w:line="240" w:lineRule="auto"/>
        <w:ind w:left="4248" w:firstLine="708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(czytelny podpis)</w:t>
      </w:r>
    </w:p>
    <w:p w14:paraId="6441094A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E0E36B3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2552A32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840B0B5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4C7E2FF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35C4946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673C6FC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2A5B977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Cs/>
          <w:kern w:val="0"/>
          <w:lang w:eastAsia="pl-PL"/>
          <w14:ligatures w14:val="none"/>
        </w:rPr>
        <w:t>W związku z zaistnieniem jednej z powyższych przyczyn, podlegam wyłączeniu z prac Komisji Konkursowej.</w:t>
      </w:r>
    </w:p>
    <w:p w14:paraId="3AC8F740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AC2371A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C8CD05" w14:textId="77777777" w:rsidR="008758BB" w:rsidRPr="00A94BA7" w:rsidRDefault="008758BB" w:rsidP="00A94BA7">
      <w:pPr>
        <w:spacing w:after="0" w:line="240" w:lineRule="auto"/>
        <w:ind w:left="3540" w:firstLine="708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94BA7">
        <w:rPr>
          <w:rFonts w:ascii="Arial" w:eastAsia="Arial Narrow" w:hAnsi="Arial" w:cs="Arial"/>
          <w:bCs/>
          <w:kern w:val="0"/>
          <w:lang w:eastAsia="pl-PL"/>
          <w14:ligatures w14:val="none"/>
        </w:rPr>
        <w:t>……………………………………………………</w:t>
      </w:r>
    </w:p>
    <w:p w14:paraId="0D6DF3DD" w14:textId="77777777" w:rsidR="008758BB" w:rsidRPr="00A94BA7" w:rsidRDefault="008758BB" w:rsidP="00A94BA7">
      <w:pPr>
        <w:spacing w:after="0" w:line="240" w:lineRule="auto"/>
        <w:ind w:left="4248" w:firstLine="708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(czytelny podpis)</w:t>
      </w:r>
    </w:p>
    <w:p w14:paraId="4E311DDB" w14:textId="77777777" w:rsidR="008758BB" w:rsidRPr="00A94BA7" w:rsidRDefault="008758BB" w:rsidP="00A94BA7">
      <w:pPr>
        <w:spacing w:after="0" w:line="240" w:lineRule="auto"/>
        <w:ind w:left="4956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D5339B8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CDA158C" w14:textId="77777777" w:rsidR="008758BB" w:rsidRPr="00A94BA7" w:rsidRDefault="008758BB" w:rsidP="00A94BA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795D33" w14:textId="212A401F" w:rsidR="00863B07" w:rsidRPr="00A94BA7" w:rsidRDefault="00863B07" w:rsidP="00A94BA7">
      <w:pPr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94BA7">
        <w:rPr>
          <w:rFonts w:ascii="Arial" w:eastAsia="Times New Roman" w:hAnsi="Arial" w:cs="Arial"/>
          <w:kern w:val="0"/>
          <w:lang w:eastAsia="pl-PL"/>
          <w14:ligatures w14:val="none"/>
        </w:rPr>
        <w:br w:type="page"/>
      </w:r>
    </w:p>
    <w:bookmarkEnd w:id="9"/>
    <w:p w14:paraId="3947E950" w14:textId="77777777" w:rsidR="008758BB" w:rsidRPr="00AF37EC" w:rsidRDefault="008758BB" w:rsidP="00AF37EC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Załącznik nr 3</w:t>
      </w:r>
    </w:p>
    <w:p w14:paraId="16CE844C" w14:textId="78149151" w:rsidR="008758BB" w:rsidRPr="00AF37EC" w:rsidRDefault="008758BB" w:rsidP="00AF37EC">
      <w:pPr>
        <w:spacing w:after="0" w:line="240" w:lineRule="auto"/>
        <w:ind w:left="4956" w:firstLine="708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do Zarządzenia Nr </w:t>
      </w:r>
      <w:r w:rsidR="00515342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59/2026</w:t>
      </w:r>
    </w:p>
    <w:p w14:paraId="0BB6101C" w14:textId="77777777" w:rsidR="008758BB" w:rsidRPr="00AF37EC" w:rsidRDefault="008758BB" w:rsidP="00AF37EC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color w:val="000000" w:themeColor="text1"/>
          <w:kern w:val="0"/>
          <w:lang w:eastAsia="ar-SA"/>
          <w14:ligatures w14:val="none"/>
        </w:rPr>
      </w:pPr>
      <w:r w:rsidRPr="00AF37EC">
        <w:rPr>
          <w:rFonts w:ascii="Arial" w:eastAsia="Times New Roman" w:hAnsi="Arial" w:cs="Arial"/>
          <w:color w:val="000000" w:themeColor="text1"/>
          <w:kern w:val="0"/>
          <w:lang w:eastAsia="ar-SA"/>
          <w14:ligatures w14:val="none"/>
        </w:rPr>
        <w:t xml:space="preserve">Prezydenta Miasta Włocławek </w:t>
      </w:r>
    </w:p>
    <w:p w14:paraId="6294B3FF" w14:textId="0A7798EC" w:rsidR="008758BB" w:rsidRPr="00AF37EC" w:rsidRDefault="008758BB" w:rsidP="00AF37EC">
      <w:pPr>
        <w:suppressAutoHyphens/>
        <w:spacing w:after="0" w:line="240" w:lineRule="auto"/>
        <w:ind w:left="4956" w:firstLine="708"/>
        <w:rPr>
          <w:rFonts w:ascii="Arial" w:eastAsia="Times New Roman" w:hAnsi="Arial" w:cs="Arial"/>
          <w:color w:val="000000" w:themeColor="text1"/>
          <w:kern w:val="0"/>
          <w:lang w:eastAsia="ar-SA"/>
          <w14:ligatures w14:val="none"/>
        </w:rPr>
      </w:pPr>
      <w:r w:rsidRPr="00AF37EC">
        <w:rPr>
          <w:rFonts w:ascii="Arial" w:eastAsia="Times New Roman" w:hAnsi="Arial" w:cs="Arial"/>
          <w:color w:val="000000" w:themeColor="text1"/>
          <w:kern w:val="0"/>
          <w:lang w:eastAsia="ar-SA"/>
          <w14:ligatures w14:val="none"/>
        </w:rPr>
        <w:t xml:space="preserve">z dnia </w:t>
      </w:r>
      <w:r w:rsidR="00515342">
        <w:rPr>
          <w:rFonts w:ascii="Arial" w:eastAsia="Times New Roman" w:hAnsi="Arial" w:cs="Arial"/>
          <w:color w:val="000000" w:themeColor="text1"/>
          <w:kern w:val="0"/>
          <w:lang w:eastAsia="ar-SA"/>
          <w14:ligatures w14:val="none"/>
        </w:rPr>
        <w:t>12 lutego 2026 r.</w:t>
      </w:r>
    </w:p>
    <w:p w14:paraId="7DCA35D1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</w:t>
      </w:r>
    </w:p>
    <w:p w14:paraId="517FA09D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(pieczątka podstawowej jednostki organizacyjnej)</w:t>
      </w:r>
    </w:p>
    <w:p w14:paraId="28419375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C2C2F9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BEB1A3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b/>
          <w:kern w:val="0"/>
          <w:lang w:eastAsia="pl-PL"/>
          <w14:ligatures w14:val="none"/>
        </w:rPr>
        <w:t>PROTOKÓŁ  Z PRZYJĘCIA OFERT</w:t>
      </w:r>
    </w:p>
    <w:p w14:paraId="36B17256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07C28F4" w14:textId="2F9106AF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Oferty, które wpłynęły w otwartym konkursie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</w:t>
      </w:r>
      <w:r w:rsidR="00265EFD"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oraz pełnienie roli Operatora 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programu „Czyste Powietrze”</w:t>
      </w:r>
      <w:r w:rsidR="00265EFD" w:rsidRPr="00AF37EC">
        <w:rPr>
          <w:rFonts w:ascii="Arial" w:hAnsi="Arial" w:cs="Arial"/>
        </w:rPr>
        <w:t xml:space="preserve"> </w:t>
      </w:r>
      <w:r w:rsidR="00265EFD" w:rsidRPr="00AF37EC">
        <w:rPr>
          <w:rFonts w:ascii="Arial" w:eastAsia="Times New Roman" w:hAnsi="Arial" w:cs="Arial"/>
          <w:kern w:val="0"/>
          <w:lang w:eastAsia="pl-PL"/>
          <w14:ligatures w14:val="none"/>
        </w:rPr>
        <w:t>na terenie miasta Włocławek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63BFF11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B514A2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Łącznie  wpłynęło  ………………   ofert w tym:</w:t>
      </w:r>
    </w:p>
    <w:p w14:paraId="6BE53C14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3EB211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……………… ofert wpłynęło w terminie oznaczonym w ogłoszeniu,</w:t>
      </w:r>
    </w:p>
    <w:p w14:paraId="0442181C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A3AD28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……………… ofert wpłynęło po wyznaczonym terminie,</w:t>
      </w:r>
    </w:p>
    <w:p w14:paraId="0036C036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F7881A7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……………… ofert nie spełniło wymogów formalnych. </w:t>
      </w:r>
    </w:p>
    <w:p w14:paraId="5D12B9B0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26A6AE2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79320B1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259EFCF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Inne uwagi</w:t>
      </w:r>
    </w:p>
    <w:p w14:paraId="6F5192F1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.…………………...</w:t>
      </w:r>
    </w:p>
    <w:p w14:paraId="277F10FA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0BB102D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3686185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71F69F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0EFA4B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A4E27D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91CE0B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69A66C4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C656730" w14:textId="77777777" w:rsidR="008758BB" w:rsidRPr="00AF37EC" w:rsidRDefault="008758BB" w:rsidP="00AF37EC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346B2F" w14:textId="77777777" w:rsidR="008758BB" w:rsidRPr="00AF37EC" w:rsidRDefault="008758BB" w:rsidP="00AF37EC">
      <w:pPr>
        <w:spacing w:after="0" w:line="48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</w:t>
      </w:r>
    </w:p>
    <w:p w14:paraId="6B00E69A" w14:textId="77777777" w:rsidR="008758BB" w:rsidRPr="00AF37EC" w:rsidRDefault="008758BB" w:rsidP="00AF37EC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Podpis Przewodniczącego Komisji/Zastępcy Przewodniczącego</w:t>
      </w:r>
    </w:p>
    <w:p w14:paraId="1C9B9DF4" w14:textId="77777777" w:rsidR="008758BB" w:rsidRPr="00AF37EC" w:rsidRDefault="008758BB" w:rsidP="00AF37EC">
      <w:pPr>
        <w:spacing w:after="0" w:line="240" w:lineRule="auto"/>
        <w:ind w:left="4956" w:firstLine="709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0764CC" w14:textId="77777777" w:rsidR="008758BB" w:rsidRPr="008758BB" w:rsidRDefault="008758BB" w:rsidP="008758BB">
      <w:pPr>
        <w:spacing w:after="0" w:line="48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</w:p>
    <w:p w14:paraId="1ECBF4E1" w14:textId="12AB9841" w:rsidR="008758BB" w:rsidRPr="008758BB" w:rsidRDefault="008758BB" w:rsidP="008758BB">
      <w:pPr>
        <w:spacing w:line="256" w:lineRule="auto"/>
        <w:rPr>
          <w:rFonts w:ascii="Arial Narrow" w:eastAsia="Calibri" w:hAnsi="Arial Narrow" w:cs="Arial"/>
          <w:kern w:val="0"/>
          <w:sz w:val="24"/>
          <w:szCs w:val="24"/>
          <w:lang w:eastAsia="zh-CN"/>
          <w14:ligatures w14:val="none"/>
        </w:rPr>
      </w:pPr>
      <w:r w:rsidRPr="008758BB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br w:type="page"/>
      </w:r>
      <w:bookmarkEnd w:id="10"/>
    </w:p>
    <w:p w14:paraId="117E2D43" w14:textId="77777777" w:rsidR="008758BB" w:rsidRPr="00AF37EC" w:rsidRDefault="008758BB" w:rsidP="00694ED2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1" w:name="_Hlk194486079"/>
      <w:r w:rsidRPr="00AF37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Załącznik nr 4</w:t>
      </w:r>
    </w:p>
    <w:p w14:paraId="309B2ECB" w14:textId="6C6AC422" w:rsidR="008758BB" w:rsidRPr="00AF37EC" w:rsidRDefault="008758BB" w:rsidP="00694ED2">
      <w:pPr>
        <w:spacing w:after="0" w:line="240" w:lineRule="auto"/>
        <w:ind w:left="5676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51534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59/2026</w:t>
      </w:r>
    </w:p>
    <w:p w14:paraId="4C5EF837" w14:textId="77777777" w:rsidR="008758BB" w:rsidRPr="00AF37EC" w:rsidRDefault="008758BB" w:rsidP="00694ED2">
      <w:pPr>
        <w:suppressAutoHyphens/>
        <w:spacing w:after="0" w:line="240" w:lineRule="auto"/>
        <w:ind w:left="5676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AF37E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Prezydenta Miasta Włocławek </w:t>
      </w:r>
    </w:p>
    <w:p w14:paraId="726520FB" w14:textId="12A68790" w:rsidR="008758BB" w:rsidRPr="00AF37EC" w:rsidRDefault="008758BB" w:rsidP="00694ED2">
      <w:pPr>
        <w:spacing w:line="256" w:lineRule="auto"/>
        <w:ind w:left="5664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dnia </w:t>
      </w:r>
      <w:r w:rsidR="0051534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12 lutego 2026 r.</w:t>
      </w:r>
    </w:p>
    <w:p w14:paraId="58CF3E0B" w14:textId="5DEAB662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6"/>
          <w:szCs w:val="26"/>
          <w:lang w:eastAsia="pl-PL"/>
          <w14:ligatures w14:val="none"/>
        </w:rPr>
      </w:pPr>
      <w:bookmarkStart w:id="12" w:name="_Hlk194488398"/>
      <w:bookmarkEnd w:id="11"/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KARTA OCENY </w:t>
      </w:r>
      <w:r w:rsidR="00357A06"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OFERTY</w:t>
      </w: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bookmarkEnd w:id="12"/>
    <w:p w14:paraId="63A6094F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1"/>
        <w:gridCol w:w="6949"/>
      </w:tblGrid>
      <w:tr w:rsidR="00BF10F7" w:rsidRPr="00AF37EC" w14:paraId="486725EC" w14:textId="77777777" w:rsidTr="00BF10F7">
        <w:trPr>
          <w:trHeight w:val="701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7881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</w:rPr>
            </w:pPr>
            <w:r w:rsidRPr="00AF37EC">
              <w:rPr>
                <w:rFonts w:ascii="Arial" w:eastAsia="Times New Roman" w:hAnsi="Arial" w:cs="Arial"/>
                <w:b/>
                <w:bCs/>
              </w:rPr>
              <w:t>Adnotacje urzędowe</w:t>
            </w:r>
          </w:p>
          <w:p w14:paraId="52F2D1CA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r w:rsidRPr="00AF37EC">
              <w:rPr>
                <w:rFonts w:ascii="Arial" w:eastAsia="Times New Roman" w:hAnsi="Arial" w:cs="Arial"/>
                <w:i/>
                <w:sz w:val="20"/>
                <w:szCs w:val="24"/>
              </w:rPr>
              <w:t>wypełnia pracownik merytoryczny wydziału)</w:t>
            </w:r>
          </w:p>
        </w:tc>
      </w:tr>
      <w:tr w:rsidR="00BF10F7" w:rsidRPr="00AF37EC" w14:paraId="6BF77643" w14:textId="77777777" w:rsidTr="00BF10F7">
        <w:trPr>
          <w:trHeight w:val="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6AC05" w14:textId="77777777" w:rsidR="00BF10F7" w:rsidRPr="00AF37EC" w:rsidRDefault="00BF10F7" w:rsidP="00694ED2">
            <w:pPr>
              <w:numPr>
                <w:ilvl w:val="0"/>
                <w:numId w:val="9"/>
              </w:numPr>
              <w:tabs>
                <w:tab w:val="num" w:pos="37"/>
              </w:tabs>
              <w:suppressAutoHyphens/>
              <w:spacing w:after="0" w:line="256" w:lineRule="auto"/>
              <w:ind w:left="0" w:hanging="105"/>
              <w:contextualSpacing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Nazwa zadania publicznego wskazanego w ogłoszeniu konkursowym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21B20" w14:textId="12E74D6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 xml:space="preserve">Realizacja zadania publicznego w zakresie ekologii i ochrony zwierząt oraz ochrony dziedzictwa przyrodniczego przez organizacje pozarządowe oraz inne podmioty prowadzące działalność pożytku publicznego pn. Funkcjonowanie Gminnego Punktu konsultacyjno-informacyjnego </w:t>
            </w:r>
            <w:r w:rsidR="00265EFD" w:rsidRPr="00AF37EC">
              <w:rPr>
                <w:rFonts w:ascii="Arial" w:eastAsia="Times New Roman" w:hAnsi="Arial" w:cs="Arial"/>
                <w:sz w:val="20"/>
                <w:szCs w:val="24"/>
              </w:rPr>
              <w:t xml:space="preserve">oraz pełnienie roli Operatora </w:t>
            </w: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programu „Czyste Powietrze”</w:t>
            </w:r>
            <w:r w:rsidR="00265EFD" w:rsidRPr="00AF37EC">
              <w:rPr>
                <w:rFonts w:ascii="Arial" w:hAnsi="Arial" w:cs="Arial"/>
              </w:rPr>
              <w:t xml:space="preserve"> </w:t>
            </w:r>
            <w:r w:rsidR="00265EFD" w:rsidRPr="00AF37EC">
              <w:rPr>
                <w:rFonts w:ascii="Arial" w:eastAsia="Times New Roman" w:hAnsi="Arial" w:cs="Arial"/>
                <w:sz w:val="20"/>
                <w:szCs w:val="24"/>
              </w:rPr>
              <w:t>na terenie miasta Włocławek</w:t>
            </w: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</w:tr>
      <w:tr w:rsidR="00BF10F7" w:rsidRPr="00AF37EC" w14:paraId="2641BE89" w14:textId="77777777" w:rsidTr="00BF10F7">
        <w:trPr>
          <w:trHeight w:val="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0C7CD" w14:textId="77777777" w:rsidR="00BF10F7" w:rsidRPr="00AF37EC" w:rsidRDefault="00BF10F7" w:rsidP="00694ED2">
            <w:pPr>
              <w:numPr>
                <w:ilvl w:val="0"/>
                <w:numId w:val="9"/>
              </w:numPr>
              <w:tabs>
                <w:tab w:val="num" w:pos="37"/>
              </w:tabs>
              <w:suppressAutoHyphens/>
              <w:spacing w:after="0" w:line="256" w:lineRule="auto"/>
              <w:ind w:left="179" w:hanging="282"/>
              <w:contextualSpacing/>
              <w:rPr>
                <w:rFonts w:ascii="Arial" w:eastAsia="Times New Roman" w:hAnsi="Arial" w:cs="Arial"/>
                <w:sz w:val="20"/>
                <w:szCs w:val="24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Tytuł zadania publicznego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C6D5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  <w:tr w:rsidR="00BF10F7" w:rsidRPr="00AF37EC" w14:paraId="32A4CA50" w14:textId="77777777" w:rsidTr="00BF10F7">
        <w:trPr>
          <w:trHeight w:val="4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7497D" w14:textId="77777777" w:rsidR="00BF10F7" w:rsidRPr="00AF37EC" w:rsidRDefault="00BF10F7" w:rsidP="00694ED2">
            <w:pPr>
              <w:numPr>
                <w:ilvl w:val="0"/>
                <w:numId w:val="9"/>
              </w:numPr>
              <w:tabs>
                <w:tab w:val="num" w:pos="37"/>
              </w:tabs>
              <w:suppressAutoHyphens/>
              <w:spacing w:after="0" w:line="256" w:lineRule="auto"/>
              <w:ind w:left="177" w:hanging="282"/>
              <w:contextualSpacing/>
              <w:rPr>
                <w:rFonts w:ascii="Arial" w:eastAsia="Times New Roman" w:hAnsi="Arial" w:cs="Arial"/>
                <w:b/>
                <w:sz w:val="20"/>
                <w:szCs w:val="24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Nazwa i adres wnioskodawcy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1155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39110D9F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07C0FCD" w14:textId="0B619154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CZĘŚĆ I. KRYTERIA FORMALNE </w:t>
      </w:r>
      <w:r w:rsidRPr="00AF37EC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(wypełnia pracownik merytoryczny wydziału)</w:t>
      </w: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9"/>
        <w:gridCol w:w="992"/>
        <w:gridCol w:w="709"/>
      </w:tblGrid>
      <w:tr w:rsidR="00BF10F7" w:rsidRPr="00AF37EC" w14:paraId="213F3ABD" w14:textId="77777777" w:rsidTr="00357A06">
        <w:trPr>
          <w:trHeight w:val="655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0874" w14:textId="77777777" w:rsidR="00BF10F7" w:rsidRPr="00AF37EC" w:rsidRDefault="00BF10F7" w:rsidP="00694ED2">
            <w:pPr>
              <w:spacing w:after="0" w:line="256" w:lineRule="auto"/>
              <w:ind w:left="45" w:hanging="45"/>
              <w:contextualSpacing/>
              <w:rPr>
                <w:rFonts w:ascii="Arial" w:eastAsia="Times New Roman" w:hAnsi="Arial" w:cs="Arial"/>
                <w:b/>
              </w:rPr>
            </w:pPr>
            <w:r w:rsidRPr="00AF37EC">
              <w:rPr>
                <w:rFonts w:ascii="Arial" w:eastAsia="Times New Roman" w:hAnsi="Arial" w:cs="Arial"/>
                <w:b/>
              </w:rPr>
              <w:t>PRAWIDŁOWOŚĆ WNIOSKU POD WZGLĘDEM FORMALNYM</w:t>
            </w:r>
          </w:p>
          <w:p w14:paraId="44663D01" w14:textId="77777777" w:rsidR="00BF10F7" w:rsidRPr="00AF37EC" w:rsidRDefault="00BF10F7" w:rsidP="00694ED2">
            <w:pPr>
              <w:spacing w:after="0" w:line="256" w:lineRule="auto"/>
              <w:ind w:left="45" w:hanging="45"/>
              <w:contextualSpacing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bCs/>
                <w:sz w:val="20"/>
                <w:szCs w:val="24"/>
              </w:rPr>
              <w:t>(kryteria niepodlegające uzupełnieniu)</w:t>
            </w:r>
          </w:p>
        </w:tc>
      </w:tr>
      <w:tr w:rsidR="00BF10F7" w:rsidRPr="00AF37EC" w14:paraId="5DFDBA7F" w14:textId="77777777" w:rsidTr="00357A06">
        <w:trPr>
          <w:trHeight w:val="327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BD234E" w14:textId="07A52BBA" w:rsidR="00BF10F7" w:rsidRPr="00AF37EC" w:rsidRDefault="00357A06" w:rsidP="00694ED2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Oferta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 złożon</w:t>
            </w: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 został</w:t>
            </w: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 w terminie określonym w ogłoszeniu o konkursie.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0151F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F910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05859AD3" w14:textId="77777777" w:rsidTr="00357A06"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E87240" w14:textId="7C78A3D5" w:rsidR="00BF10F7" w:rsidRPr="00AF37EC" w:rsidRDefault="00357A06" w:rsidP="00694ED2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Oferta złożona została 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>na odpowiednim formularzu,  nie został</w:t>
            </w: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 przez oferenta zmodyfikowana (zawiera wszystkie punkty, nie dodano nowych postanowień)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3F278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AAAE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0E662DA2" w14:textId="77777777" w:rsidTr="00357A06"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13A4F" w14:textId="14286FE8" w:rsidR="00BF10F7" w:rsidRPr="00AF37EC" w:rsidRDefault="00357A06" w:rsidP="00694ED2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Oferta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 złożon</w:t>
            </w: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 przez podmiot uprawniony; podpisan</w:t>
            </w: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</w:rPr>
              <w:t xml:space="preserve"> przez osoby upoważnione do składania oświadczeń woli zgodnie z wyciągiem z właściwego rejestru: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6E899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382F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3E629BED" w14:textId="77777777" w:rsidTr="00357A06"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14911" w14:textId="77777777" w:rsidR="00BF10F7" w:rsidRPr="00AF37EC" w:rsidRDefault="00BF10F7" w:rsidP="00694ED2">
            <w:pPr>
              <w:numPr>
                <w:ilvl w:val="0"/>
                <w:numId w:val="10"/>
              </w:numPr>
              <w:tabs>
                <w:tab w:val="left" w:pos="179"/>
              </w:tabs>
              <w:suppressAutoHyphens/>
              <w:spacing w:after="0" w:line="256" w:lineRule="auto"/>
              <w:ind w:left="-105" w:firstLine="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Posiada niezbędne załączniki: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CC0E8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52D0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10F7" w:rsidRPr="00AF37EC" w14:paraId="4F301C49" w14:textId="77777777" w:rsidTr="00357A06">
        <w:trPr>
          <w:cantSplit/>
          <w:trHeight w:val="45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ACEF" w14:textId="77777777" w:rsidR="00BF10F7" w:rsidRPr="00AF37EC" w:rsidRDefault="00BF10F7" w:rsidP="00694ED2">
            <w:pPr>
              <w:numPr>
                <w:ilvl w:val="0"/>
                <w:numId w:val="11"/>
              </w:numPr>
              <w:suppressAutoHyphens/>
              <w:spacing w:after="0" w:line="256" w:lineRule="auto"/>
              <w:ind w:left="177" w:hanging="17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B44DD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8550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3BB06D18" w14:textId="77777777" w:rsidTr="00357A06">
        <w:trPr>
          <w:cantSplit/>
          <w:trHeight w:val="439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A0EA4" w14:textId="77777777" w:rsidR="00BF10F7" w:rsidRPr="00AF37EC" w:rsidRDefault="00BF10F7" w:rsidP="00694ED2">
            <w:pPr>
              <w:numPr>
                <w:ilvl w:val="0"/>
                <w:numId w:val="11"/>
              </w:numPr>
              <w:suppressAutoHyphens/>
              <w:spacing w:after="0" w:line="256" w:lineRule="auto"/>
              <w:ind w:left="176" w:hanging="176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04F32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EBAF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751461C7" w14:textId="77777777" w:rsidTr="00357A06">
        <w:trPr>
          <w:cantSplit/>
          <w:trHeight w:val="45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6075C" w14:textId="77777777" w:rsidR="00BF10F7" w:rsidRPr="00AF37EC" w:rsidRDefault="00BF10F7" w:rsidP="00694ED2">
            <w:pPr>
              <w:numPr>
                <w:ilvl w:val="0"/>
                <w:numId w:val="11"/>
              </w:numPr>
              <w:suppressAutoHyphens/>
              <w:spacing w:after="0" w:line="256" w:lineRule="auto"/>
              <w:ind w:left="177" w:hanging="177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545DD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6096D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25D29B3B" w14:textId="77777777" w:rsidTr="00357A06">
        <w:trPr>
          <w:cantSplit/>
          <w:trHeight w:val="290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33D30" w14:textId="40E3313D" w:rsidR="00BF10F7" w:rsidRPr="00AF37EC" w:rsidRDefault="00BF10F7" w:rsidP="00694ED2">
            <w:pPr>
              <w:numPr>
                <w:ilvl w:val="0"/>
                <w:numId w:val="11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pacing w:after="0" w:line="256" w:lineRule="auto"/>
              <w:ind w:left="179" w:hanging="17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oświadczenie </w:t>
            </w:r>
            <w:r w:rsidR="00357A06" w:rsidRPr="00AF3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oferenta</w:t>
            </w:r>
            <w:r w:rsidRPr="00AF3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(zgodne ze wzorem stanowiącym załącznik nr </w:t>
            </w:r>
            <w:r w:rsidR="00DC5DA4" w:rsidRPr="00AF3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  <w:r w:rsidRPr="00AF37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do zarządzenia konkursowego),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F5818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hideMark/>
          </w:tcPr>
          <w:p w14:paraId="32B35BB9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4CD0DFFE" w14:textId="77777777" w:rsidTr="00357A06">
        <w:trPr>
          <w:cantSplit/>
          <w:trHeight w:val="84"/>
        </w:trPr>
        <w:tc>
          <w:tcPr>
            <w:tcW w:w="7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99E3CD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e) inne (pełnomocnictwa, ewentualne umowy partnerskie, listy intencyjne, oświadczenia).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hideMark/>
          </w:tcPr>
          <w:p w14:paraId="79C5003E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A74363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F10F7" w:rsidRPr="00AF37EC" w14:paraId="3AF30497" w14:textId="77777777" w:rsidTr="00357A06">
        <w:trPr>
          <w:cantSplit/>
          <w:trHeight w:val="84"/>
        </w:trPr>
        <w:tc>
          <w:tcPr>
            <w:tcW w:w="7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DE181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hideMark/>
          </w:tcPr>
          <w:p w14:paraId="6F30B740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NIE DOTYCZY</w:t>
            </w:r>
          </w:p>
        </w:tc>
      </w:tr>
    </w:tbl>
    <w:p w14:paraId="1803F5E4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AFCE7EB" w14:textId="790952B0" w:rsidR="00BF10F7" w:rsidRPr="00AF37EC" w:rsidRDefault="00BF10F7" w:rsidP="00694ED2">
      <w:pPr>
        <w:spacing w:line="25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Jeżeli w którymkolwiek z kryteriów 1-4 została udzielona odpowiedź „NIE”, </w:t>
      </w:r>
      <w:r w:rsidR="00357A06"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oferta</w:t>
      </w: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nie spełnia wymogów formalnych i nie podlega ocenie merytorycznej</w:t>
      </w:r>
    </w:p>
    <w:tbl>
      <w:tblPr>
        <w:tblW w:w="9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25"/>
      </w:tblGrid>
      <w:tr w:rsidR="00BF10F7" w:rsidRPr="00AF37EC" w14:paraId="106D6026" w14:textId="77777777" w:rsidTr="00BF10F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624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0"/>
              </w:rPr>
              <w:t>Uwagi dotyczące oceny formalnej</w:t>
            </w:r>
          </w:p>
          <w:p w14:paraId="3210089E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B0C37A8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F9D353A" w14:textId="77777777" w:rsidR="00265EFD" w:rsidRPr="00AF37EC" w:rsidRDefault="00265EFD" w:rsidP="00694ED2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2ACD2722" w14:textId="77777777" w:rsidR="00265EFD" w:rsidRPr="00AF37EC" w:rsidRDefault="00265EFD" w:rsidP="00694ED2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280C833" w14:textId="77777777" w:rsidR="00265EFD" w:rsidRPr="00AF37EC" w:rsidRDefault="00265EFD" w:rsidP="00694ED2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7F39737D" w14:textId="77777777" w:rsidR="00265EFD" w:rsidRPr="00AF37EC" w:rsidRDefault="00265EFD" w:rsidP="00694ED2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46C00F29" w14:textId="77777777" w:rsidR="00265EFD" w:rsidRPr="00AF37EC" w:rsidRDefault="00265EFD" w:rsidP="00694ED2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  <w:p w14:paraId="3BB456A9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F0E419C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4"/>
          <w:lang w:eastAsia="pl-PL"/>
          <w14:ligatures w14:val="none"/>
        </w:rPr>
      </w:pPr>
    </w:p>
    <w:tbl>
      <w:tblPr>
        <w:tblW w:w="9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7"/>
        <w:gridCol w:w="4618"/>
      </w:tblGrid>
      <w:tr w:rsidR="00BF10F7" w:rsidRPr="00AF37EC" w14:paraId="6E6CD5C3" w14:textId="77777777" w:rsidTr="00BF10F7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7D32A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b/>
              </w:rPr>
              <w:t>Adnotacje urzędowe</w:t>
            </w:r>
          </w:p>
        </w:tc>
      </w:tr>
      <w:tr w:rsidR="00BF10F7" w:rsidRPr="00AF37EC" w14:paraId="6A41C438" w14:textId="77777777" w:rsidTr="00BF10F7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17C12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0BD30A1F" w14:textId="10C8E4F9" w:rsidR="00BF10F7" w:rsidRPr="00AF37EC" w:rsidRDefault="00357A06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Oferta</w:t>
            </w:r>
            <w:r w:rsidR="00BF10F7" w:rsidRPr="00AF37EC">
              <w:rPr>
                <w:rFonts w:ascii="Arial" w:eastAsia="Times New Roman" w:hAnsi="Arial" w:cs="Arial"/>
                <w:sz w:val="20"/>
                <w:szCs w:val="24"/>
              </w:rPr>
              <w:t xml:space="preserve"> spełnia wymogi formalne/nie spełnia wymogów formalnych i nie podlega ocenie merytorycznej/podlega ocenie merytorycznej</w:t>
            </w:r>
            <w:r w:rsidR="00BF10F7" w:rsidRPr="00AF37E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*</w:t>
            </w:r>
            <w:r w:rsidR="00BF10F7" w:rsidRPr="00AF37EC">
              <w:rPr>
                <w:rFonts w:ascii="Arial" w:eastAsia="Times New Roman" w:hAnsi="Arial" w:cs="Arial"/>
                <w:sz w:val="20"/>
                <w:szCs w:val="24"/>
              </w:rPr>
              <w:t>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EE9A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0EC94B49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B59F1FB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................................................................………………………</w:t>
            </w:r>
          </w:p>
          <w:p w14:paraId="24A50872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sz w:val="20"/>
                <w:szCs w:val="24"/>
              </w:rPr>
              <w:t>(</w:t>
            </w:r>
            <w:r w:rsidRPr="00AF37EC">
              <w:rPr>
                <w:rFonts w:ascii="Arial" w:eastAsia="Times New Roman" w:hAnsi="Arial" w:cs="Arial"/>
                <w:sz w:val="15"/>
                <w:szCs w:val="15"/>
              </w:rPr>
              <w:t>podpis pracownika merytorycznego dokonującego oceny formalnej wniosku)</w:t>
            </w:r>
          </w:p>
        </w:tc>
      </w:tr>
    </w:tbl>
    <w:p w14:paraId="4C90A03C" w14:textId="77777777" w:rsidR="00265EFD" w:rsidRPr="00AF37EC" w:rsidRDefault="00265EFD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4165519" w14:textId="77777777" w:rsidR="00265EFD" w:rsidRPr="00AF37EC" w:rsidRDefault="00265EFD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B11C81D" w14:textId="635FFA68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CZĘŚĆ II. OCENA MERYTORYCZNA  REALIZACJI ZADANIA</w:t>
      </w:r>
    </w:p>
    <w:tbl>
      <w:tblPr>
        <w:tblW w:w="966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393"/>
        <w:gridCol w:w="7603"/>
        <w:gridCol w:w="1134"/>
        <w:gridCol w:w="25"/>
        <w:gridCol w:w="65"/>
        <w:gridCol w:w="322"/>
        <w:gridCol w:w="30"/>
      </w:tblGrid>
      <w:tr w:rsidR="00BF10F7" w:rsidRPr="00AF37EC" w14:paraId="1F22AA0C" w14:textId="77777777" w:rsidTr="00357A06">
        <w:tc>
          <w:tcPr>
            <w:tcW w:w="88" w:type="dxa"/>
            <w:shd w:val="clear" w:color="auto" w:fill="E7E6E6" w:themeFill="background2"/>
          </w:tcPr>
          <w:p w14:paraId="3436D6DB" w14:textId="77777777" w:rsidR="00BF10F7" w:rsidRPr="00AF37EC" w:rsidRDefault="00BF10F7" w:rsidP="00694ED2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7E6E6" w:themeFill="background2"/>
            <w:vAlign w:val="center"/>
            <w:hideMark/>
          </w:tcPr>
          <w:p w14:paraId="36DD4CA0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  <w:t>Lp.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7E6E6" w:themeFill="background2"/>
            <w:vAlign w:val="center"/>
            <w:hideMark/>
          </w:tcPr>
          <w:p w14:paraId="62D17163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E7E6E6" w:themeFill="background2"/>
          </w:tcPr>
          <w:p w14:paraId="17F7C5F3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E7E6E6" w:themeFill="background2"/>
          </w:tcPr>
          <w:p w14:paraId="1771ACBC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7EFC5746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31AD145D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57F2F80B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F10F7" w:rsidRPr="00AF37EC" w14:paraId="4AE4E299" w14:textId="77777777" w:rsidTr="00357A06">
        <w:trPr>
          <w:trHeight w:val="478"/>
        </w:trPr>
        <w:tc>
          <w:tcPr>
            <w:tcW w:w="88" w:type="dxa"/>
          </w:tcPr>
          <w:p w14:paraId="0FE23EFE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75974553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1.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74B840D" w14:textId="04B0135A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 xml:space="preserve">Zgodność </w:t>
            </w:r>
            <w:r w:rsidR="00357A06"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oferty</w:t>
            </w: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 xml:space="preserve">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3715CD27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TAK/NIE</w:t>
            </w: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14:paraId="5A6C1042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" w:type="dxa"/>
          </w:tcPr>
          <w:p w14:paraId="7EB88B90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dxa"/>
          </w:tcPr>
          <w:p w14:paraId="08CF207B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</w:tcPr>
          <w:p w14:paraId="0D1DCA41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F10F7" w:rsidRPr="00AF37EC" w14:paraId="1E294530" w14:textId="77777777" w:rsidTr="00357A06">
        <w:trPr>
          <w:trHeight w:val="415"/>
        </w:trPr>
        <w:tc>
          <w:tcPr>
            <w:tcW w:w="88" w:type="dxa"/>
          </w:tcPr>
          <w:p w14:paraId="49D5F042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2F6EE44D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2.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C392D06" w14:textId="0CFC0DC9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 xml:space="preserve">Zbieżność celów statutowych </w:t>
            </w:r>
            <w:r w:rsidR="00357A06"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 xml:space="preserve">oferenta </w:t>
            </w: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  <w:hideMark/>
          </w:tcPr>
          <w:p w14:paraId="48810ADB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TAK/NIE</w:t>
            </w: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14:paraId="198A5EEF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" w:type="dxa"/>
          </w:tcPr>
          <w:p w14:paraId="6C68B576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dxa"/>
          </w:tcPr>
          <w:p w14:paraId="08066A61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</w:tcPr>
          <w:p w14:paraId="792BBE1D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DA4" w:rsidRPr="00AF37EC" w14:paraId="53893D18" w14:textId="77777777" w:rsidTr="00357A06">
        <w:trPr>
          <w:trHeight w:val="415"/>
        </w:trPr>
        <w:tc>
          <w:tcPr>
            <w:tcW w:w="88" w:type="dxa"/>
          </w:tcPr>
          <w:p w14:paraId="79DEDF2D" w14:textId="77777777" w:rsidR="00DC5DA4" w:rsidRPr="00AF37EC" w:rsidRDefault="00DC5DA4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7624C0B9" w14:textId="6C165C04" w:rsidR="00DC5DA4" w:rsidRPr="00AF37EC" w:rsidRDefault="00DC5DA4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3.</w:t>
            </w:r>
          </w:p>
        </w:tc>
        <w:tc>
          <w:tcPr>
            <w:tcW w:w="76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7B027150" w14:textId="021458E6" w:rsidR="00DC5DA4" w:rsidRPr="00AF37EC" w:rsidRDefault="007E76F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Oferta uzyskała co najmniej minimalną liczbę punktów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FFFFFF"/>
            <w:vAlign w:val="center"/>
          </w:tcPr>
          <w:p w14:paraId="27C210DC" w14:textId="14BAC41F" w:rsidR="00DC5DA4" w:rsidRPr="00AF37EC" w:rsidRDefault="00DC5DA4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  <w:t>TAK/NIE</w:t>
            </w:r>
          </w:p>
        </w:tc>
        <w:tc>
          <w:tcPr>
            <w:tcW w:w="25" w:type="dxa"/>
            <w:tcBorders>
              <w:top w:val="nil"/>
              <w:left w:val="single" w:sz="4" w:space="0" w:color="000080"/>
              <w:bottom w:val="nil"/>
              <w:right w:val="nil"/>
            </w:tcBorders>
          </w:tcPr>
          <w:p w14:paraId="5B0D9911" w14:textId="77777777" w:rsidR="00DC5DA4" w:rsidRPr="00AF37EC" w:rsidRDefault="00DC5DA4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" w:type="dxa"/>
          </w:tcPr>
          <w:p w14:paraId="33B61684" w14:textId="77777777" w:rsidR="00DC5DA4" w:rsidRPr="00AF37EC" w:rsidRDefault="00DC5DA4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" w:type="dxa"/>
          </w:tcPr>
          <w:p w14:paraId="6B8A8AA9" w14:textId="77777777" w:rsidR="00DC5DA4" w:rsidRPr="00AF37EC" w:rsidRDefault="00DC5DA4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" w:type="dxa"/>
          </w:tcPr>
          <w:p w14:paraId="3CF664E3" w14:textId="77777777" w:rsidR="00DC5DA4" w:rsidRPr="00AF37EC" w:rsidRDefault="00DC5DA4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7F0E1F5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1F197449" w14:textId="40A3DE9C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Jeżeli w którymkolwiek z kryteriów 1-</w:t>
      </w:r>
      <w:r w:rsidR="007E76FC"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3</w:t>
      </w: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została udzielona odpowiedź „NIE”, </w:t>
      </w:r>
      <w:r w:rsidR="00357A06"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oferta</w:t>
      </w: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zostaje odrzucon</w:t>
      </w:r>
      <w:r w:rsidR="00357A06"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</w:t>
      </w:r>
      <w:r w:rsidRPr="00AF37E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 przyczyn merytorycznych</w:t>
      </w:r>
    </w:p>
    <w:p w14:paraId="2E8EC6CC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tbl>
      <w:tblPr>
        <w:tblW w:w="1008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391"/>
        <w:gridCol w:w="5814"/>
        <w:gridCol w:w="1133"/>
        <w:gridCol w:w="1133"/>
        <w:gridCol w:w="1132"/>
        <w:gridCol w:w="25"/>
        <w:gridCol w:w="20"/>
        <w:gridCol w:w="367"/>
        <w:gridCol w:w="30"/>
      </w:tblGrid>
      <w:tr w:rsidR="00BF10F7" w:rsidRPr="00AF37EC" w14:paraId="488B7A80" w14:textId="77777777" w:rsidTr="00BF10F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366D5561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1B7138D7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619E5856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>Ocena części opisowej zadania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hideMark/>
          </w:tcPr>
          <w:p w14:paraId="12AFB8FB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hideMark/>
          </w:tcPr>
          <w:p w14:paraId="7A583193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>Liczba przyznanych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E7E6E6" w:themeFill="background2"/>
            <w:hideMark/>
          </w:tcPr>
          <w:p w14:paraId="2472BDAE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18"/>
                <w:szCs w:val="18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18"/>
                <w:szCs w:val="18"/>
                <w:lang w:eastAsia="zh-CN" w:bidi="hi-IN"/>
              </w:rPr>
              <w:t xml:space="preserve">Uwagi </w:t>
            </w: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E7E6E6" w:themeFill="background2"/>
          </w:tcPr>
          <w:p w14:paraId="60E377A1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117136E7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3F540679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15891F89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F10F7" w:rsidRPr="00AF37EC" w14:paraId="7B39A850" w14:textId="77777777" w:rsidTr="00BF10F7">
        <w:trPr>
          <w:cantSplit/>
          <w:trHeight w:val="413"/>
        </w:trPr>
        <w:tc>
          <w:tcPr>
            <w:tcW w:w="35" w:type="dxa"/>
            <w:vAlign w:val="center"/>
          </w:tcPr>
          <w:p w14:paraId="29E74F07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9CF80CF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88D40B2" w14:textId="77777777" w:rsidR="00BF10F7" w:rsidRPr="00AF37EC" w:rsidRDefault="00BF10F7" w:rsidP="00694ED2">
            <w:pPr>
              <w:widowControl w:val="0"/>
              <w:suppressAutoHyphens/>
              <w:spacing w:before="60" w:after="0" w:line="256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  <w:hideMark/>
          </w:tcPr>
          <w:p w14:paraId="7DF7A8AE" w14:textId="12CDBAAD" w:rsidR="00BF10F7" w:rsidRPr="00AF37EC" w:rsidRDefault="0056181B" w:rsidP="00694ED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37E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Wartość realizacji zadania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  <w:hideMark/>
          </w:tcPr>
          <w:p w14:paraId="210F0802" w14:textId="3C09056D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0-</w:t>
            </w:r>
            <w:r w:rsidR="00C177EC"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</w:tcPr>
          <w:p w14:paraId="58B304AD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  <w:vAlign w:val="center"/>
          </w:tcPr>
          <w:p w14:paraId="66C7336B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vAlign w:val="center"/>
          </w:tcPr>
          <w:p w14:paraId="030C7028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0F3771AC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5D107D5F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5CA68498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10F7" w:rsidRPr="00AF37EC" w14:paraId="13EE7089" w14:textId="77777777" w:rsidTr="00BF10F7">
        <w:trPr>
          <w:trHeight w:val="413"/>
        </w:trPr>
        <w:tc>
          <w:tcPr>
            <w:tcW w:w="35" w:type="dxa"/>
            <w:vAlign w:val="center"/>
          </w:tcPr>
          <w:p w14:paraId="6DFAF0E2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4EF7F6A0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751E182D" w14:textId="77777777" w:rsidR="00C177EC" w:rsidRPr="00AF37EC" w:rsidRDefault="00C177E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  <w:t>Liczba godzin pracy punktu konsultacyjno-informacyjnego oraz pełnienia roli Operatora:</w:t>
            </w:r>
          </w:p>
          <w:p w14:paraId="1E925C41" w14:textId="77777777" w:rsidR="00C177EC" w:rsidRPr="00AF37EC" w:rsidRDefault="00C177E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  <w:t xml:space="preserve">- 22 godziny tygodniowo i więcej – 4 pkt, </w:t>
            </w:r>
          </w:p>
          <w:p w14:paraId="6FE9DE49" w14:textId="77777777" w:rsidR="00C177EC" w:rsidRPr="00AF37EC" w:rsidRDefault="00C177E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  <w:t>- od 20 do 21 godzin tygodniowo – 3pkt</w:t>
            </w:r>
          </w:p>
          <w:p w14:paraId="7A018AF4" w14:textId="77777777" w:rsidR="00C177EC" w:rsidRPr="00AF37EC" w:rsidRDefault="00C177E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  <w:t xml:space="preserve">- od 18 do 19 godzin tygodniowo – 2 pkt, </w:t>
            </w:r>
          </w:p>
          <w:p w14:paraId="283CBD56" w14:textId="77777777" w:rsidR="00C177EC" w:rsidRPr="00AF37EC" w:rsidRDefault="00C177E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  <w:t>- od 16 do 17 godzin tygodniowo – 1pkt,</w:t>
            </w:r>
          </w:p>
          <w:p w14:paraId="19BD40F4" w14:textId="3D38481C" w:rsidR="00BF10F7" w:rsidRPr="00AF37EC" w:rsidRDefault="00C177E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  <w:t>- 15 godzin tygodniowo – 0 pkt.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C71888A" w14:textId="2E824365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0-</w:t>
            </w:r>
            <w:r w:rsidR="0056181B"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A8FDCF0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C1BD5F9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vAlign w:val="center"/>
          </w:tcPr>
          <w:p w14:paraId="52ECBC26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5EFAE009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59719821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75E6022D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10F7" w:rsidRPr="00AF37EC" w14:paraId="45505FF8" w14:textId="77777777" w:rsidTr="00BF10F7">
        <w:trPr>
          <w:trHeight w:val="413"/>
        </w:trPr>
        <w:tc>
          <w:tcPr>
            <w:tcW w:w="35" w:type="dxa"/>
            <w:vAlign w:val="center"/>
          </w:tcPr>
          <w:p w14:paraId="46B90581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431504CC" w14:textId="45A48DCA" w:rsidR="00BF10F7" w:rsidRPr="00AF37EC" w:rsidRDefault="00357A06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3</w:t>
            </w:r>
            <w:r w:rsidR="00BF10F7"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5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865E545" w14:textId="403C7F21" w:rsidR="00BF10F7" w:rsidRPr="00AF37EC" w:rsidRDefault="0056181B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color w:val="000000" w:themeColor="text1"/>
                <w:sz w:val="24"/>
                <w:szCs w:val="24"/>
                <w:lang w:eastAsia="zh-CN" w:bidi="hi-IN"/>
                <w14:ligatures w14:val="none"/>
              </w:rPr>
            </w:pPr>
            <w:r w:rsidRPr="00AF37EC">
              <w:rPr>
                <w:rFonts w:ascii="Arial" w:eastAsia="SimSun" w:hAnsi="Arial" w:cs="Arial"/>
                <w:color w:val="000000" w:themeColor="text1"/>
                <w:sz w:val="20"/>
                <w:szCs w:val="20"/>
                <w:lang w:eastAsia="zh-CN" w:bidi="hi-IN"/>
              </w:rPr>
              <w:t>Doświadczenie oferenta w realizacji zadań o podobnym charakterze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81955C5" w14:textId="21B055E4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4"/>
                <w:szCs w:val="24"/>
                <w:lang w:eastAsia="zh-CN" w:bidi="hi-IN"/>
                <w14:ligatures w14:val="none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0-</w:t>
            </w:r>
            <w:r w:rsidR="00B94B52"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EFC27E8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A93B1BE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A"/>
              <w:bottom w:val="nil"/>
              <w:right w:val="nil"/>
            </w:tcBorders>
            <w:vAlign w:val="center"/>
          </w:tcPr>
          <w:p w14:paraId="1F16A449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" w:type="dxa"/>
            <w:vAlign w:val="center"/>
          </w:tcPr>
          <w:p w14:paraId="42A94B54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7" w:type="dxa"/>
            <w:vAlign w:val="center"/>
          </w:tcPr>
          <w:p w14:paraId="73BBA1F1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0" w:type="dxa"/>
            <w:vAlign w:val="center"/>
          </w:tcPr>
          <w:p w14:paraId="00407EE2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10F7" w:rsidRPr="00AF37EC" w14:paraId="408C6E0C" w14:textId="77777777" w:rsidTr="00BF10F7">
        <w:trPr>
          <w:trHeight w:val="297"/>
        </w:trPr>
        <w:tc>
          <w:tcPr>
            <w:tcW w:w="35" w:type="dxa"/>
          </w:tcPr>
          <w:p w14:paraId="6D2DB1FF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0D12644C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Łącznie:</w:t>
            </w:r>
          </w:p>
        </w:tc>
        <w:tc>
          <w:tcPr>
            <w:tcW w:w="113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14:paraId="159E7760" w14:textId="4F1FC019" w:rsidR="00BF10F7" w:rsidRPr="00AF37EC" w:rsidRDefault="00B94B52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>1</w:t>
            </w:r>
            <w:r w:rsidR="00C177EC"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B566774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CCBB537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18"/>
                <w:szCs w:val="18"/>
                <w:lang w:eastAsia="zh-CN" w:bidi="hi-IN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6DF3E45B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F10F7" w:rsidRPr="00AF37EC" w14:paraId="4A3E6D3B" w14:textId="77777777" w:rsidTr="00BF10F7">
        <w:trPr>
          <w:trHeight w:val="283"/>
        </w:trPr>
        <w:tc>
          <w:tcPr>
            <w:tcW w:w="35" w:type="dxa"/>
          </w:tcPr>
          <w:p w14:paraId="666686EB" w14:textId="77777777" w:rsidR="00BF10F7" w:rsidRPr="00AF37EC" w:rsidRDefault="00BF10F7" w:rsidP="00694ED2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  <w:hideMark/>
          </w:tcPr>
          <w:p w14:paraId="0652C6EE" w14:textId="77777777" w:rsidR="00BF10F7" w:rsidRPr="00AF37EC" w:rsidRDefault="00BF10F7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Minimalna liczba punktów niezbędna do wydania pozytywnej oceny merytorycznej/łącznie: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  <w:hideMark/>
          </w:tcPr>
          <w:p w14:paraId="30A65EF8" w14:textId="0D0757E0" w:rsidR="00BF10F7" w:rsidRPr="00AF37EC" w:rsidRDefault="00C177EC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</w:tcPr>
          <w:p w14:paraId="79962702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</w:tcPr>
          <w:p w14:paraId="10636C8B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18"/>
                <w:szCs w:val="18"/>
                <w:lang w:eastAsia="zh-CN" w:bidi="hi-IN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5147CADD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F10F7" w:rsidRPr="00AF37EC" w14:paraId="41B549EB" w14:textId="77777777" w:rsidTr="00BF10F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57F14E51" w14:textId="77777777" w:rsidR="00BF10F7" w:rsidRPr="00AF37EC" w:rsidRDefault="00BF10F7" w:rsidP="00694ED2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</w:p>
        </w:tc>
        <w:tc>
          <w:tcPr>
            <w:tcW w:w="9603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5F566A1E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 w:bidi="hi-IN"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  <w:shd w:val="clear" w:color="auto" w:fill="E7E6E6" w:themeFill="background2"/>
          </w:tcPr>
          <w:p w14:paraId="1131E1EF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F10F7" w:rsidRPr="00AF37EC" w14:paraId="34F558FF" w14:textId="77777777" w:rsidTr="00BF10F7">
        <w:trPr>
          <w:trHeight w:val="906"/>
        </w:trPr>
        <w:tc>
          <w:tcPr>
            <w:tcW w:w="35" w:type="dxa"/>
          </w:tcPr>
          <w:p w14:paraId="62E189C5" w14:textId="77777777" w:rsidR="00BF10F7" w:rsidRPr="00AF37EC" w:rsidRDefault="00BF10F7" w:rsidP="00694ED2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</w:p>
        </w:tc>
        <w:tc>
          <w:tcPr>
            <w:tcW w:w="9603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</w:tcPr>
          <w:p w14:paraId="016F3CC3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237AB16D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F10F7" w:rsidRPr="00AF37EC" w14:paraId="62E2AFCA" w14:textId="77777777" w:rsidTr="00BF10F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43640F08" w14:textId="77777777" w:rsidR="00BF10F7" w:rsidRPr="00AF37EC" w:rsidRDefault="00BF10F7" w:rsidP="00694ED2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</w:p>
        </w:tc>
        <w:tc>
          <w:tcPr>
            <w:tcW w:w="9603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E7E6E6" w:themeFill="background2"/>
            <w:vAlign w:val="center"/>
            <w:hideMark/>
          </w:tcPr>
          <w:p w14:paraId="70A186AC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/>
                <w:sz w:val="20"/>
                <w:szCs w:val="20"/>
                <w:lang w:eastAsia="zh-CN" w:bidi="hi-IN"/>
              </w:rPr>
              <w:t xml:space="preserve">Adnotacje urzędowe </w:t>
            </w:r>
            <w:r w:rsidRPr="00AF37EC">
              <w:rPr>
                <w:rFonts w:ascii="Arial" w:eastAsia="Arial Narrow" w:hAnsi="Arial" w:cs="Arial"/>
                <w:b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  <w:shd w:val="clear" w:color="auto" w:fill="E7E6E6" w:themeFill="background2"/>
          </w:tcPr>
          <w:p w14:paraId="7FB8780E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F10F7" w:rsidRPr="00AF37EC" w14:paraId="0B661C60" w14:textId="77777777" w:rsidTr="00BF10F7">
        <w:trPr>
          <w:trHeight w:val="1222"/>
        </w:trPr>
        <w:tc>
          <w:tcPr>
            <w:tcW w:w="35" w:type="dxa"/>
          </w:tcPr>
          <w:p w14:paraId="2D7EB838" w14:textId="77777777" w:rsidR="00BF10F7" w:rsidRPr="00AF37EC" w:rsidRDefault="00BF10F7" w:rsidP="00694ED2">
            <w:pPr>
              <w:widowControl w:val="0"/>
              <w:suppressLineNumbers/>
              <w:suppressAutoHyphens/>
              <w:snapToGrid w:val="0"/>
              <w:spacing w:after="0" w:line="256" w:lineRule="auto"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nil"/>
            </w:tcBorders>
            <w:vAlign w:val="center"/>
            <w:hideMark/>
          </w:tcPr>
          <w:p w14:paraId="716DFC08" w14:textId="1597562C" w:rsidR="00BF10F7" w:rsidRPr="00AF37EC" w:rsidRDefault="00357A06" w:rsidP="00694ED2">
            <w:pPr>
              <w:widowControl w:val="0"/>
              <w:suppressAutoHyphens/>
              <w:spacing w:after="0" w:line="256" w:lineRule="auto"/>
              <w:contextualSpacing/>
              <w:rPr>
                <w:rFonts w:ascii="Arial" w:eastAsia="SimSun" w:hAnsi="Arial" w:cs="Arial"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Cs/>
                <w:szCs w:val="24"/>
                <w:lang w:eastAsia="zh-CN" w:bidi="hi-IN"/>
              </w:rPr>
              <w:t>Oferta</w:t>
            </w:r>
            <w:r w:rsidR="00BF10F7" w:rsidRPr="00AF37EC">
              <w:rPr>
                <w:rFonts w:ascii="Arial" w:eastAsia="SimSun" w:hAnsi="Arial" w:cs="Arial"/>
                <w:bCs/>
                <w:szCs w:val="24"/>
                <w:lang w:eastAsia="zh-CN" w:bidi="hi-IN"/>
              </w:rPr>
              <w:t xml:space="preserve"> spełnia wymogi merytoryczne/</w:t>
            </w:r>
            <w:r w:rsidR="00BF10F7" w:rsidRPr="00AF37EC">
              <w:rPr>
                <w:rFonts w:ascii="Arial" w:eastAsia="SimSun" w:hAnsi="Arial" w:cs="Arial"/>
                <w:szCs w:val="24"/>
                <w:lang w:eastAsia="zh-CN" w:bidi="hi-IN"/>
              </w:rPr>
              <w:t>nie spełnia wymogów merytorycznych</w:t>
            </w:r>
            <w:r w:rsidR="00BF10F7" w:rsidRPr="00AF37EC">
              <w:rPr>
                <w:rFonts w:ascii="Arial" w:eastAsia="SimSun" w:hAnsi="Arial" w:cs="Arial"/>
                <w:szCs w:val="24"/>
                <w:vertAlign w:val="superscript"/>
                <w:lang w:eastAsia="zh-CN" w:bidi="hi-IN"/>
              </w:rPr>
              <w:footnoteReference w:id="1"/>
            </w:r>
          </w:p>
        </w:tc>
        <w:tc>
          <w:tcPr>
            <w:tcW w:w="3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nil"/>
            </w:tcBorders>
            <w:vAlign w:val="center"/>
          </w:tcPr>
          <w:p w14:paraId="236AA7E2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DB74F02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AF37EC">
              <w:rPr>
                <w:rFonts w:ascii="Arial" w:eastAsia="Arial Narrow" w:hAnsi="Arial" w:cs="Arial"/>
                <w:bCs/>
                <w:sz w:val="18"/>
                <w:szCs w:val="20"/>
              </w:rPr>
              <w:t>……………………………………………………</w:t>
            </w:r>
          </w:p>
          <w:p w14:paraId="0C5EEBA0" w14:textId="77777777" w:rsidR="00BF10F7" w:rsidRPr="00AF37EC" w:rsidRDefault="00BF10F7" w:rsidP="00694ED2">
            <w:pPr>
              <w:widowControl w:val="0"/>
              <w:suppressAutoHyphens/>
              <w:snapToGrid w:val="0"/>
              <w:spacing w:after="0" w:line="256" w:lineRule="auto"/>
              <w:contextualSpacing/>
              <w:rPr>
                <w:rFonts w:ascii="Arial" w:eastAsia="SimSun" w:hAnsi="Arial" w:cs="Arial"/>
                <w:b/>
                <w:sz w:val="20"/>
                <w:szCs w:val="24"/>
                <w:lang w:eastAsia="zh-CN" w:bidi="hi-IN"/>
              </w:rPr>
            </w:pPr>
            <w:r w:rsidRPr="00AF37EC">
              <w:rPr>
                <w:rFonts w:ascii="Arial" w:eastAsia="SimSun" w:hAnsi="Arial" w:cs="Arial"/>
                <w:bCs/>
                <w:sz w:val="18"/>
                <w:szCs w:val="24"/>
                <w:lang w:eastAsia="zh-CN" w:bidi="hi-IN"/>
              </w:rPr>
              <w:t>(podpis Przewodniczącego Komisji)</w:t>
            </w:r>
          </w:p>
        </w:tc>
        <w:tc>
          <w:tcPr>
            <w:tcW w:w="442" w:type="dxa"/>
            <w:gridSpan w:val="4"/>
            <w:tcBorders>
              <w:top w:val="nil"/>
              <w:left w:val="single" w:sz="12" w:space="0" w:color="00000A"/>
              <w:bottom w:val="nil"/>
              <w:right w:val="nil"/>
            </w:tcBorders>
          </w:tcPr>
          <w:p w14:paraId="3082222E" w14:textId="77777777" w:rsidR="00BF10F7" w:rsidRPr="00AF37EC" w:rsidRDefault="00BF10F7" w:rsidP="00694ED2">
            <w:pPr>
              <w:snapToGrid w:val="0"/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ED5ED27" w14:textId="6174F02A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kern w:val="0"/>
          <w:lang w:eastAsia="pl-PL"/>
          <w14:ligatures w14:val="none"/>
        </w:rPr>
        <w:lastRenderedPageBreak/>
        <w:t xml:space="preserve">CZĘŚĆ III. OPINIA KOMISJI </w:t>
      </w:r>
    </w:p>
    <w:p w14:paraId="2FF7C90F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FE920C3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Wyniki głosowania Komisji Konkursowej</w:t>
      </w:r>
    </w:p>
    <w:p w14:paraId="3D9AAA4A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1839D5D" w14:textId="472C6E52" w:rsidR="00BF10F7" w:rsidRPr="00AF37EC" w:rsidRDefault="00BF10F7" w:rsidP="00694ED2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Za przyjęciem </w:t>
      </w:r>
      <w:r w:rsidR="00357A06" w:rsidRPr="00AF37EC">
        <w:rPr>
          <w:rFonts w:ascii="Arial" w:eastAsia="Times New Roman" w:hAnsi="Arial" w:cs="Arial"/>
          <w:kern w:val="0"/>
          <w:lang w:eastAsia="pl-PL"/>
          <w14:ligatures w14:val="none"/>
        </w:rPr>
        <w:t>oferty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głosowało …………osób/a</w:t>
      </w:r>
    </w:p>
    <w:p w14:paraId="6138F9BC" w14:textId="24D1EBB0" w:rsidR="00BF10F7" w:rsidRPr="00AF37EC" w:rsidRDefault="00BF10F7" w:rsidP="00694ED2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Za odrzuceniem </w:t>
      </w:r>
      <w:r w:rsidR="00357A06" w:rsidRPr="00AF37EC">
        <w:rPr>
          <w:rFonts w:ascii="Arial" w:eastAsia="Times New Roman" w:hAnsi="Arial" w:cs="Arial"/>
          <w:kern w:val="0"/>
          <w:lang w:eastAsia="pl-PL"/>
          <w14:ligatures w14:val="none"/>
        </w:rPr>
        <w:t>oferty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głosowało ……….osób/a</w:t>
      </w:r>
    </w:p>
    <w:p w14:paraId="61D1925D" w14:textId="77777777" w:rsidR="00BF10F7" w:rsidRPr="00AF37EC" w:rsidRDefault="00BF10F7" w:rsidP="00694ED2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Od głosu wstrzymało się  …………………osób/a </w:t>
      </w:r>
    </w:p>
    <w:p w14:paraId="36F84B51" w14:textId="77777777" w:rsidR="00B94B52" w:rsidRPr="00AF37EC" w:rsidRDefault="00B94B52" w:rsidP="00694ED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984C75" w14:textId="77777777" w:rsidR="00BF10F7" w:rsidRPr="00AF37EC" w:rsidRDefault="00BF10F7" w:rsidP="00694ED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9830"/>
      </w:tblGrid>
      <w:tr w:rsidR="00BF10F7" w:rsidRPr="00AF37EC" w14:paraId="0989B7AA" w14:textId="77777777" w:rsidTr="00BF10F7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7BA1A25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</w:rPr>
            </w:pPr>
            <w:r w:rsidRPr="00AF37EC">
              <w:rPr>
                <w:rFonts w:ascii="Arial" w:eastAsia="Times New Roman" w:hAnsi="Arial" w:cs="Arial"/>
                <w:b/>
              </w:rPr>
              <w:t>STANOWISKO KOMISJI</w:t>
            </w:r>
          </w:p>
        </w:tc>
      </w:tr>
      <w:tr w:rsidR="00BF10F7" w:rsidRPr="00AF37EC" w14:paraId="169A7A71" w14:textId="77777777" w:rsidTr="00BF10F7">
        <w:trPr>
          <w:trHeight w:val="73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D68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</w:rPr>
            </w:pPr>
          </w:p>
          <w:p w14:paraId="55A42E8B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  <w:r w:rsidRPr="00AF37EC">
              <w:rPr>
                <w:rFonts w:ascii="Arial" w:eastAsia="Times New Roman" w:hAnsi="Arial" w:cs="Arial"/>
              </w:rPr>
              <w:t>Komisja proponuje dofinansować/nie dofinansować zadanie</w:t>
            </w:r>
            <w:r w:rsidRPr="00AF37EC">
              <w:rPr>
                <w:rFonts w:ascii="Arial" w:eastAsia="Times New Roman" w:hAnsi="Arial" w:cs="Arial"/>
                <w:vertAlign w:val="superscript"/>
              </w:rPr>
              <w:t xml:space="preserve"> *</w:t>
            </w:r>
          </w:p>
        </w:tc>
      </w:tr>
      <w:tr w:rsidR="00BF10F7" w:rsidRPr="00AF37EC" w14:paraId="0183B3CF" w14:textId="77777777" w:rsidTr="00BF10F7">
        <w:trPr>
          <w:trHeight w:val="2988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02C3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  <w:r w:rsidRPr="00AF37EC">
              <w:rPr>
                <w:rFonts w:ascii="Arial" w:eastAsia="Symbol" w:hAnsi="Arial" w:cs="Arial"/>
              </w:rPr>
              <w:t>Uzasadnienie:</w:t>
            </w:r>
          </w:p>
          <w:p w14:paraId="2E6ED825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  <w:color w:val="000000" w:themeColor="text1"/>
              </w:rPr>
            </w:pPr>
          </w:p>
          <w:p w14:paraId="6D66CD18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  <w:color w:val="000000" w:themeColor="text1"/>
              </w:rPr>
            </w:pPr>
          </w:p>
          <w:p w14:paraId="1BD700C4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  <w:color w:val="000000" w:themeColor="text1"/>
              </w:rPr>
            </w:pPr>
          </w:p>
          <w:p w14:paraId="22451A2D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  <w:color w:val="000000" w:themeColor="text1"/>
              </w:rPr>
            </w:pPr>
          </w:p>
          <w:p w14:paraId="5009E1F3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  <w:color w:val="000000" w:themeColor="text1"/>
              </w:rPr>
            </w:pPr>
          </w:p>
          <w:p w14:paraId="262E0A8F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  <w:color w:val="000000" w:themeColor="text1"/>
              </w:rPr>
            </w:pPr>
          </w:p>
          <w:p w14:paraId="4F57DD46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  <w:color w:val="000000" w:themeColor="text1"/>
              </w:rPr>
            </w:pPr>
          </w:p>
          <w:p w14:paraId="78D0B1A6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</w:p>
          <w:p w14:paraId="793C2ABB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</w:p>
          <w:p w14:paraId="14404AD6" w14:textId="1A552C9A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</w:rPr>
            </w:pPr>
            <w:r w:rsidRPr="00AF37EC">
              <w:rPr>
                <w:rFonts w:ascii="Arial" w:eastAsia="Symbol" w:hAnsi="Arial" w:cs="Arial"/>
              </w:rPr>
              <w:t xml:space="preserve">Liczba punktów przyznanych </w:t>
            </w:r>
            <w:r w:rsidR="00357A06" w:rsidRPr="00AF37EC">
              <w:rPr>
                <w:rFonts w:ascii="Arial" w:eastAsia="Symbol" w:hAnsi="Arial" w:cs="Arial"/>
              </w:rPr>
              <w:t>ofercie</w:t>
            </w:r>
            <w:r w:rsidRPr="00AF37EC">
              <w:rPr>
                <w:rFonts w:ascii="Arial" w:eastAsia="Symbol" w:hAnsi="Arial" w:cs="Arial"/>
              </w:rPr>
              <w:t xml:space="preserve"> w ocenie merytorycznej wg. ustalonych kryteriów</w:t>
            </w:r>
            <w:r w:rsidRPr="00AF37EC">
              <w:rPr>
                <w:rFonts w:ascii="Arial" w:eastAsia="Symbol" w:hAnsi="Arial" w:cs="Arial"/>
                <w:b/>
                <w:bCs/>
              </w:rPr>
              <w:t>………………</w:t>
            </w:r>
          </w:p>
        </w:tc>
      </w:tr>
      <w:tr w:rsidR="00BF10F7" w:rsidRPr="00AF37EC" w14:paraId="2BBDB324" w14:textId="77777777" w:rsidTr="00BF10F7">
        <w:trPr>
          <w:trHeight w:val="447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CB4A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</w:p>
          <w:p w14:paraId="71A4AD79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  <w:r w:rsidRPr="00AF37EC">
              <w:rPr>
                <w:rFonts w:ascii="Arial" w:eastAsia="Symbol" w:hAnsi="Arial" w:cs="Arial"/>
              </w:rPr>
              <w:t>Komisja proponuje kwotę dofinansowania zadania w wysokości ……………………………………………złotych</w:t>
            </w:r>
          </w:p>
          <w:p w14:paraId="559FED42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</w:p>
          <w:p w14:paraId="735DED97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  <w:r w:rsidRPr="00AF37EC">
              <w:rPr>
                <w:rFonts w:ascii="Arial" w:eastAsia="Symbol" w:hAnsi="Arial" w:cs="Arial"/>
              </w:rPr>
              <w:t xml:space="preserve">słownie: </w:t>
            </w:r>
          </w:p>
          <w:p w14:paraId="7570BA48" w14:textId="77777777" w:rsidR="00BF10F7" w:rsidRPr="00AF37EC" w:rsidRDefault="00BF10F7" w:rsidP="00694ED2">
            <w:pPr>
              <w:spacing w:after="0" w:line="256" w:lineRule="auto"/>
              <w:rPr>
                <w:rFonts w:ascii="Arial" w:eastAsia="Symbol" w:hAnsi="Arial" w:cs="Arial"/>
              </w:rPr>
            </w:pPr>
          </w:p>
          <w:p w14:paraId="00A742E3" w14:textId="77777777" w:rsidR="00BF10F7" w:rsidRPr="00AF37EC" w:rsidRDefault="00BF10F7" w:rsidP="00694ED2">
            <w:pPr>
              <w:spacing w:after="0" w:line="256" w:lineRule="auto"/>
              <w:rPr>
                <w:rFonts w:ascii="Arial" w:eastAsia="Times New Roman" w:hAnsi="Arial" w:cs="Arial"/>
              </w:rPr>
            </w:pPr>
          </w:p>
        </w:tc>
      </w:tr>
    </w:tbl>
    <w:p w14:paraId="0E1AF2C0" w14:textId="77777777" w:rsidR="00BF10F7" w:rsidRPr="00AF37EC" w:rsidRDefault="00BF10F7" w:rsidP="00BF10F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kern w:val="0"/>
          <w:lang w:eastAsia="pl-PL"/>
          <w14:ligatures w14:val="none"/>
        </w:rPr>
      </w:pPr>
    </w:p>
    <w:p w14:paraId="3ADF5E65" w14:textId="77777777" w:rsidR="00BF10F7" w:rsidRPr="00AF37EC" w:rsidRDefault="00BF10F7" w:rsidP="00BF10F7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Podpisy obecnych członków Komisji Konkursowej</w:t>
      </w:r>
    </w:p>
    <w:p w14:paraId="26351D96" w14:textId="77777777" w:rsidR="00BF10F7" w:rsidRPr="00AF37EC" w:rsidRDefault="00BF10F7" w:rsidP="00BF10F7">
      <w:pPr>
        <w:spacing w:after="0" w:line="240" w:lineRule="auto"/>
        <w:ind w:left="4956" w:firstLine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EBCD59D" w14:textId="282D3AB0" w:rsidR="00BF10F7" w:rsidRPr="00AF37EC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Sebastian Górka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>………………………………………………</w:t>
      </w:r>
    </w:p>
    <w:p w14:paraId="0D5BC4E0" w14:textId="7C974C9B" w:rsidR="00BF10F7" w:rsidRPr="00AF37EC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Paweł Żyżelewicz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>………………………………………………</w:t>
      </w:r>
    </w:p>
    <w:p w14:paraId="149C7AE0" w14:textId="0F5F4D46" w:rsidR="00BF10F7" w:rsidRPr="00AF37EC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Agnieszka </w:t>
      </w:r>
      <w:proofErr w:type="spellStart"/>
      <w:r w:rsidR="0068701F" w:rsidRPr="00AF37EC">
        <w:rPr>
          <w:rFonts w:ascii="Arial" w:eastAsia="Times New Roman" w:hAnsi="Arial" w:cs="Arial"/>
          <w:kern w:val="0"/>
          <w:lang w:eastAsia="pl-PL"/>
          <w14:ligatures w14:val="none"/>
        </w:rPr>
        <w:t>Zgłobicka-S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68701F" w:rsidRPr="00AF37EC">
        <w:rPr>
          <w:rFonts w:ascii="Arial" w:eastAsia="Times New Roman" w:hAnsi="Arial" w:cs="Arial"/>
          <w:kern w:val="0"/>
          <w:lang w:eastAsia="pl-PL"/>
          <w14:ligatures w14:val="none"/>
        </w:rPr>
        <w:t>upniewicz</w:t>
      </w:r>
      <w:proofErr w:type="spellEnd"/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>………………………………………………</w:t>
      </w:r>
    </w:p>
    <w:p w14:paraId="5222B160" w14:textId="468D8240" w:rsidR="00BF10F7" w:rsidRPr="00AF37EC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Krzysztof Zieliński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>………………………………………….……</w:t>
      </w:r>
    </w:p>
    <w:p w14:paraId="17FB8D17" w14:textId="25C723DD" w:rsidR="00BF10F7" w:rsidRPr="00AF37EC" w:rsidRDefault="0068701F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Paulina Magiera</w:t>
      </w:r>
      <w:r w:rsidR="00BF10F7"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BF10F7"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BF10F7"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>………………………………………………</w:t>
      </w:r>
    </w:p>
    <w:p w14:paraId="28605D56" w14:textId="13990BEB" w:rsidR="00BF10F7" w:rsidRPr="00AF37EC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Joanna Skiba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>………………………………………………</w:t>
      </w:r>
    </w:p>
    <w:p w14:paraId="13E965A4" w14:textId="308839C0" w:rsidR="00BF10F7" w:rsidRPr="00AF37EC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Arkadiusz Piasecki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bookmarkStart w:id="13" w:name="_Hlk194486530"/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</w:t>
      </w:r>
    </w:p>
    <w:bookmarkEnd w:id="13"/>
    <w:p w14:paraId="6C290D60" w14:textId="5AA0F9A1" w:rsidR="00BF10F7" w:rsidRPr="00BF10F7" w:rsidRDefault="00BF10F7" w:rsidP="00BF10F7">
      <w:pPr>
        <w:numPr>
          <w:ilvl w:val="3"/>
          <w:numId w:val="10"/>
        </w:numPr>
        <w:tabs>
          <w:tab w:val="num" w:pos="284"/>
        </w:tabs>
        <w:suppressAutoHyphens/>
        <w:spacing w:after="200" w:line="480" w:lineRule="auto"/>
        <w:ind w:left="284" w:hanging="284"/>
        <w:contextualSpacing/>
        <w:jc w:val="both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Monika Domańska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>………………………………………………</w:t>
      </w:r>
      <w:r w:rsidRPr="00BF10F7"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  <w:br w:type="page"/>
      </w:r>
    </w:p>
    <w:p w14:paraId="021BAA75" w14:textId="05BDD3A6" w:rsidR="00BF10F7" w:rsidRPr="00AF37EC" w:rsidRDefault="00BF10F7" w:rsidP="00BF10F7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Załącznik nr 5</w:t>
      </w:r>
    </w:p>
    <w:p w14:paraId="7A670DF0" w14:textId="7ADDC696" w:rsidR="00BF10F7" w:rsidRPr="00AF37EC" w:rsidRDefault="00BF10F7" w:rsidP="00BF10F7">
      <w:pPr>
        <w:spacing w:after="0" w:line="240" w:lineRule="auto"/>
        <w:ind w:left="567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Zarządzenia Nr </w:t>
      </w:r>
      <w:r w:rsidR="00515342">
        <w:rPr>
          <w:rFonts w:ascii="Arial" w:eastAsia="Times New Roman" w:hAnsi="Arial" w:cs="Arial"/>
          <w:kern w:val="0"/>
          <w:lang w:eastAsia="pl-PL"/>
          <w14:ligatures w14:val="none"/>
        </w:rPr>
        <w:t>59/2026</w:t>
      </w:r>
    </w:p>
    <w:p w14:paraId="5E8E9C4F" w14:textId="77777777" w:rsidR="00BF10F7" w:rsidRPr="00AF37EC" w:rsidRDefault="00BF10F7" w:rsidP="00BF10F7">
      <w:pPr>
        <w:suppressAutoHyphens/>
        <w:spacing w:after="0" w:line="240" w:lineRule="auto"/>
        <w:ind w:left="5676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ar-SA"/>
          <w14:ligatures w14:val="none"/>
        </w:rPr>
        <w:t xml:space="preserve">Prezydenta Miasta Włocławek </w:t>
      </w:r>
    </w:p>
    <w:p w14:paraId="200F77AA" w14:textId="2CBC2B79" w:rsidR="00BF10F7" w:rsidRPr="00AF37EC" w:rsidRDefault="00BF10F7" w:rsidP="00BF10F7">
      <w:pPr>
        <w:spacing w:line="256" w:lineRule="auto"/>
        <w:ind w:left="5664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</w:t>
      </w:r>
      <w:r w:rsidR="00515342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12 lutego 2026 r.</w:t>
      </w:r>
    </w:p>
    <w:p w14:paraId="542683EA" w14:textId="77777777" w:rsidR="008758BB" w:rsidRPr="00AF37EC" w:rsidRDefault="008758BB" w:rsidP="008758BB">
      <w:pPr>
        <w:spacing w:line="25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CAF3692" w14:textId="5BFCA26B" w:rsidR="008758BB" w:rsidRPr="00AF37EC" w:rsidRDefault="008758BB" w:rsidP="008758BB">
      <w:pPr>
        <w:spacing w:line="25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kern w:val="0"/>
          <w:lang w:eastAsia="pl-PL"/>
          <w14:ligatures w14:val="none"/>
        </w:rPr>
        <w:t>KARTA PODSUMOWUJĄCA PRACĘ KOMISJI KONKURSOWEJ</w:t>
      </w:r>
    </w:p>
    <w:p w14:paraId="58CD3C67" w14:textId="77777777" w:rsidR="008758BB" w:rsidRPr="00AF37EC" w:rsidRDefault="008758BB" w:rsidP="008758BB">
      <w:pPr>
        <w:spacing w:line="25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Wyniki głosowania Komisji Konkursowej</w:t>
      </w:r>
    </w:p>
    <w:p w14:paraId="5493328E" w14:textId="77777777" w:rsidR="008758BB" w:rsidRPr="00AF37EC" w:rsidRDefault="008758BB" w:rsidP="008758B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E074415" w14:textId="77777777" w:rsidR="008758BB" w:rsidRPr="00AF37EC" w:rsidRDefault="008758BB" w:rsidP="008758BB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Za przyjęciem  oferty głosowało …………osób/a</w:t>
      </w:r>
    </w:p>
    <w:p w14:paraId="67CBB2F1" w14:textId="77777777" w:rsidR="008758BB" w:rsidRPr="00AF37EC" w:rsidRDefault="008758BB" w:rsidP="008758BB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Za odrzuceniem oferty głosowało ……….osób/a</w:t>
      </w:r>
    </w:p>
    <w:p w14:paraId="0C9CB52D" w14:textId="77777777" w:rsidR="008758BB" w:rsidRPr="00AF37EC" w:rsidRDefault="008758BB" w:rsidP="008758BB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Od głosu wstrzymało się  …………………osób/a </w:t>
      </w:r>
    </w:p>
    <w:p w14:paraId="72DF28DB" w14:textId="77777777" w:rsidR="008758BB" w:rsidRPr="00AF37EC" w:rsidRDefault="008758BB" w:rsidP="008758BB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825" w:type="dxa"/>
        <w:tblInd w:w="18" w:type="dxa"/>
        <w:tblLayout w:type="fixed"/>
        <w:tblLook w:val="04A0" w:firstRow="1" w:lastRow="0" w:firstColumn="1" w:lastColumn="0" w:noHBand="0" w:noVBand="1"/>
        <w:tblCaption w:val="Stanowisko Komisji"/>
        <w:tblDescription w:val="Stanowisko Komisji"/>
      </w:tblPr>
      <w:tblGrid>
        <w:gridCol w:w="9825"/>
      </w:tblGrid>
      <w:tr w:rsidR="008758BB" w:rsidRPr="00AF37EC" w14:paraId="0F713829" w14:textId="77777777" w:rsidTr="008758BB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62F4B86" w14:textId="77777777" w:rsidR="008758BB" w:rsidRPr="00AF37EC" w:rsidRDefault="008758BB" w:rsidP="008758BB">
            <w:pPr>
              <w:spacing w:after="0" w:line="256" w:lineRule="auto"/>
              <w:jc w:val="both"/>
              <w:rPr>
                <w:rFonts w:ascii="Arial" w:eastAsia="Times New Roman" w:hAnsi="Arial" w:cs="Arial"/>
              </w:rPr>
            </w:pPr>
            <w:r w:rsidRPr="00AF37EC">
              <w:rPr>
                <w:rFonts w:ascii="Arial" w:eastAsia="Times New Roman" w:hAnsi="Arial" w:cs="Arial"/>
                <w:b/>
              </w:rPr>
              <w:t>STANOWISKO KOMISJI</w:t>
            </w:r>
          </w:p>
        </w:tc>
      </w:tr>
      <w:tr w:rsidR="008758BB" w:rsidRPr="00AF37EC" w14:paraId="122CEDE2" w14:textId="77777777" w:rsidTr="008758BB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46B4" w14:textId="77777777" w:rsidR="008758BB" w:rsidRPr="00AF37EC" w:rsidRDefault="008758BB" w:rsidP="008758BB">
            <w:pPr>
              <w:spacing w:after="0" w:line="256" w:lineRule="auto"/>
              <w:jc w:val="both"/>
              <w:rPr>
                <w:rFonts w:ascii="Arial" w:eastAsia="Times New Roman" w:hAnsi="Arial" w:cs="Arial"/>
              </w:rPr>
            </w:pPr>
          </w:p>
          <w:p w14:paraId="3E9917A5" w14:textId="77777777" w:rsidR="008758BB" w:rsidRPr="00AF37EC" w:rsidRDefault="008758BB" w:rsidP="008758BB">
            <w:pPr>
              <w:spacing w:after="0" w:line="256" w:lineRule="auto"/>
              <w:jc w:val="both"/>
              <w:rPr>
                <w:rFonts w:ascii="Arial" w:eastAsia="Symbol" w:hAnsi="Arial" w:cs="Arial"/>
              </w:rPr>
            </w:pPr>
            <w:r w:rsidRPr="00AF37EC">
              <w:rPr>
                <w:rFonts w:ascii="Arial" w:eastAsia="Symbol" w:hAnsi="Arial" w:cs="Arial"/>
              </w:rPr>
              <w:t>Liczba punktów przyznanych ofercie w ocenie merytorycznej wg. ustalonych kryteriów …….……………..…</w:t>
            </w:r>
          </w:p>
        </w:tc>
      </w:tr>
      <w:tr w:rsidR="008758BB" w:rsidRPr="00AF37EC" w14:paraId="2B50B938" w14:textId="77777777" w:rsidTr="008758BB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C1E1" w14:textId="77777777" w:rsidR="008758BB" w:rsidRPr="00AF37EC" w:rsidRDefault="008758BB" w:rsidP="008758BB">
            <w:pPr>
              <w:spacing w:after="0" w:line="256" w:lineRule="auto"/>
              <w:jc w:val="both"/>
              <w:rPr>
                <w:rFonts w:ascii="Arial" w:eastAsia="Symbol" w:hAnsi="Arial" w:cs="Arial"/>
              </w:rPr>
            </w:pPr>
            <w:r w:rsidRPr="00AF37EC">
              <w:rPr>
                <w:rFonts w:ascii="Arial" w:eastAsia="Times New Roman" w:hAnsi="Arial" w:cs="Arial"/>
              </w:rPr>
              <w:t>Komisja proponuje dofinansować/nie dofinansować zadanie</w:t>
            </w:r>
            <w:r w:rsidRPr="00AF37EC">
              <w:rPr>
                <w:rFonts w:ascii="Arial" w:eastAsia="Times New Roman" w:hAnsi="Arial" w:cs="Arial"/>
                <w:vertAlign w:val="superscript"/>
              </w:rPr>
              <w:t xml:space="preserve"> </w:t>
            </w:r>
            <w:r w:rsidRPr="00AF37EC">
              <w:rPr>
                <w:rFonts w:ascii="Arial" w:eastAsia="Times New Roman" w:hAnsi="Arial" w:cs="Arial"/>
                <w:vertAlign w:val="superscript"/>
              </w:rPr>
              <w:sym w:font="Arial Narrow" w:char="F02A"/>
            </w:r>
            <w:r w:rsidRPr="00AF37EC">
              <w:rPr>
                <w:rFonts w:ascii="Arial" w:eastAsia="Symbol" w:hAnsi="Arial" w:cs="Arial"/>
                <w:vertAlign w:val="superscript"/>
              </w:rPr>
              <w:footnoteReference w:customMarkFollows="1" w:id="2"/>
              <w:sym w:font="Arial Narrow" w:char="F02A"/>
            </w:r>
          </w:p>
        </w:tc>
      </w:tr>
      <w:tr w:rsidR="008758BB" w:rsidRPr="00AF37EC" w14:paraId="388B9F8D" w14:textId="77777777" w:rsidTr="008758BB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E6313" w14:textId="77777777" w:rsidR="008758BB" w:rsidRPr="00AF37EC" w:rsidRDefault="008758BB" w:rsidP="008758BB">
            <w:pPr>
              <w:spacing w:after="0" w:line="256" w:lineRule="auto"/>
              <w:jc w:val="both"/>
              <w:rPr>
                <w:rFonts w:ascii="Arial" w:eastAsia="Times New Roman" w:hAnsi="Arial" w:cs="Arial"/>
              </w:rPr>
            </w:pPr>
            <w:r w:rsidRPr="00AF37EC">
              <w:rPr>
                <w:rFonts w:ascii="Arial" w:eastAsia="Symbol" w:hAnsi="Arial" w:cs="Arial"/>
              </w:rPr>
              <w:t>Komisja proponuje kwotę dofinansowania zadania w wysokości ………………………………złotych</w:t>
            </w:r>
          </w:p>
        </w:tc>
      </w:tr>
    </w:tbl>
    <w:p w14:paraId="5F74C148" w14:textId="77777777" w:rsidR="008758BB" w:rsidRPr="00AF37EC" w:rsidRDefault="008758BB" w:rsidP="008758BB">
      <w:pPr>
        <w:spacing w:after="0" w:line="240" w:lineRule="auto"/>
        <w:jc w:val="both"/>
        <w:rPr>
          <w:rFonts w:ascii="Arial" w:eastAsia="Symbol" w:hAnsi="Arial" w:cs="Arial"/>
          <w:i/>
          <w:iCs/>
          <w:kern w:val="0"/>
          <w:lang w:eastAsia="pl-PL"/>
          <w14:ligatures w14:val="none"/>
        </w:rPr>
      </w:pPr>
    </w:p>
    <w:p w14:paraId="1D27D7ED" w14:textId="77777777" w:rsidR="008758BB" w:rsidRPr="00AF37EC" w:rsidRDefault="008758BB" w:rsidP="008758BB">
      <w:pPr>
        <w:spacing w:after="0" w:line="240" w:lineRule="auto"/>
        <w:jc w:val="both"/>
        <w:rPr>
          <w:rFonts w:ascii="Arial" w:eastAsia="Symbol" w:hAnsi="Arial" w:cs="Arial"/>
          <w:i/>
          <w:iCs/>
          <w:kern w:val="0"/>
          <w:lang w:eastAsia="pl-PL"/>
          <w14:ligatures w14:val="none"/>
        </w:rPr>
      </w:pPr>
    </w:p>
    <w:p w14:paraId="1C9360BD" w14:textId="77777777" w:rsidR="008758BB" w:rsidRPr="00AF37EC" w:rsidRDefault="008758BB" w:rsidP="008758B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Podpisy członków Komisji Konkursowej</w:t>
      </w:r>
    </w:p>
    <w:p w14:paraId="5CF2EAA1" w14:textId="77777777" w:rsidR="008758BB" w:rsidRPr="00AF37EC" w:rsidRDefault="008758BB" w:rsidP="008758BB">
      <w:pPr>
        <w:spacing w:after="0" w:line="240" w:lineRule="auto"/>
        <w:ind w:left="4956" w:firstLine="709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</w:p>
    <w:p w14:paraId="6E2016A0" w14:textId="21AD4A6A" w:rsidR="008758BB" w:rsidRPr="00AF37EC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Sebastian Górka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      </w:t>
      </w:r>
      <w:r w:rsid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.………………………………………………..…</w:t>
      </w:r>
    </w:p>
    <w:p w14:paraId="6010E6CB" w14:textId="77777777" w:rsidR="008758BB" w:rsidRPr="00AF37EC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Paweł Żyżelewicz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                                ……………………………………………………</w:t>
      </w:r>
    </w:p>
    <w:p w14:paraId="0372DE87" w14:textId="12D8CA10" w:rsidR="008758BB" w:rsidRPr="00AF37EC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Agnieszka </w:t>
      </w:r>
      <w:proofErr w:type="spellStart"/>
      <w:r w:rsidR="0068701F" w:rsidRPr="00AF37EC">
        <w:rPr>
          <w:rFonts w:ascii="Arial" w:eastAsia="Times New Roman" w:hAnsi="Arial" w:cs="Arial"/>
          <w:kern w:val="0"/>
          <w:lang w:eastAsia="pl-PL"/>
          <w14:ligatures w14:val="none"/>
        </w:rPr>
        <w:t>Zgłobicka-S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68701F" w:rsidRPr="00AF37EC">
        <w:rPr>
          <w:rFonts w:ascii="Arial" w:eastAsia="Times New Roman" w:hAnsi="Arial" w:cs="Arial"/>
          <w:kern w:val="0"/>
          <w:lang w:eastAsia="pl-PL"/>
          <w14:ligatures w14:val="none"/>
        </w:rPr>
        <w:t>upniewicz</w:t>
      </w:r>
      <w:proofErr w:type="spellEnd"/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</w:t>
      </w:r>
    </w:p>
    <w:p w14:paraId="68CFA048" w14:textId="7080B06F" w:rsidR="008758BB" w:rsidRPr="00AF37EC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Krzysztof Zieliński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        </w:t>
      </w:r>
      <w:r w:rsid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……………………………………………………</w:t>
      </w:r>
    </w:p>
    <w:p w14:paraId="0044CFB0" w14:textId="17F87884" w:rsidR="008758BB" w:rsidRPr="00AF37EC" w:rsidRDefault="0068701F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Paulina M</w:t>
      </w:r>
      <w:r w:rsidR="008758BB" w:rsidRPr="00AF37EC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giera</w:t>
      </w:r>
      <w:r w:rsidR="008758BB"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8758BB"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8758BB"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</w:t>
      </w:r>
      <w:r w:rsidR="008758BB"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……………………………………………………</w:t>
      </w:r>
    </w:p>
    <w:p w14:paraId="6AE04B22" w14:textId="785CC5F2" w:rsidR="008758BB" w:rsidRPr="00AF37EC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Joanna Skiba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65082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....…………………………………………………</w:t>
      </w:r>
    </w:p>
    <w:p w14:paraId="39AF3A09" w14:textId="119E3884" w:rsidR="008758BB" w:rsidRPr="00AF37EC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Arkadiusz Piasecki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    </w:t>
      </w:r>
      <w:r w:rsidR="00065082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…..</w:t>
      </w: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</w:t>
      </w:r>
    </w:p>
    <w:p w14:paraId="125235AD" w14:textId="163FD177" w:rsidR="00AF37EC" w:rsidRDefault="008758BB" w:rsidP="008758BB">
      <w:pPr>
        <w:numPr>
          <w:ilvl w:val="0"/>
          <w:numId w:val="6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AF37EC">
        <w:rPr>
          <w:rFonts w:ascii="Arial" w:eastAsia="Times New Roman" w:hAnsi="Arial" w:cs="Arial"/>
          <w:kern w:val="0"/>
          <w:lang w:eastAsia="pl-PL"/>
          <w14:ligatures w14:val="none"/>
        </w:rPr>
        <w:t>Monika Domańska</w:t>
      </w:r>
      <w:r w:rsidRPr="00AF37EC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ab/>
      </w:r>
      <w:r w:rsidRPr="00AF37EC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ab/>
      </w:r>
      <w:r w:rsidR="00065082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 xml:space="preserve">     </w:t>
      </w:r>
      <w:r w:rsidRPr="00AF37EC"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t>……………………………………………………</w:t>
      </w:r>
    </w:p>
    <w:p w14:paraId="32BCA975" w14:textId="77777777" w:rsidR="00AF37EC" w:rsidRDefault="00AF37EC">
      <w:pP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  <w:br w:type="page"/>
      </w:r>
    </w:p>
    <w:p w14:paraId="54AD4661" w14:textId="20CAECF1" w:rsidR="008758BB" w:rsidRPr="00694ED2" w:rsidRDefault="008758BB" w:rsidP="00694ED2">
      <w:pPr>
        <w:spacing w:after="0" w:line="240" w:lineRule="auto"/>
        <w:ind w:left="4956"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Załącznik nr </w:t>
      </w:r>
      <w:r w:rsidR="00BF10F7"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71EB74" w14:textId="1467F852" w:rsidR="008758BB" w:rsidRPr="00694ED2" w:rsidRDefault="008758BB" w:rsidP="00694ED2">
      <w:pPr>
        <w:spacing w:after="0" w:line="240" w:lineRule="auto"/>
        <w:ind w:left="4248" w:firstLine="1422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do Zarządzenia nr </w:t>
      </w:r>
      <w:r w:rsidR="0051534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59/2026</w:t>
      </w:r>
    </w:p>
    <w:p w14:paraId="2B62906B" w14:textId="77777777" w:rsidR="008758BB" w:rsidRPr="00694ED2" w:rsidRDefault="008758BB" w:rsidP="00694ED2">
      <w:pPr>
        <w:spacing w:after="0" w:line="240" w:lineRule="auto"/>
        <w:ind w:left="4248" w:firstLine="1422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Prezydenta Miasta Włocławek</w:t>
      </w:r>
    </w:p>
    <w:p w14:paraId="7F4B1316" w14:textId="3224398E" w:rsidR="008758BB" w:rsidRPr="00694ED2" w:rsidRDefault="008758BB" w:rsidP="00694ED2">
      <w:pPr>
        <w:spacing w:after="0" w:line="240" w:lineRule="auto"/>
        <w:ind w:left="4248" w:firstLine="1422"/>
        <w:rPr>
          <w:rFonts w:ascii="Arial" w:eastAsia="Times New Roman" w:hAnsi="Arial" w:cs="Arial"/>
          <w:color w:val="FFFFFF" w:themeColor="background1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 dnia </w:t>
      </w:r>
      <w:r w:rsidR="0051534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12 lutego 2026 r.</w:t>
      </w:r>
    </w:p>
    <w:p w14:paraId="7E28385C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</w:t>
      </w:r>
    </w:p>
    <w:p w14:paraId="68072DE9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(pieczątka podstawowej jednostki organizacyjnej)</w:t>
      </w:r>
    </w:p>
    <w:p w14:paraId="767933A9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22BFC971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PROTOKÓŁ KOŃCOWY</w:t>
      </w:r>
    </w:p>
    <w:p w14:paraId="329FAF05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4533"/>
        <w:gridCol w:w="5103"/>
      </w:tblGrid>
      <w:tr w:rsidR="008758BB" w:rsidRPr="00694ED2" w14:paraId="28181DF0" w14:textId="77777777" w:rsidTr="008758BB">
        <w:trPr>
          <w:trHeight w:val="345"/>
          <w:jc w:val="center"/>
        </w:trPr>
        <w:tc>
          <w:tcPr>
            <w:tcW w:w="9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A2AC9" w14:textId="77777777" w:rsidR="008758BB" w:rsidRPr="00694ED2" w:rsidRDefault="008758BB" w:rsidP="00694E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Adnotacje urzędowe</w:t>
            </w:r>
          </w:p>
        </w:tc>
      </w:tr>
      <w:tr w:rsidR="008758BB" w:rsidRPr="00694ED2" w14:paraId="66E553A1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4D84" w14:textId="77777777" w:rsidR="008758BB" w:rsidRPr="00694ED2" w:rsidRDefault="008758BB" w:rsidP="00694ED2">
            <w:pPr>
              <w:numPr>
                <w:ilvl w:val="0"/>
                <w:numId w:val="7"/>
              </w:numPr>
              <w:tabs>
                <w:tab w:val="num" w:pos="172"/>
              </w:tabs>
              <w:spacing w:after="0" w:line="256" w:lineRule="auto"/>
              <w:ind w:left="30" w:hanging="142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Nazwa konkursu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4785D0" w14:textId="5FD062F5" w:rsidR="008758BB" w:rsidRPr="00694ED2" w:rsidRDefault="008758BB" w:rsidP="00694E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 xml:space="preserve">Otwarty Konkurs ofert na realizację zadania publicznego w zakresie ekologii i ochrony zwierząt oraz ochrony dziedzictwa przyrodniczego przez organizacje pozarządowe oraz inne podmioty prowadzące działalność pożytku publicznego pn.: Funkcjonowanie Gminnego Punktu konsultacyjno-informacyjnego </w:t>
            </w:r>
            <w:r w:rsidR="00071F92" w:rsidRPr="00694ED2">
              <w:rPr>
                <w:rFonts w:ascii="Arial" w:eastAsia="Times New Roman" w:hAnsi="Arial" w:cs="Arial"/>
                <w:sz w:val="24"/>
                <w:szCs w:val="24"/>
              </w:rPr>
              <w:t xml:space="preserve">oraz pełnienie roli Operatora </w:t>
            </w: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programu „Czyste Powietrze”</w:t>
            </w:r>
            <w:r w:rsidR="00071F92" w:rsidRPr="00694ED2">
              <w:rPr>
                <w:rFonts w:ascii="Arial" w:hAnsi="Arial" w:cs="Arial"/>
              </w:rPr>
              <w:t xml:space="preserve"> </w:t>
            </w:r>
            <w:r w:rsidR="00071F92" w:rsidRPr="00694ED2">
              <w:rPr>
                <w:rFonts w:ascii="Arial" w:eastAsia="Times New Roman" w:hAnsi="Arial" w:cs="Arial"/>
                <w:sz w:val="24"/>
                <w:szCs w:val="24"/>
              </w:rPr>
              <w:t>na terenie miasta Włocławek</w:t>
            </w: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8758BB" w:rsidRPr="00694ED2" w14:paraId="1505CC1D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C623E1" w14:textId="77777777" w:rsidR="008758BB" w:rsidRPr="00694ED2" w:rsidRDefault="008758BB" w:rsidP="00694ED2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5B20CA" w14:textId="2FD9EAB2" w:rsidR="008758BB" w:rsidRPr="00694ED2" w:rsidRDefault="008758BB" w:rsidP="00694ED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2</w:t>
            </w:r>
            <w:r w:rsidR="00071F92"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</w:t>
            </w:r>
            <w:r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71F92"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styczni</w:t>
            </w:r>
            <w:r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a 202</w:t>
            </w:r>
            <w:r w:rsidR="00071F92"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6</w:t>
            </w:r>
            <w:r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 xml:space="preserve"> roku </w:t>
            </w:r>
          </w:p>
        </w:tc>
      </w:tr>
      <w:tr w:rsidR="008758BB" w:rsidRPr="00694ED2" w14:paraId="2A35CC7B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42936" w14:textId="77777777" w:rsidR="008758BB" w:rsidRPr="00694ED2" w:rsidRDefault="008758BB" w:rsidP="00694ED2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5DCAB1" w14:textId="6E4E9D8E" w:rsidR="008758BB" w:rsidRPr="00694ED2" w:rsidRDefault="00071F92" w:rsidP="00694ED2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100</w:t>
            </w:r>
            <w:r w:rsidR="008758BB" w:rsidRPr="00694ED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 000,00 zł</w:t>
            </w:r>
          </w:p>
        </w:tc>
      </w:tr>
      <w:tr w:rsidR="008758BB" w:rsidRPr="00694ED2" w14:paraId="11FBCC2E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F25EFA" w14:textId="77777777" w:rsidR="008758BB" w:rsidRPr="00694ED2" w:rsidRDefault="008758BB" w:rsidP="00694ED2">
            <w:pPr>
              <w:numPr>
                <w:ilvl w:val="0"/>
                <w:numId w:val="7"/>
              </w:numPr>
              <w:tabs>
                <w:tab w:val="num" w:pos="172"/>
              </w:tabs>
              <w:spacing w:after="0" w:line="256" w:lineRule="auto"/>
              <w:ind w:left="313" w:hanging="425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283EC" w14:textId="77777777" w:rsidR="008758BB" w:rsidRPr="00694ED2" w:rsidRDefault="008758BB" w:rsidP="00694E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8BB" w:rsidRPr="00694ED2" w14:paraId="271A15FC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D4B337" w14:textId="77777777" w:rsidR="008758BB" w:rsidRPr="00694ED2" w:rsidRDefault="008758BB" w:rsidP="00694ED2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Liczba ofert złożonych do konkursu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08CB" w14:textId="77777777" w:rsidR="008758BB" w:rsidRPr="00694ED2" w:rsidRDefault="008758BB" w:rsidP="00694E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8BB" w:rsidRPr="00694ED2" w14:paraId="19089FA9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CA2DE7" w14:textId="77777777" w:rsidR="008758BB" w:rsidRPr="00694ED2" w:rsidRDefault="008758BB" w:rsidP="00694ED2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Liczba ofert zaakceptowanych pod względem formalnym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CA17" w14:textId="77777777" w:rsidR="008758BB" w:rsidRPr="00694ED2" w:rsidRDefault="008758BB" w:rsidP="00694E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758BB" w:rsidRPr="00694ED2" w14:paraId="06D0EB52" w14:textId="77777777" w:rsidTr="008758BB">
        <w:trPr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E1DEEC" w14:textId="77777777" w:rsidR="008758BB" w:rsidRPr="00694ED2" w:rsidRDefault="008758BB" w:rsidP="00694ED2">
            <w:pPr>
              <w:numPr>
                <w:ilvl w:val="0"/>
                <w:numId w:val="7"/>
              </w:numPr>
              <w:tabs>
                <w:tab w:val="num" w:pos="454"/>
              </w:tabs>
              <w:spacing w:after="0" w:line="256" w:lineRule="auto"/>
              <w:ind w:left="172" w:hanging="284"/>
              <w:rPr>
                <w:rFonts w:ascii="Arial" w:eastAsia="Times New Roman" w:hAnsi="Arial" w:cs="Arial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sz w:val="24"/>
                <w:szCs w:val="24"/>
              </w:rPr>
              <w:t>Liczba ofert rekomendowanych przez komisję do dofinansowania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1FD58" w14:textId="77777777" w:rsidR="008758BB" w:rsidRPr="00694ED2" w:rsidRDefault="008758BB" w:rsidP="00694ED2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7E04DCE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15A757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Lista organizacji, których oferty zostały zaopiniowane pozytywnie</w:t>
      </w:r>
    </w:p>
    <w:p w14:paraId="40C15D5E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645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702"/>
        <w:gridCol w:w="2127"/>
        <w:gridCol w:w="2695"/>
        <w:gridCol w:w="2694"/>
      </w:tblGrid>
      <w:tr w:rsidR="008758BB" w:rsidRPr="00694ED2" w14:paraId="55F6EA67" w14:textId="77777777" w:rsidTr="00071F92">
        <w:trPr>
          <w:trHeight w:val="534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27B1CB" w14:textId="77777777" w:rsidR="008758BB" w:rsidRPr="00694ED2" w:rsidRDefault="008758BB" w:rsidP="00694ED2">
            <w:pPr>
              <w:ind w:hanging="11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DC9FFF" w14:textId="77777777" w:rsidR="008758BB" w:rsidRPr="00694ED2" w:rsidRDefault="008758BB" w:rsidP="00694E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F2DF04" w14:textId="77777777" w:rsidR="008758BB" w:rsidRPr="00694ED2" w:rsidRDefault="008758BB" w:rsidP="00694ED2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626D27" w14:textId="77777777" w:rsidR="008758BB" w:rsidRPr="00694ED2" w:rsidRDefault="008758BB" w:rsidP="00694E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sz w:val="24"/>
                <w:szCs w:val="24"/>
              </w:rPr>
              <w:t>Rodzaj zadania/  tytuł zadania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23CB1" w14:textId="77777777" w:rsidR="008758BB" w:rsidRPr="00694ED2" w:rsidRDefault="008758BB" w:rsidP="00694ED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sz w:val="24"/>
                <w:szCs w:val="24"/>
              </w:rPr>
              <w:t>Propozycja dofinansowania</w:t>
            </w:r>
          </w:p>
          <w:p w14:paraId="1FDF561A" w14:textId="77777777" w:rsidR="008758BB" w:rsidRPr="00694ED2" w:rsidRDefault="008758BB" w:rsidP="00694ED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sz w:val="24"/>
                <w:szCs w:val="24"/>
              </w:rPr>
              <w:t>sfinansowania</w:t>
            </w:r>
          </w:p>
        </w:tc>
      </w:tr>
      <w:tr w:rsidR="008758BB" w:rsidRPr="00694ED2" w14:paraId="180F1A25" w14:textId="77777777" w:rsidTr="00071F92">
        <w:trPr>
          <w:trHeight w:val="183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4BC7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13BF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9ED4300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0552E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09B0E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93DA7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71F92" w:rsidRPr="00694ED2" w14:paraId="711EBA97" w14:textId="77777777" w:rsidTr="00071F92">
        <w:trPr>
          <w:trHeight w:val="183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624A" w14:textId="77777777" w:rsidR="00071F92" w:rsidRPr="00694ED2" w:rsidRDefault="00071F92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78931C7" w14:textId="77777777" w:rsidR="00071F92" w:rsidRPr="00694ED2" w:rsidRDefault="00071F92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D4E" w14:textId="77777777" w:rsidR="00071F92" w:rsidRPr="00694ED2" w:rsidRDefault="00071F92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D4AAE" w14:textId="77777777" w:rsidR="00071F92" w:rsidRPr="00694ED2" w:rsidRDefault="00071F92" w:rsidP="00694ED2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6C888" w14:textId="77777777" w:rsidR="00071F92" w:rsidRPr="00694ED2" w:rsidRDefault="00071F92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7E2A6" w14:textId="77777777" w:rsidR="00071F92" w:rsidRPr="00694ED2" w:rsidRDefault="00071F92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758BB" w:rsidRPr="00694ED2" w14:paraId="21B30813" w14:textId="77777777" w:rsidTr="00071F92">
        <w:trPr>
          <w:trHeight w:val="273"/>
        </w:trPr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AB531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5D1AD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58398827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923C0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3F95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D383C" w14:textId="77777777" w:rsidR="008758BB" w:rsidRPr="00694ED2" w:rsidRDefault="008758BB" w:rsidP="00694ED2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6C49962B" w14:textId="77777777" w:rsidR="008758BB" w:rsidRPr="00694ED2" w:rsidRDefault="008758BB" w:rsidP="00694ED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12F016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Lista organizacji, których oferty zostały zaopiniowane negatywnie</w:t>
      </w:r>
    </w:p>
    <w:p w14:paraId="179152FD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843"/>
        <w:gridCol w:w="2448"/>
        <w:gridCol w:w="4856"/>
      </w:tblGrid>
      <w:tr w:rsidR="008758BB" w:rsidRPr="00694ED2" w14:paraId="168EA87F" w14:textId="77777777" w:rsidTr="00071F92">
        <w:trPr>
          <w:trHeight w:val="277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D2962F7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ind w:hanging="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7C67A44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44D690F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8C41CB8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94E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8758BB" w:rsidRPr="00694ED2" w14:paraId="43897ACB" w14:textId="77777777" w:rsidTr="00071F92">
        <w:trPr>
          <w:trHeight w:val="201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83F87A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9E2C81B" w14:textId="77777777" w:rsidR="00071F92" w:rsidRPr="00694ED2" w:rsidRDefault="00071F92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23A7F3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EEEDDBB" w14:textId="77777777" w:rsidR="008758BB" w:rsidRPr="00694ED2" w:rsidRDefault="008758BB" w:rsidP="00694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CBD4193" w14:textId="77777777" w:rsidR="008758BB" w:rsidRPr="00694ED2" w:rsidRDefault="008758BB" w:rsidP="00694ED2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71F92" w:rsidRPr="00694ED2" w14:paraId="542590E0" w14:textId="77777777" w:rsidTr="00071F92">
        <w:trPr>
          <w:trHeight w:val="201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CF24F86" w14:textId="77777777" w:rsidR="00071F92" w:rsidRPr="00694ED2" w:rsidRDefault="00071F92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0F3EB91" w14:textId="77777777" w:rsidR="00071F92" w:rsidRPr="00694ED2" w:rsidRDefault="00071F92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A10ECA" w14:textId="77777777" w:rsidR="00071F92" w:rsidRPr="00694ED2" w:rsidRDefault="00071F92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5C131A0" w14:textId="77777777" w:rsidR="00071F92" w:rsidRPr="00694ED2" w:rsidRDefault="00071F92" w:rsidP="00694E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F99A396" w14:textId="77777777" w:rsidR="00071F92" w:rsidRPr="00694ED2" w:rsidRDefault="00071F92" w:rsidP="00694ED2">
            <w:pPr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758BB" w:rsidRPr="00694ED2" w14:paraId="37DDE8D9" w14:textId="77777777" w:rsidTr="00071F92">
        <w:trPr>
          <w:trHeight w:val="247"/>
        </w:trPr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38A826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4976A95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FE0B97B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389E7E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6251685" w14:textId="77777777" w:rsidR="008758BB" w:rsidRPr="00694ED2" w:rsidRDefault="008758BB" w:rsidP="00694ED2">
            <w:pPr>
              <w:shd w:val="clear" w:color="auto" w:fill="FFFFFF" w:themeFill="background1"/>
              <w:spacing w:after="0" w:line="256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573AA253" w14:textId="510BD2B0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7F722DA7" w14:textId="77777777" w:rsidR="008758BB" w:rsidRPr="00694ED2" w:rsidRDefault="008758BB" w:rsidP="00694ED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Podpisy członków Komisji Konkursowej</w:t>
      </w:r>
    </w:p>
    <w:p w14:paraId="5A4E6843" w14:textId="77777777" w:rsidR="008758BB" w:rsidRPr="00694ED2" w:rsidRDefault="008758BB" w:rsidP="00694ED2">
      <w:pPr>
        <w:spacing w:after="0" w:line="240" w:lineRule="auto"/>
        <w:ind w:left="4956" w:firstLine="709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D02B147" w14:textId="0F75C18D" w:rsidR="008758BB" w:rsidRPr="00694ED2" w:rsidRDefault="008758BB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Sebastian Górka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.……………………………………………….…</w:t>
      </w:r>
    </w:p>
    <w:p w14:paraId="3B57A997" w14:textId="77777777" w:rsidR="008758BB" w:rsidRPr="00694ED2" w:rsidRDefault="008758BB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Paweł Żyżelewicz                         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2D11D38F" w14:textId="560BEF2E" w:rsidR="008758BB" w:rsidRPr="00694ED2" w:rsidRDefault="008758BB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Agnieszka </w:t>
      </w:r>
      <w:proofErr w:type="spellStart"/>
      <w:r w:rsidR="0068701F"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Zgłobicka-Skupniewicz</w:t>
      </w:r>
      <w:proofErr w:type="spellEnd"/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1FEDD64A" w14:textId="77777777" w:rsidR="008758BB" w:rsidRPr="00694ED2" w:rsidRDefault="008758BB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Krzysztof Zieliński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02429759" w14:textId="338EEAA8" w:rsidR="008758BB" w:rsidRPr="00694ED2" w:rsidRDefault="0068701F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Paulin</w:t>
      </w:r>
      <w:r w:rsidR="008758BB"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 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Magiera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8758BB"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8758BB"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8758BB"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4FB4E93A" w14:textId="0CCCFDDC" w:rsidR="008758BB" w:rsidRPr="00694ED2" w:rsidRDefault="008758BB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Joanna Skiba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</w:p>
    <w:p w14:paraId="6A64433E" w14:textId="77777777" w:rsidR="008758BB" w:rsidRPr="00694ED2" w:rsidRDefault="008758BB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Arkadiusz Piasecki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237484F5" w14:textId="77777777" w:rsidR="008758BB" w:rsidRPr="00694ED2" w:rsidRDefault="008758BB" w:rsidP="00694ED2">
      <w:pPr>
        <w:numPr>
          <w:ilvl w:val="0"/>
          <w:numId w:val="8"/>
        </w:numPr>
        <w:suppressAutoHyphens/>
        <w:spacing w:after="0" w:line="480" w:lineRule="auto"/>
        <w:ind w:left="284" w:hanging="142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Monika Domańska</w:t>
      </w:r>
      <w:r w:rsidRPr="00694ED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</w:r>
      <w:r w:rsidRPr="00694ED2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</w:t>
      </w:r>
    </w:p>
    <w:p w14:paraId="481D5FE7" w14:textId="77777777" w:rsidR="008758BB" w:rsidRPr="008758BB" w:rsidRDefault="008758BB" w:rsidP="008758BB">
      <w:pPr>
        <w:suppressAutoHyphens/>
        <w:spacing w:after="0" w:line="480" w:lineRule="auto"/>
        <w:ind w:left="284"/>
        <w:contextualSpacing/>
        <w:rPr>
          <w:rFonts w:ascii="Arial Narrow" w:eastAsia="Times New Roman" w:hAnsi="Arial Narrow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CF2685E" w14:textId="77777777" w:rsidR="00AE3C65" w:rsidRDefault="00AE3C65"/>
    <w:sectPr w:rsidR="00AE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06A7" w14:textId="77777777" w:rsidR="00A86060" w:rsidRDefault="00A86060" w:rsidP="008758BB">
      <w:pPr>
        <w:spacing w:after="0" w:line="240" w:lineRule="auto"/>
      </w:pPr>
      <w:r>
        <w:separator/>
      </w:r>
    </w:p>
  </w:endnote>
  <w:endnote w:type="continuationSeparator" w:id="0">
    <w:p w14:paraId="51E441DD" w14:textId="77777777" w:rsidR="00A86060" w:rsidRDefault="00A86060" w:rsidP="0087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C523" w14:textId="77777777" w:rsidR="00A86060" w:rsidRDefault="00A86060" w:rsidP="008758BB">
      <w:pPr>
        <w:spacing w:after="0" w:line="240" w:lineRule="auto"/>
      </w:pPr>
      <w:r>
        <w:separator/>
      </w:r>
    </w:p>
  </w:footnote>
  <w:footnote w:type="continuationSeparator" w:id="0">
    <w:p w14:paraId="57191FE2" w14:textId="77777777" w:rsidR="00A86060" w:rsidRDefault="00A86060" w:rsidP="008758BB">
      <w:pPr>
        <w:spacing w:after="0" w:line="240" w:lineRule="auto"/>
      </w:pPr>
      <w:r>
        <w:continuationSeparator/>
      </w:r>
    </w:p>
  </w:footnote>
  <w:footnote w:id="1">
    <w:p w14:paraId="675B444C" w14:textId="77777777" w:rsidR="00BF10F7" w:rsidRDefault="00BF10F7" w:rsidP="00BF10F7">
      <w:pPr>
        <w:pStyle w:val="Tekstprzypisudolnego"/>
        <w:rPr>
          <w:rFonts w:ascii="Liberation Serif" w:eastAsia="SimSun" w:hAnsi="Liberation Serif" w:cs="Mangal" w:hint="eastAsia"/>
          <w:lang w:eastAsia="zh-CN"/>
          <w14:ligatures w14:val="none"/>
        </w:rPr>
      </w:pPr>
      <w:r>
        <w:rPr>
          <w:rStyle w:val="Znakiprzypiswdolnych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  <w:footnote w:id="2">
    <w:p w14:paraId="29F503E6" w14:textId="77777777" w:rsidR="008758BB" w:rsidRDefault="008758BB" w:rsidP="008758BB">
      <w:pPr>
        <w:pStyle w:val="Tekstprzypisudolnego"/>
        <w:rPr>
          <w:rFonts w:ascii="Liberation Serif" w:hAnsi="Liberation Serif" w:cs="Mangal"/>
        </w:rPr>
      </w:pPr>
      <w:r>
        <w:rPr>
          <w:rStyle w:val="Znakiprzypiswdolnych"/>
          <w:rFonts w:ascii="Symbol" w:hAnsi="Symbol"/>
        </w:rPr>
        <w:t>*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2312"/>
        </w:tabs>
        <w:ind w:left="2312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8"/>
    <w:multiLevelType w:val="multilevel"/>
    <w:tmpl w:val="79EE18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b w:val="0"/>
      </w:rPr>
    </w:lvl>
  </w:abstractNum>
  <w:abstractNum w:abstractNumId="7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13C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424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558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2275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3912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060253">
    <w:abstractNumId w:val="4"/>
  </w:num>
  <w:num w:numId="6" w16cid:durableId="762842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1967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2942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4730426">
    <w:abstractNumId w:val="6"/>
    <w:lvlOverride w:ilvl="0">
      <w:startOverride w:val="1"/>
    </w:lvlOverride>
  </w:num>
  <w:num w:numId="10" w16cid:durableId="14513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638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BB"/>
    <w:rsid w:val="00065082"/>
    <w:rsid w:val="00071F92"/>
    <w:rsid w:val="00082B64"/>
    <w:rsid w:val="000F53DB"/>
    <w:rsid w:val="001C46E8"/>
    <w:rsid w:val="00265EFD"/>
    <w:rsid w:val="0028402F"/>
    <w:rsid w:val="002C71AE"/>
    <w:rsid w:val="002F2DFA"/>
    <w:rsid w:val="00321F5C"/>
    <w:rsid w:val="00357A06"/>
    <w:rsid w:val="00361F25"/>
    <w:rsid w:val="00452E55"/>
    <w:rsid w:val="004570D7"/>
    <w:rsid w:val="004B6F02"/>
    <w:rsid w:val="004E21E0"/>
    <w:rsid w:val="00515342"/>
    <w:rsid w:val="0056181B"/>
    <w:rsid w:val="00567C71"/>
    <w:rsid w:val="0058685F"/>
    <w:rsid w:val="0068701F"/>
    <w:rsid w:val="00694ED2"/>
    <w:rsid w:val="006F6CD9"/>
    <w:rsid w:val="00701150"/>
    <w:rsid w:val="007955CD"/>
    <w:rsid w:val="007B3EAB"/>
    <w:rsid w:val="007C2880"/>
    <w:rsid w:val="007E76FC"/>
    <w:rsid w:val="00802DC9"/>
    <w:rsid w:val="00863B07"/>
    <w:rsid w:val="008758BB"/>
    <w:rsid w:val="00886540"/>
    <w:rsid w:val="008D2483"/>
    <w:rsid w:val="00965A8E"/>
    <w:rsid w:val="00A3665C"/>
    <w:rsid w:val="00A7421A"/>
    <w:rsid w:val="00A86060"/>
    <w:rsid w:val="00A94BA7"/>
    <w:rsid w:val="00AE3C65"/>
    <w:rsid w:val="00AF37EC"/>
    <w:rsid w:val="00B11B42"/>
    <w:rsid w:val="00B94B52"/>
    <w:rsid w:val="00BF10F7"/>
    <w:rsid w:val="00BF602F"/>
    <w:rsid w:val="00C177EC"/>
    <w:rsid w:val="00C31968"/>
    <w:rsid w:val="00C86DAF"/>
    <w:rsid w:val="00C94B5B"/>
    <w:rsid w:val="00D13EA8"/>
    <w:rsid w:val="00D201BC"/>
    <w:rsid w:val="00D31D3B"/>
    <w:rsid w:val="00D3495A"/>
    <w:rsid w:val="00DC5DA4"/>
    <w:rsid w:val="00DE7641"/>
    <w:rsid w:val="00E364BA"/>
    <w:rsid w:val="00E51B1E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65C6C26"/>
  <w15:chartTrackingRefBased/>
  <w15:docId w15:val="{0830803E-AC5F-4140-B725-F59642FC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8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8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8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8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8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8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8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8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8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8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8B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58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58BB"/>
    <w:rPr>
      <w:sz w:val="20"/>
      <w:szCs w:val="20"/>
    </w:rPr>
  </w:style>
  <w:style w:type="character" w:customStyle="1" w:styleId="Znakiprzypiswdolnych">
    <w:name w:val="Znaki przypisów dolnych"/>
    <w:rsid w:val="008758BB"/>
    <w:rPr>
      <w:vertAlign w:val="superscript"/>
    </w:rPr>
  </w:style>
  <w:style w:type="table" w:styleId="Tabela-Siatka">
    <w:name w:val="Table Grid"/>
    <w:basedOn w:val="Standardowy"/>
    <w:uiPriority w:val="39"/>
    <w:rsid w:val="008758B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82B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B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B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B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B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14</Pages>
  <Words>3138</Words>
  <Characters>18831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59/2026 PMW z dnia 12 lutego 2026 r.</vt:lpstr>
    </vt:vector>
  </TitlesOfParts>
  <Company/>
  <LinksUpToDate>false</LinksUpToDate>
  <CharactersWithSpaces>21926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59/2026 PMW z dnia 12 lutego 2026 r.</dc:title>
  <dc:subject/>
  <dc:creator>Monika Domańska</dc:creator>
  <cp:keywords>Zarządzenie nr 59/2026 PMW z dnia 12 lutego 2026 r.</cp:keywords>
  <dc:description/>
  <cp:lastModifiedBy>Łukasz Stolarski</cp:lastModifiedBy>
  <cp:revision>8</cp:revision>
  <dcterms:created xsi:type="dcterms:W3CDTF">2026-02-12T08:50:00Z</dcterms:created>
  <dcterms:modified xsi:type="dcterms:W3CDTF">2026-02-12T11:18:00Z</dcterms:modified>
</cp:coreProperties>
</file>