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E1728" w14:textId="77777777" w:rsidR="007C034B" w:rsidRDefault="007C034B" w:rsidP="007C034B">
      <w:pPr>
        <w:jc w:val="center"/>
        <w:rPr>
          <w:rFonts w:ascii="Arial Narrow" w:hAnsi="Arial Narrow"/>
          <w:b/>
          <w:sz w:val="24"/>
          <w:szCs w:val="24"/>
        </w:rPr>
      </w:pPr>
    </w:p>
    <w:p w14:paraId="6CDB2056" w14:textId="77777777" w:rsidR="007C034B" w:rsidRDefault="007C034B" w:rsidP="007C034B">
      <w:pPr>
        <w:jc w:val="center"/>
        <w:rPr>
          <w:rFonts w:ascii="Arial Narrow" w:hAnsi="Arial Narrow"/>
          <w:b/>
          <w:sz w:val="24"/>
          <w:szCs w:val="24"/>
        </w:rPr>
      </w:pPr>
    </w:p>
    <w:p w14:paraId="3E37E271" w14:textId="21AE1A17" w:rsidR="00754DDC" w:rsidRPr="00F90B48" w:rsidRDefault="00754DDC" w:rsidP="00F90B48">
      <w:pPr>
        <w:rPr>
          <w:rFonts w:ascii="Arial" w:hAnsi="Arial" w:cs="Arial"/>
          <w:b/>
          <w:sz w:val="24"/>
          <w:szCs w:val="24"/>
        </w:rPr>
      </w:pPr>
      <w:r w:rsidRPr="00F90B48">
        <w:rPr>
          <w:rFonts w:ascii="Arial" w:hAnsi="Arial" w:cs="Arial"/>
          <w:b/>
          <w:sz w:val="24"/>
          <w:szCs w:val="24"/>
        </w:rPr>
        <w:t xml:space="preserve">Zarządzenie Nr </w:t>
      </w:r>
      <w:r w:rsidR="00700A38">
        <w:rPr>
          <w:rFonts w:ascii="Arial" w:hAnsi="Arial" w:cs="Arial"/>
          <w:b/>
          <w:sz w:val="24"/>
          <w:szCs w:val="24"/>
        </w:rPr>
        <w:t>63/2026</w:t>
      </w:r>
      <w:r w:rsidR="005A4E8F">
        <w:rPr>
          <w:rFonts w:ascii="Arial" w:hAnsi="Arial" w:cs="Arial"/>
          <w:b/>
          <w:sz w:val="24"/>
          <w:szCs w:val="24"/>
        </w:rPr>
        <w:t xml:space="preserve"> </w:t>
      </w:r>
      <w:r w:rsidRPr="00F90B48">
        <w:rPr>
          <w:rFonts w:ascii="Arial" w:hAnsi="Arial" w:cs="Arial"/>
          <w:b/>
          <w:sz w:val="24"/>
          <w:szCs w:val="24"/>
        </w:rPr>
        <w:t>Prezydenta Miasta Włocławek</w:t>
      </w:r>
      <w:r w:rsidR="005A4E8F">
        <w:rPr>
          <w:rFonts w:ascii="Arial" w:hAnsi="Arial" w:cs="Arial"/>
          <w:b/>
          <w:sz w:val="24"/>
          <w:szCs w:val="24"/>
        </w:rPr>
        <w:t xml:space="preserve"> </w:t>
      </w:r>
      <w:r w:rsidRPr="00F90B48">
        <w:rPr>
          <w:rFonts w:ascii="Arial" w:hAnsi="Arial" w:cs="Arial"/>
          <w:b/>
          <w:sz w:val="24"/>
          <w:szCs w:val="24"/>
        </w:rPr>
        <w:t xml:space="preserve">z dnia </w:t>
      </w:r>
      <w:r w:rsidR="00700A38">
        <w:rPr>
          <w:rFonts w:ascii="Arial" w:hAnsi="Arial" w:cs="Arial"/>
          <w:b/>
          <w:sz w:val="24"/>
          <w:szCs w:val="24"/>
        </w:rPr>
        <w:t>13 lutego 2026 r.</w:t>
      </w:r>
    </w:p>
    <w:p w14:paraId="00F6D2F0" w14:textId="77777777" w:rsidR="00754DDC" w:rsidRPr="00F90B48" w:rsidRDefault="00754DDC" w:rsidP="00F90B48">
      <w:pPr>
        <w:rPr>
          <w:rFonts w:ascii="Arial" w:hAnsi="Arial" w:cs="Arial"/>
          <w:b/>
          <w:sz w:val="24"/>
          <w:szCs w:val="24"/>
        </w:rPr>
      </w:pPr>
    </w:p>
    <w:p w14:paraId="1806E90D" w14:textId="2A849F22" w:rsidR="00754DDC" w:rsidRPr="00F90B48" w:rsidRDefault="00754DDC" w:rsidP="00F90B48">
      <w:pPr>
        <w:rPr>
          <w:rFonts w:ascii="Arial" w:hAnsi="Arial" w:cs="Arial"/>
          <w:b/>
          <w:sz w:val="24"/>
          <w:szCs w:val="24"/>
        </w:rPr>
      </w:pPr>
      <w:r w:rsidRPr="00F90B48">
        <w:rPr>
          <w:rFonts w:ascii="Arial" w:hAnsi="Arial" w:cs="Arial"/>
          <w:b/>
          <w:sz w:val="24"/>
          <w:szCs w:val="24"/>
        </w:rPr>
        <w:t xml:space="preserve">w sprawie powołania Komisji Konkursowej </w:t>
      </w:r>
      <w:bookmarkStart w:id="0" w:name="_Hlk158187514"/>
      <w:bookmarkStart w:id="1" w:name="_Hlk189483263"/>
      <w:r w:rsidRPr="00F90B48">
        <w:rPr>
          <w:rFonts w:ascii="Arial" w:hAnsi="Arial" w:cs="Arial"/>
          <w:b/>
          <w:sz w:val="24"/>
          <w:szCs w:val="24"/>
        </w:rPr>
        <w:t xml:space="preserve">do opiniowania ofert złożonych w otwartym konkursie ofert nr </w:t>
      </w:r>
      <w:r w:rsidR="003C2834" w:rsidRPr="00F90B48">
        <w:rPr>
          <w:rFonts w:ascii="Arial" w:hAnsi="Arial" w:cs="Arial"/>
          <w:b/>
          <w:sz w:val="24"/>
          <w:szCs w:val="24"/>
        </w:rPr>
        <w:t>4</w:t>
      </w:r>
      <w:r w:rsidRPr="00F90B48">
        <w:rPr>
          <w:rFonts w:ascii="Arial" w:hAnsi="Arial" w:cs="Arial"/>
          <w:b/>
          <w:sz w:val="24"/>
          <w:szCs w:val="24"/>
        </w:rPr>
        <w:t xml:space="preserve"> na realizację zadania publicznego w zakresie wspierania i upowszechniania kultury fizycznej w 2026 roku przez organizacje pozarządowe oraz inne podmioty prowadzące działalność pożytku publicznego </w:t>
      </w:r>
      <w:r w:rsidR="003C2834" w:rsidRPr="00F90B48">
        <w:rPr>
          <w:rFonts w:ascii="Arial" w:hAnsi="Arial" w:cs="Arial"/>
          <w:b/>
          <w:sz w:val="24"/>
          <w:szCs w:val="24"/>
        </w:rPr>
        <w:br/>
      </w:r>
      <w:r w:rsidRPr="00F90B48">
        <w:rPr>
          <w:rFonts w:ascii="Arial" w:hAnsi="Arial" w:cs="Arial"/>
          <w:b/>
          <w:sz w:val="24"/>
          <w:szCs w:val="24"/>
        </w:rPr>
        <w:t>w sferze kultury fizycznej</w:t>
      </w:r>
      <w:bookmarkEnd w:id="0"/>
      <w:r w:rsidRPr="00F90B48">
        <w:rPr>
          <w:rFonts w:ascii="Arial" w:hAnsi="Arial" w:cs="Arial"/>
          <w:b/>
          <w:sz w:val="24"/>
          <w:szCs w:val="24"/>
        </w:rPr>
        <w:t>.</w:t>
      </w:r>
    </w:p>
    <w:bookmarkEnd w:id="1"/>
    <w:p w14:paraId="5C27637A" w14:textId="77777777" w:rsidR="00754DDC" w:rsidRPr="00F90B48" w:rsidRDefault="00754DDC" w:rsidP="00F90B48">
      <w:pPr>
        <w:rPr>
          <w:rFonts w:ascii="Arial" w:hAnsi="Arial" w:cs="Arial"/>
          <w:b/>
          <w:sz w:val="24"/>
          <w:szCs w:val="24"/>
        </w:rPr>
      </w:pPr>
    </w:p>
    <w:p w14:paraId="6E2016CC" w14:textId="35CDD1AE" w:rsidR="00754DDC" w:rsidRPr="00F90B48" w:rsidRDefault="00754DDC" w:rsidP="00F90B48">
      <w:pPr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F90B48">
        <w:rPr>
          <w:rFonts w:ascii="Arial" w:hAnsi="Arial" w:cs="Arial"/>
          <w:color w:val="000000" w:themeColor="text1"/>
          <w:sz w:val="24"/>
          <w:szCs w:val="24"/>
        </w:rPr>
        <w:t xml:space="preserve">Na podstawie art. 30 ust.1 ustawy z dnia 8 marca 1990 r. </w:t>
      </w:r>
      <w:r w:rsidRPr="00F90B48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o samorządzie gminnym (Dz. U. z 2025r. </w:t>
      </w:r>
      <w:r w:rsidRPr="00F90B48">
        <w:rPr>
          <w:rFonts w:ascii="Arial" w:hAnsi="Arial" w:cs="Arial"/>
          <w:sz w:val="24"/>
          <w:szCs w:val="24"/>
        </w:rPr>
        <w:t>poz. 1153,  1436</w:t>
      </w:r>
      <w:r w:rsidRPr="00F90B48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) </w:t>
      </w:r>
      <w:r w:rsidRPr="00F90B48">
        <w:rPr>
          <w:rFonts w:ascii="Arial" w:eastAsia="SimSun" w:hAnsi="Arial" w:cs="Arial"/>
          <w:color w:val="000000" w:themeColor="text1"/>
          <w:kern w:val="1"/>
          <w:sz w:val="24"/>
          <w:szCs w:val="24"/>
          <w:shd w:val="clear" w:color="auto" w:fill="FFFFFF"/>
          <w:lang w:bidi="hi-IN"/>
        </w:rPr>
        <w:t>or</w:t>
      </w:r>
      <w:r w:rsidRPr="00F90B48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az art. 15 ustawy z dnia 24 kwietnia 2003r. o działalności pożytku publicznego i o wolontariacie (Dz. U. z 202 r. poz. 1338) w związku z Uchwałą Nr  XXVI/124/2025 Rady Miasta Włocławek z dnia 28 listopada 2025r. </w:t>
      </w:r>
      <w:r w:rsidRPr="00F90B4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w sprawie uchwalenia Rocznego Programu współpracy Gminy Miasto Włocławek z organizacjami</w:t>
      </w:r>
      <w:r w:rsidR="003C2834" w:rsidRPr="00F90B4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90B4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pozarządowymi oraz podmiotami wymienionymi w art. 3 ust. 3 ustawy z dnia 24 kwietnia 2003r. o działalności pożytku publicznego i o wolontariacie, na rok 2026</w:t>
      </w:r>
      <w:r w:rsidRPr="00F90B48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 </w:t>
      </w:r>
    </w:p>
    <w:p w14:paraId="60177F9A" w14:textId="77777777" w:rsidR="00754DDC" w:rsidRPr="00F90B48" w:rsidRDefault="00754DDC" w:rsidP="00F90B48">
      <w:pPr>
        <w:rPr>
          <w:rFonts w:ascii="Arial" w:hAnsi="Arial" w:cs="Arial"/>
          <w:b/>
          <w:color w:val="FF0000"/>
          <w:sz w:val="24"/>
          <w:szCs w:val="24"/>
        </w:rPr>
      </w:pPr>
    </w:p>
    <w:p w14:paraId="00871B94" w14:textId="455CA613" w:rsidR="00754DDC" w:rsidRPr="00F90B48" w:rsidRDefault="00754DDC" w:rsidP="00F90B48">
      <w:pPr>
        <w:rPr>
          <w:rFonts w:ascii="Arial" w:hAnsi="Arial" w:cs="Arial"/>
          <w:b/>
          <w:sz w:val="24"/>
          <w:szCs w:val="24"/>
        </w:rPr>
      </w:pPr>
      <w:r w:rsidRPr="00F90B48">
        <w:rPr>
          <w:rFonts w:ascii="Arial" w:hAnsi="Arial" w:cs="Arial"/>
          <w:b/>
          <w:sz w:val="24"/>
          <w:szCs w:val="24"/>
        </w:rPr>
        <w:t>zarządza się, co następuje</w:t>
      </w:r>
    </w:p>
    <w:p w14:paraId="5A39AE11" w14:textId="77777777" w:rsidR="00754DDC" w:rsidRPr="00F90B48" w:rsidRDefault="00754DDC" w:rsidP="00F90B48">
      <w:pPr>
        <w:rPr>
          <w:rFonts w:ascii="Arial" w:hAnsi="Arial" w:cs="Arial"/>
          <w:sz w:val="24"/>
          <w:szCs w:val="24"/>
        </w:rPr>
      </w:pPr>
    </w:p>
    <w:p w14:paraId="71D7AFF2" w14:textId="5AA6AEBC" w:rsidR="00754DDC" w:rsidRPr="00F90B48" w:rsidRDefault="00754DDC" w:rsidP="00F90B48">
      <w:pPr>
        <w:rPr>
          <w:rFonts w:ascii="Arial" w:hAnsi="Arial" w:cs="Arial"/>
          <w:sz w:val="24"/>
          <w:szCs w:val="24"/>
        </w:rPr>
      </w:pPr>
      <w:r w:rsidRPr="00F90B48">
        <w:rPr>
          <w:rFonts w:ascii="Arial" w:hAnsi="Arial" w:cs="Arial"/>
          <w:b/>
          <w:sz w:val="24"/>
          <w:szCs w:val="24"/>
        </w:rPr>
        <w:t>§1.</w:t>
      </w:r>
      <w:r w:rsidRPr="00F90B48">
        <w:rPr>
          <w:rFonts w:ascii="Arial" w:hAnsi="Arial" w:cs="Arial"/>
          <w:sz w:val="24"/>
          <w:szCs w:val="24"/>
        </w:rPr>
        <w:t>1</w:t>
      </w:r>
      <w:r w:rsidRPr="00F90B48">
        <w:rPr>
          <w:rFonts w:ascii="Arial" w:hAnsi="Arial" w:cs="Arial"/>
          <w:b/>
          <w:sz w:val="24"/>
          <w:szCs w:val="24"/>
        </w:rPr>
        <w:t xml:space="preserve">. </w:t>
      </w:r>
      <w:r w:rsidRPr="00F90B48">
        <w:rPr>
          <w:rFonts w:ascii="Arial" w:hAnsi="Arial" w:cs="Arial"/>
          <w:sz w:val="24"/>
          <w:szCs w:val="24"/>
        </w:rPr>
        <w:t xml:space="preserve">Powołuje się Komisję Konkursową w celu opiniowania ofert złożonych w otwartym konkursie ofert nr </w:t>
      </w:r>
      <w:r w:rsidR="003C2834" w:rsidRPr="00F90B48">
        <w:rPr>
          <w:rFonts w:ascii="Arial" w:hAnsi="Arial" w:cs="Arial"/>
          <w:sz w:val="24"/>
          <w:szCs w:val="24"/>
        </w:rPr>
        <w:t>4</w:t>
      </w:r>
      <w:r w:rsidRPr="00F90B48">
        <w:rPr>
          <w:rFonts w:ascii="Arial" w:hAnsi="Arial" w:cs="Arial"/>
          <w:sz w:val="24"/>
          <w:szCs w:val="24"/>
        </w:rPr>
        <w:t xml:space="preserve"> na realizację zadania publicznego w zakresie wspierania i upowszechniania kultury fizycznej w 2026 roku przez organizacje pozarządowe oraz inne podmioty prowadzące działalność pożytku publicznego w sferze kultury fizycznej, zwaną dalej „Komisją”, w następującym składzie:</w:t>
      </w:r>
    </w:p>
    <w:p w14:paraId="782AD337" w14:textId="4EEAFE4E" w:rsidR="00754DDC" w:rsidRPr="00F90B48" w:rsidRDefault="00754DDC" w:rsidP="00F90B48">
      <w:pPr>
        <w:numPr>
          <w:ilvl w:val="0"/>
          <w:numId w:val="1"/>
        </w:numPr>
        <w:ind w:left="426" w:hanging="284"/>
        <w:rPr>
          <w:rFonts w:ascii="Arial" w:hAnsi="Arial" w:cs="Arial"/>
          <w:color w:val="000000" w:themeColor="text1"/>
          <w:sz w:val="24"/>
          <w:szCs w:val="24"/>
        </w:rPr>
      </w:pPr>
      <w:bookmarkStart w:id="2" w:name="_Hlk158187026"/>
      <w:r w:rsidRPr="00F90B48">
        <w:rPr>
          <w:rFonts w:ascii="Arial" w:hAnsi="Arial" w:cs="Arial"/>
          <w:color w:val="000000" w:themeColor="text1"/>
          <w:sz w:val="24"/>
          <w:szCs w:val="24"/>
        </w:rPr>
        <w:t xml:space="preserve">Krzysztof </w:t>
      </w:r>
      <w:proofErr w:type="spellStart"/>
      <w:r w:rsidRPr="00F90B48">
        <w:rPr>
          <w:rFonts w:ascii="Arial" w:hAnsi="Arial" w:cs="Arial"/>
          <w:color w:val="000000" w:themeColor="text1"/>
          <w:sz w:val="24"/>
          <w:szCs w:val="24"/>
        </w:rPr>
        <w:t>Szaradowski</w:t>
      </w:r>
      <w:proofErr w:type="spellEnd"/>
      <w:r w:rsidRPr="00F90B48">
        <w:rPr>
          <w:rFonts w:ascii="Arial" w:hAnsi="Arial" w:cs="Arial"/>
          <w:color w:val="000000" w:themeColor="text1"/>
          <w:sz w:val="24"/>
          <w:szCs w:val="24"/>
        </w:rPr>
        <w:t xml:space="preserve"> – Dyrektor Wydziału Sportu – przewodniczący Komisji,</w:t>
      </w:r>
    </w:p>
    <w:p w14:paraId="477822E4" w14:textId="0BC460F0" w:rsidR="003C2834" w:rsidRPr="00F90B48" w:rsidRDefault="00754DDC" w:rsidP="00F90B48">
      <w:pPr>
        <w:numPr>
          <w:ilvl w:val="0"/>
          <w:numId w:val="1"/>
        </w:numPr>
        <w:ind w:left="426" w:hanging="284"/>
        <w:rPr>
          <w:rFonts w:ascii="Arial" w:hAnsi="Arial" w:cs="Arial"/>
          <w:color w:val="000000" w:themeColor="text1"/>
          <w:sz w:val="24"/>
          <w:szCs w:val="24"/>
        </w:rPr>
      </w:pPr>
      <w:r w:rsidRPr="00F90B48">
        <w:rPr>
          <w:rFonts w:ascii="Arial" w:hAnsi="Arial" w:cs="Arial"/>
          <w:color w:val="000000" w:themeColor="text1"/>
          <w:sz w:val="24"/>
          <w:szCs w:val="24"/>
        </w:rPr>
        <w:t xml:space="preserve">Wanda Muszalik – Przewodnicząca Komisji Kultury i Sportu – </w:t>
      </w:r>
      <w:r w:rsidR="003C2834" w:rsidRPr="00F90B48">
        <w:rPr>
          <w:rFonts w:ascii="Arial" w:hAnsi="Arial" w:cs="Arial"/>
          <w:color w:val="000000" w:themeColor="text1"/>
          <w:sz w:val="24"/>
          <w:szCs w:val="24"/>
        </w:rPr>
        <w:t>zastęp</w:t>
      </w:r>
      <w:r w:rsidR="007F04CC" w:rsidRPr="00F90B48">
        <w:rPr>
          <w:rFonts w:ascii="Arial" w:hAnsi="Arial" w:cs="Arial"/>
          <w:color w:val="000000" w:themeColor="text1"/>
          <w:sz w:val="24"/>
          <w:szCs w:val="24"/>
        </w:rPr>
        <w:t>czyni</w:t>
      </w:r>
      <w:r w:rsidR="003C2834" w:rsidRPr="00F90B48">
        <w:rPr>
          <w:rFonts w:ascii="Arial" w:hAnsi="Arial" w:cs="Arial"/>
          <w:color w:val="000000" w:themeColor="text1"/>
          <w:sz w:val="24"/>
          <w:szCs w:val="24"/>
        </w:rPr>
        <w:t xml:space="preserve"> przewodniczącego Komisji</w:t>
      </w:r>
    </w:p>
    <w:p w14:paraId="493A2B3E" w14:textId="7D34A203" w:rsidR="00754DDC" w:rsidRPr="00F90B48" w:rsidRDefault="000E1C5B" w:rsidP="00F90B48">
      <w:pPr>
        <w:numPr>
          <w:ilvl w:val="0"/>
          <w:numId w:val="1"/>
        </w:numPr>
        <w:ind w:left="426" w:hanging="284"/>
        <w:rPr>
          <w:rFonts w:ascii="Arial" w:hAnsi="Arial" w:cs="Arial"/>
          <w:color w:val="000000" w:themeColor="text1"/>
          <w:sz w:val="24"/>
          <w:szCs w:val="24"/>
        </w:rPr>
      </w:pPr>
      <w:bookmarkStart w:id="3" w:name="_Hlk189483358"/>
      <w:r w:rsidRPr="00F90B48">
        <w:rPr>
          <w:rFonts w:ascii="Arial" w:hAnsi="Arial" w:cs="Arial"/>
          <w:color w:val="000000" w:themeColor="text1"/>
          <w:sz w:val="24"/>
          <w:szCs w:val="24"/>
        </w:rPr>
        <w:t xml:space="preserve">Justyna Rykowska </w:t>
      </w:r>
      <w:r w:rsidR="00754DDC" w:rsidRPr="00F90B48">
        <w:rPr>
          <w:rFonts w:ascii="Arial" w:hAnsi="Arial" w:cs="Arial"/>
          <w:color w:val="000000" w:themeColor="text1"/>
          <w:sz w:val="24"/>
          <w:szCs w:val="24"/>
        </w:rPr>
        <w:t>– przedstawiciel organizacji pozarządowych – członek Komisji,</w:t>
      </w:r>
    </w:p>
    <w:p w14:paraId="5799BBDE" w14:textId="650D3CCB" w:rsidR="00754DDC" w:rsidRPr="00F90B48" w:rsidRDefault="000E1C5B" w:rsidP="00F90B48">
      <w:pPr>
        <w:numPr>
          <w:ilvl w:val="0"/>
          <w:numId w:val="1"/>
        </w:numPr>
        <w:ind w:left="426" w:hanging="284"/>
        <w:rPr>
          <w:rFonts w:ascii="Arial" w:hAnsi="Arial" w:cs="Arial"/>
          <w:color w:val="000000" w:themeColor="text1"/>
          <w:sz w:val="24"/>
          <w:szCs w:val="24"/>
        </w:rPr>
      </w:pPr>
      <w:r w:rsidRPr="00F90B48">
        <w:rPr>
          <w:rFonts w:ascii="Arial" w:hAnsi="Arial" w:cs="Arial"/>
          <w:color w:val="000000" w:themeColor="text1"/>
          <w:sz w:val="24"/>
          <w:szCs w:val="24"/>
        </w:rPr>
        <w:t xml:space="preserve">Arkadiusz Piasecki </w:t>
      </w:r>
      <w:r w:rsidR="00754DDC" w:rsidRPr="00F90B48">
        <w:rPr>
          <w:rFonts w:ascii="Arial" w:hAnsi="Arial" w:cs="Arial"/>
          <w:color w:val="000000" w:themeColor="text1"/>
          <w:sz w:val="24"/>
          <w:szCs w:val="24"/>
        </w:rPr>
        <w:t>– przedstawiciel organizacji pozarządowych – członek Komisji,</w:t>
      </w:r>
    </w:p>
    <w:p w14:paraId="6A690A73" w14:textId="47E21495" w:rsidR="003C2834" w:rsidRPr="00F90B48" w:rsidRDefault="003C2834" w:rsidP="00F90B48">
      <w:pPr>
        <w:numPr>
          <w:ilvl w:val="0"/>
          <w:numId w:val="1"/>
        </w:numPr>
        <w:ind w:left="426" w:hanging="284"/>
        <w:rPr>
          <w:rFonts w:ascii="Arial" w:hAnsi="Arial" w:cs="Arial"/>
          <w:color w:val="000000" w:themeColor="text1"/>
          <w:sz w:val="24"/>
          <w:szCs w:val="24"/>
        </w:rPr>
      </w:pPr>
      <w:r w:rsidRPr="00F90B48">
        <w:rPr>
          <w:rFonts w:ascii="Arial" w:hAnsi="Arial" w:cs="Arial"/>
          <w:color w:val="000000" w:themeColor="text1"/>
          <w:sz w:val="24"/>
          <w:szCs w:val="24"/>
        </w:rPr>
        <w:t>Maciej Gajewski – Wydział Sportu – członek Komisji,</w:t>
      </w:r>
    </w:p>
    <w:p w14:paraId="69019A66" w14:textId="473C73FE" w:rsidR="003C2834" w:rsidRPr="00F90B48" w:rsidRDefault="003C2834" w:rsidP="00F90B48">
      <w:pPr>
        <w:numPr>
          <w:ilvl w:val="0"/>
          <w:numId w:val="1"/>
        </w:numPr>
        <w:ind w:left="426" w:hanging="284"/>
        <w:rPr>
          <w:rFonts w:ascii="Arial" w:hAnsi="Arial" w:cs="Arial"/>
          <w:color w:val="000000" w:themeColor="text1"/>
          <w:sz w:val="24"/>
          <w:szCs w:val="24"/>
        </w:rPr>
      </w:pPr>
      <w:r w:rsidRPr="00F90B48">
        <w:rPr>
          <w:rFonts w:ascii="Arial" w:hAnsi="Arial" w:cs="Arial"/>
          <w:color w:val="000000" w:themeColor="text1"/>
          <w:sz w:val="24"/>
          <w:szCs w:val="24"/>
        </w:rPr>
        <w:t>Izabela Maciejewska – Wydział Sportu – członek Komisji,</w:t>
      </w:r>
    </w:p>
    <w:p w14:paraId="3FC92564" w14:textId="753AA545" w:rsidR="00754DDC" w:rsidRPr="00F90B48" w:rsidRDefault="003C2834" w:rsidP="00F90B48">
      <w:pPr>
        <w:numPr>
          <w:ilvl w:val="0"/>
          <w:numId w:val="1"/>
        </w:numPr>
        <w:ind w:left="426" w:hanging="284"/>
        <w:rPr>
          <w:rFonts w:ascii="Arial" w:hAnsi="Arial" w:cs="Arial"/>
          <w:i/>
          <w:color w:val="000000" w:themeColor="text1"/>
          <w:sz w:val="24"/>
          <w:szCs w:val="24"/>
        </w:rPr>
      </w:pPr>
      <w:r w:rsidRPr="00F90B48">
        <w:rPr>
          <w:rFonts w:ascii="Arial" w:hAnsi="Arial" w:cs="Arial"/>
          <w:color w:val="000000" w:themeColor="text1"/>
          <w:sz w:val="24"/>
          <w:szCs w:val="24"/>
        </w:rPr>
        <w:t xml:space="preserve">Agnieszka </w:t>
      </w:r>
      <w:proofErr w:type="spellStart"/>
      <w:r w:rsidRPr="00F90B48">
        <w:rPr>
          <w:rFonts w:ascii="Arial" w:hAnsi="Arial" w:cs="Arial"/>
          <w:color w:val="000000" w:themeColor="text1"/>
          <w:sz w:val="24"/>
          <w:szCs w:val="24"/>
        </w:rPr>
        <w:t>Zgłobicka-Skupniewicz</w:t>
      </w:r>
      <w:proofErr w:type="spellEnd"/>
      <w:r w:rsidRPr="00F90B48">
        <w:rPr>
          <w:rFonts w:ascii="Arial" w:hAnsi="Arial" w:cs="Arial"/>
          <w:color w:val="000000" w:themeColor="text1"/>
          <w:sz w:val="24"/>
          <w:szCs w:val="24"/>
        </w:rPr>
        <w:t xml:space="preserve"> – </w:t>
      </w:r>
      <w:r w:rsidR="00754DDC" w:rsidRPr="00F90B48">
        <w:rPr>
          <w:rFonts w:ascii="Arial" w:hAnsi="Arial" w:cs="Arial"/>
          <w:color w:val="000000" w:themeColor="text1"/>
          <w:sz w:val="24"/>
          <w:szCs w:val="24"/>
        </w:rPr>
        <w:t>członek Komisji,</w:t>
      </w:r>
    </w:p>
    <w:p w14:paraId="22AC3CD4" w14:textId="117190A4" w:rsidR="00754DDC" w:rsidRPr="00F90B48" w:rsidRDefault="003C2834" w:rsidP="00F90B48">
      <w:pPr>
        <w:numPr>
          <w:ilvl w:val="0"/>
          <w:numId w:val="1"/>
        </w:numPr>
        <w:ind w:left="426" w:hanging="284"/>
        <w:rPr>
          <w:rFonts w:ascii="Arial" w:hAnsi="Arial" w:cs="Arial"/>
          <w:i/>
          <w:color w:val="000000" w:themeColor="text1"/>
          <w:sz w:val="24"/>
          <w:szCs w:val="24"/>
        </w:rPr>
      </w:pPr>
      <w:r w:rsidRPr="00F90B48">
        <w:rPr>
          <w:rFonts w:ascii="Arial" w:hAnsi="Arial" w:cs="Arial"/>
          <w:color w:val="000000" w:themeColor="text1"/>
          <w:sz w:val="24"/>
          <w:szCs w:val="24"/>
        </w:rPr>
        <w:t xml:space="preserve">Joanna Chojecka-Idryan – Wydział Sportu </w:t>
      </w:r>
      <w:r w:rsidR="00754DDC" w:rsidRPr="00F90B48">
        <w:rPr>
          <w:rFonts w:ascii="Arial" w:hAnsi="Arial" w:cs="Arial"/>
          <w:color w:val="000000" w:themeColor="text1"/>
          <w:sz w:val="24"/>
          <w:szCs w:val="24"/>
        </w:rPr>
        <w:t>– sekretarz Komisji.</w:t>
      </w:r>
      <w:r w:rsidR="00754DDC" w:rsidRPr="00F90B48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</w:p>
    <w:p w14:paraId="44A66024" w14:textId="77777777" w:rsidR="00754DDC" w:rsidRPr="00F90B48" w:rsidRDefault="00754DDC" w:rsidP="00F90B48">
      <w:pPr>
        <w:ind w:left="426"/>
        <w:rPr>
          <w:rFonts w:ascii="Arial" w:hAnsi="Arial" w:cs="Arial"/>
          <w:sz w:val="24"/>
          <w:szCs w:val="24"/>
        </w:rPr>
      </w:pPr>
    </w:p>
    <w:bookmarkEnd w:id="2"/>
    <w:bookmarkEnd w:id="3"/>
    <w:p w14:paraId="3DC317B9" w14:textId="7CDAE4FB" w:rsidR="00754DDC" w:rsidRPr="00F90B48" w:rsidRDefault="00754DDC" w:rsidP="00F90B48">
      <w:pPr>
        <w:ind w:firstLine="284"/>
        <w:rPr>
          <w:rFonts w:ascii="Arial" w:hAnsi="Arial" w:cs="Arial"/>
          <w:b/>
          <w:sz w:val="24"/>
          <w:szCs w:val="24"/>
        </w:rPr>
      </w:pPr>
      <w:r w:rsidRPr="00F90B48">
        <w:rPr>
          <w:rFonts w:ascii="Arial" w:hAnsi="Arial" w:cs="Arial"/>
          <w:sz w:val="24"/>
          <w:szCs w:val="24"/>
        </w:rPr>
        <w:t xml:space="preserve">2. Członek Komisji podlega wyłączeniu od udziału w pracach Komisji zgodnie z art. 24- art. 27 ustawy z dnia </w:t>
      </w:r>
      <w:smartTag w:uri="urn:schemas-microsoft-com:office:smarttags" w:element="date">
        <w:smartTagPr>
          <w:attr w:name="ls" w:val="trans"/>
          <w:attr w:name="Month" w:val="6"/>
          <w:attr w:name="Day" w:val="14"/>
          <w:attr w:name="Year" w:val="19"/>
        </w:smartTagPr>
        <w:r w:rsidRPr="00F90B48">
          <w:rPr>
            <w:rFonts w:ascii="Arial" w:hAnsi="Arial" w:cs="Arial"/>
            <w:sz w:val="24"/>
            <w:szCs w:val="24"/>
          </w:rPr>
          <w:t>14 czerwca 19</w:t>
        </w:r>
      </w:smartTag>
      <w:r w:rsidRPr="00F90B48">
        <w:rPr>
          <w:rFonts w:ascii="Arial" w:hAnsi="Arial" w:cs="Arial"/>
          <w:sz w:val="24"/>
          <w:szCs w:val="24"/>
        </w:rPr>
        <w:t xml:space="preserve">60 r. – Kodeks postępowania </w:t>
      </w:r>
      <w:r w:rsidRPr="00F90B48">
        <w:rPr>
          <w:rFonts w:ascii="Arial" w:hAnsi="Arial" w:cs="Arial"/>
          <w:color w:val="000000" w:themeColor="text1"/>
          <w:sz w:val="24"/>
          <w:szCs w:val="24"/>
        </w:rPr>
        <w:t xml:space="preserve">administracyjnego (Dz. U. z 2025r. poz. 1691) oraz wyłączeni </w:t>
      </w:r>
      <w:r w:rsidR="00B800B9" w:rsidRPr="00F90B48">
        <w:rPr>
          <w:rFonts w:ascii="Arial" w:hAnsi="Arial" w:cs="Arial"/>
          <w:color w:val="000000" w:themeColor="text1"/>
          <w:sz w:val="24"/>
          <w:szCs w:val="24"/>
        </w:rPr>
        <w:br/>
      </w:r>
      <w:r w:rsidRPr="00F90B48">
        <w:rPr>
          <w:rFonts w:ascii="Arial" w:hAnsi="Arial" w:cs="Arial"/>
          <w:color w:val="000000" w:themeColor="text1"/>
          <w:sz w:val="24"/>
          <w:szCs w:val="24"/>
        </w:rPr>
        <w:t>są z prac przedstawiciele organizacji pozarządowych wskazani przez te organizacje</w:t>
      </w:r>
      <w:r w:rsidRPr="00F90B48">
        <w:rPr>
          <w:rFonts w:ascii="Arial" w:hAnsi="Arial" w:cs="Arial"/>
          <w:sz w:val="24"/>
          <w:szCs w:val="24"/>
        </w:rPr>
        <w:t xml:space="preserve">, które biorą udział </w:t>
      </w:r>
      <w:r w:rsidR="00B800B9" w:rsidRPr="00F90B48">
        <w:rPr>
          <w:rFonts w:ascii="Arial" w:hAnsi="Arial" w:cs="Arial"/>
          <w:sz w:val="24"/>
          <w:szCs w:val="24"/>
        </w:rPr>
        <w:br/>
      </w:r>
      <w:r w:rsidRPr="00F90B48">
        <w:rPr>
          <w:rFonts w:ascii="Arial" w:hAnsi="Arial" w:cs="Arial"/>
          <w:sz w:val="24"/>
          <w:szCs w:val="24"/>
        </w:rPr>
        <w:t>w konkursie.</w:t>
      </w:r>
    </w:p>
    <w:p w14:paraId="0071FB76" w14:textId="77777777" w:rsidR="00754DDC" w:rsidRPr="00F90B48" w:rsidRDefault="00754DDC" w:rsidP="00F90B48">
      <w:pPr>
        <w:rPr>
          <w:rFonts w:ascii="Arial" w:hAnsi="Arial" w:cs="Arial"/>
          <w:b/>
          <w:sz w:val="24"/>
          <w:szCs w:val="24"/>
        </w:rPr>
      </w:pPr>
    </w:p>
    <w:p w14:paraId="2FC89CE2" w14:textId="65E34BA3" w:rsidR="00754DDC" w:rsidRPr="00F90B48" w:rsidRDefault="00754DDC" w:rsidP="00F90B48">
      <w:pPr>
        <w:rPr>
          <w:rFonts w:ascii="Arial" w:hAnsi="Arial" w:cs="Arial"/>
          <w:sz w:val="24"/>
          <w:szCs w:val="24"/>
        </w:rPr>
      </w:pPr>
      <w:r w:rsidRPr="00F90B48">
        <w:rPr>
          <w:rFonts w:ascii="Arial" w:hAnsi="Arial" w:cs="Arial"/>
          <w:b/>
          <w:sz w:val="24"/>
          <w:szCs w:val="24"/>
        </w:rPr>
        <w:t xml:space="preserve">§2. </w:t>
      </w:r>
      <w:r w:rsidRPr="00F90B48">
        <w:rPr>
          <w:rFonts w:ascii="Arial" w:hAnsi="Arial" w:cs="Arial"/>
          <w:sz w:val="24"/>
          <w:szCs w:val="24"/>
        </w:rPr>
        <w:t xml:space="preserve">1. Komisja pracuje zgodnie z „Regulaminem organizacji pracy Komisji Konkursowej do opiniowania ofert złożonych w otwartym konkursie ofert nr </w:t>
      </w:r>
      <w:r w:rsidR="00B800B9" w:rsidRPr="00F90B48">
        <w:rPr>
          <w:rFonts w:ascii="Arial" w:hAnsi="Arial" w:cs="Arial"/>
          <w:sz w:val="24"/>
          <w:szCs w:val="24"/>
        </w:rPr>
        <w:t>4</w:t>
      </w:r>
      <w:r w:rsidRPr="00F90B48">
        <w:rPr>
          <w:rFonts w:ascii="Arial" w:hAnsi="Arial" w:cs="Arial"/>
          <w:sz w:val="24"/>
          <w:szCs w:val="24"/>
        </w:rPr>
        <w:t xml:space="preserve"> na realizację zadania publicznego w zakresie wspierania i upowszechniania kultury fizycznej w 2026 roku przez organizacje pozarządowe oraz inne podmioty prowadzące działalność pożytku publicznego w sferze kultury fizycznej”, który stanowi Załącznik nr 1 do zarządzenia.</w:t>
      </w:r>
    </w:p>
    <w:p w14:paraId="3E375ABA" w14:textId="77777777" w:rsidR="00754DDC" w:rsidRPr="00F90B48" w:rsidRDefault="00754DDC" w:rsidP="00F90B48">
      <w:pPr>
        <w:ind w:firstLine="284"/>
        <w:rPr>
          <w:rFonts w:ascii="Arial" w:hAnsi="Arial" w:cs="Arial"/>
          <w:sz w:val="24"/>
          <w:szCs w:val="24"/>
        </w:rPr>
      </w:pPr>
      <w:r w:rsidRPr="00F90B48">
        <w:rPr>
          <w:rFonts w:ascii="Arial" w:hAnsi="Arial" w:cs="Arial"/>
          <w:sz w:val="24"/>
          <w:szCs w:val="24"/>
        </w:rPr>
        <w:t>2. Wzór „Oświadczenia członka Komisji Konkursowej” stanowi Załącznik nr 2 do niniejszego zarządzenia.</w:t>
      </w:r>
    </w:p>
    <w:p w14:paraId="6CA061A1" w14:textId="3A23CBC2" w:rsidR="00754DDC" w:rsidRPr="00F90B48" w:rsidRDefault="00754DDC" w:rsidP="00F90B48">
      <w:pPr>
        <w:ind w:firstLine="284"/>
        <w:rPr>
          <w:rFonts w:ascii="Arial" w:hAnsi="Arial" w:cs="Arial"/>
          <w:sz w:val="24"/>
          <w:szCs w:val="24"/>
        </w:rPr>
      </w:pPr>
      <w:r w:rsidRPr="00F90B48">
        <w:rPr>
          <w:rFonts w:ascii="Arial" w:hAnsi="Arial" w:cs="Arial"/>
          <w:sz w:val="24"/>
          <w:szCs w:val="24"/>
        </w:rPr>
        <w:t>3. Wzór Protokołu z przyjęcia ofert” stanowi Załącznik nr 3 do niniejszego zarządzenia.</w:t>
      </w:r>
    </w:p>
    <w:p w14:paraId="0888DCAC" w14:textId="460C2C0C" w:rsidR="00754DDC" w:rsidRPr="00F90B48" w:rsidRDefault="00754DDC" w:rsidP="00F90B48">
      <w:pPr>
        <w:ind w:firstLine="284"/>
        <w:rPr>
          <w:rFonts w:ascii="Arial" w:hAnsi="Arial" w:cs="Arial"/>
          <w:sz w:val="24"/>
          <w:szCs w:val="24"/>
        </w:rPr>
      </w:pPr>
      <w:r w:rsidRPr="00F90B48">
        <w:rPr>
          <w:rFonts w:ascii="Arial" w:hAnsi="Arial" w:cs="Arial"/>
          <w:sz w:val="24"/>
          <w:szCs w:val="24"/>
        </w:rPr>
        <w:lastRenderedPageBreak/>
        <w:t xml:space="preserve">5. Wzór „Karty podsumowującej pracę Komisji Konkursowej” stanowi Załącznik nr </w:t>
      </w:r>
      <w:r w:rsidR="00BC3421" w:rsidRPr="00F90B48">
        <w:rPr>
          <w:rFonts w:ascii="Arial" w:hAnsi="Arial" w:cs="Arial"/>
          <w:sz w:val="24"/>
          <w:szCs w:val="24"/>
        </w:rPr>
        <w:t>4</w:t>
      </w:r>
      <w:r w:rsidRPr="00F90B48">
        <w:rPr>
          <w:rFonts w:ascii="Arial" w:hAnsi="Arial" w:cs="Arial"/>
          <w:sz w:val="24"/>
          <w:szCs w:val="24"/>
        </w:rPr>
        <w:t xml:space="preserve"> do niniejszego zarządzenia. </w:t>
      </w:r>
    </w:p>
    <w:p w14:paraId="05866EE1" w14:textId="6E851422" w:rsidR="00754DDC" w:rsidRPr="00F90B48" w:rsidRDefault="00754DDC" w:rsidP="00F90B48">
      <w:pPr>
        <w:ind w:firstLine="284"/>
        <w:rPr>
          <w:rFonts w:ascii="Arial" w:hAnsi="Arial" w:cs="Arial"/>
          <w:sz w:val="24"/>
          <w:szCs w:val="24"/>
        </w:rPr>
      </w:pPr>
      <w:r w:rsidRPr="00F90B48">
        <w:rPr>
          <w:rFonts w:ascii="Arial" w:hAnsi="Arial" w:cs="Arial"/>
          <w:sz w:val="24"/>
          <w:szCs w:val="24"/>
        </w:rPr>
        <w:t xml:space="preserve">6. Wzór „Protokołu końcowego” stanowi Załącznik nr </w:t>
      </w:r>
      <w:r w:rsidR="00BC3421" w:rsidRPr="00F90B48">
        <w:rPr>
          <w:rFonts w:ascii="Arial" w:hAnsi="Arial" w:cs="Arial"/>
          <w:sz w:val="24"/>
          <w:szCs w:val="24"/>
        </w:rPr>
        <w:t>5</w:t>
      </w:r>
      <w:r w:rsidRPr="00F90B48">
        <w:rPr>
          <w:rFonts w:ascii="Arial" w:hAnsi="Arial" w:cs="Arial"/>
          <w:sz w:val="24"/>
          <w:szCs w:val="24"/>
        </w:rPr>
        <w:t xml:space="preserve"> do niniejszego zarządzenia.</w:t>
      </w:r>
    </w:p>
    <w:p w14:paraId="115870A7" w14:textId="77777777" w:rsidR="00754DDC" w:rsidRPr="00F90B48" w:rsidRDefault="00754DDC" w:rsidP="00F90B48">
      <w:pPr>
        <w:rPr>
          <w:rFonts w:ascii="Arial" w:hAnsi="Arial" w:cs="Arial"/>
          <w:b/>
          <w:sz w:val="24"/>
          <w:szCs w:val="24"/>
        </w:rPr>
      </w:pPr>
    </w:p>
    <w:p w14:paraId="08E67204" w14:textId="77777777" w:rsidR="00754DDC" w:rsidRPr="00F90B48" w:rsidRDefault="00754DDC" w:rsidP="00F90B48">
      <w:pPr>
        <w:rPr>
          <w:rFonts w:ascii="Arial" w:hAnsi="Arial" w:cs="Arial"/>
          <w:sz w:val="24"/>
          <w:szCs w:val="24"/>
        </w:rPr>
      </w:pPr>
      <w:r w:rsidRPr="00F90B48">
        <w:rPr>
          <w:rFonts w:ascii="Arial" w:hAnsi="Arial" w:cs="Arial"/>
          <w:b/>
          <w:sz w:val="24"/>
          <w:szCs w:val="24"/>
        </w:rPr>
        <w:t xml:space="preserve">§3. </w:t>
      </w:r>
      <w:r w:rsidRPr="00F90B48">
        <w:rPr>
          <w:rFonts w:ascii="Arial" w:hAnsi="Arial" w:cs="Arial"/>
          <w:sz w:val="24"/>
          <w:szCs w:val="24"/>
        </w:rPr>
        <w:t>Wykonanie zarządzenia powierza się Dyrektorowi Wydziału Sportu Urzędu Miasta Włocławek.</w:t>
      </w:r>
    </w:p>
    <w:p w14:paraId="0BB0B18A" w14:textId="77777777" w:rsidR="00754DDC" w:rsidRPr="00F90B48" w:rsidRDefault="00754DDC" w:rsidP="00F90B48">
      <w:pPr>
        <w:rPr>
          <w:rFonts w:ascii="Arial" w:hAnsi="Arial" w:cs="Arial"/>
          <w:b/>
          <w:sz w:val="24"/>
          <w:szCs w:val="24"/>
        </w:rPr>
      </w:pPr>
    </w:p>
    <w:p w14:paraId="1497A372" w14:textId="5CF26433" w:rsidR="00754DDC" w:rsidRPr="00F90B48" w:rsidRDefault="00754DDC" w:rsidP="00F90B48">
      <w:pPr>
        <w:rPr>
          <w:rFonts w:ascii="Arial" w:hAnsi="Arial" w:cs="Arial"/>
          <w:b/>
          <w:sz w:val="24"/>
          <w:szCs w:val="24"/>
        </w:rPr>
      </w:pPr>
      <w:r w:rsidRPr="00F90B48">
        <w:rPr>
          <w:rFonts w:ascii="Arial" w:hAnsi="Arial" w:cs="Arial"/>
          <w:b/>
          <w:sz w:val="24"/>
          <w:szCs w:val="24"/>
        </w:rPr>
        <w:t xml:space="preserve">§4. </w:t>
      </w:r>
      <w:r w:rsidRPr="00F90B48">
        <w:rPr>
          <w:rFonts w:ascii="Arial" w:hAnsi="Arial" w:cs="Arial"/>
          <w:sz w:val="24"/>
          <w:szCs w:val="24"/>
        </w:rPr>
        <w:t xml:space="preserve">1. Zarządzenie wchodzi w życie z </w:t>
      </w:r>
      <w:r w:rsidR="000E1C5B" w:rsidRPr="00F90B48">
        <w:rPr>
          <w:rFonts w:ascii="Arial" w:hAnsi="Arial" w:cs="Arial"/>
          <w:sz w:val="24"/>
          <w:szCs w:val="24"/>
        </w:rPr>
        <w:t>d</w:t>
      </w:r>
      <w:r w:rsidRPr="00F90B48">
        <w:rPr>
          <w:rFonts w:ascii="Arial" w:hAnsi="Arial" w:cs="Arial"/>
          <w:sz w:val="24"/>
          <w:szCs w:val="24"/>
        </w:rPr>
        <w:t>niem podpisania</w:t>
      </w:r>
      <w:r w:rsidRPr="00F90B48">
        <w:rPr>
          <w:rFonts w:ascii="Arial" w:hAnsi="Arial" w:cs="Arial"/>
          <w:b/>
          <w:sz w:val="24"/>
          <w:szCs w:val="24"/>
        </w:rPr>
        <w:t>.</w:t>
      </w:r>
    </w:p>
    <w:p w14:paraId="18661B9E" w14:textId="77777777" w:rsidR="00754DDC" w:rsidRPr="00F90B48" w:rsidRDefault="00754DDC" w:rsidP="00F90B48">
      <w:pPr>
        <w:ind w:firstLine="284"/>
        <w:rPr>
          <w:rFonts w:ascii="Arial" w:hAnsi="Arial" w:cs="Arial"/>
          <w:b/>
          <w:sz w:val="24"/>
          <w:szCs w:val="24"/>
        </w:rPr>
      </w:pPr>
      <w:r w:rsidRPr="00F90B48">
        <w:rPr>
          <w:rFonts w:ascii="Arial" w:hAnsi="Arial" w:cs="Arial"/>
          <w:sz w:val="24"/>
          <w:szCs w:val="24"/>
        </w:rPr>
        <w:t xml:space="preserve"> 2. Zarządzenie podlega podaniu do publicznej wiadomości poprzez ogłoszenie w Biuletynie Informacji Publicznej Urzędu Miasta Włocławek</w:t>
      </w:r>
      <w:r w:rsidRPr="00F90B48">
        <w:rPr>
          <w:rFonts w:ascii="Arial" w:hAnsi="Arial" w:cs="Arial"/>
          <w:b/>
          <w:sz w:val="24"/>
          <w:szCs w:val="24"/>
        </w:rPr>
        <w:t>.</w:t>
      </w:r>
    </w:p>
    <w:p w14:paraId="203E2FA7" w14:textId="77777777" w:rsidR="00754DDC" w:rsidRPr="00F90B48" w:rsidRDefault="00754DDC" w:rsidP="00F90B48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 w:rsidRPr="00F90B48">
        <w:rPr>
          <w:rFonts w:ascii="Arial" w:hAnsi="Arial" w:cs="Arial"/>
          <w:b/>
          <w:sz w:val="24"/>
          <w:szCs w:val="24"/>
        </w:rPr>
        <w:br w:type="page"/>
      </w:r>
    </w:p>
    <w:p w14:paraId="0CB6D670" w14:textId="77777777" w:rsidR="00754DDC" w:rsidRPr="00F90B48" w:rsidRDefault="00754DDC" w:rsidP="00F90B48">
      <w:pPr>
        <w:rPr>
          <w:rFonts w:ascii="Arial" w:hAnsi="Arial" w:cs="Arial"/>
          <w:b/>
          <w:sz w:val="24"/>
          <w:szCs w:val="24"/>
        </w:rPr>
      </w:pPr>
      <w:r w:rsidRPr="00F90B48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14:paraId="5D4D4613" w14:textId="77777777" w:rsidR="00754DDC" w:rsidRPr="00F90B48" w:rsidRDefault="00754DDC" w:rsidP="00F90B48">
      <w:pPr>
        <w:rPr>
          <w:rFonts w:ascii="Arial" w:hAnsi="Arial" w:cs="Arial"/>
          <w:b/>
          <w:sz w:val="24"/>
          <w:szCs w:val="24"/>
        </w:rPr>
      </w:pPr>
    </w:p>
    <w:p w14:paraId="78863A5D" w14:textId="77777777" w:rsidR="00754DDC" w:rsidRPr="00F90B48" w:rsidRDefault="00754DDC" w:rsidP="00F90B48">
      <w:pPr>
        <w:rPr>
          <w:rFonts w:ascii="Arial" w:hAnsi="Arial" w:cs="Arial"/>
          <w:b/>
          <w:sz w:val="24"/>
          <w:szCs w:val="24"/>
        </w:rPr>
      </w:pPr>
    </w:p>
    <w:p w14:paraId="5079FE77" w14:textId="44C59A09" w:rsidR="00754DDC" w:rsidRPr="00F90B48" w:rsidRDefault="00754DDC" w:rsidP="00F90B48">
      <w:pPr>
        <w:ind w:firstLine="708"/>
        <w:rPr>
          <w:rFonts w:ascii="Arial" w:hAnsi="Arial" w:cs="Arial"/>
          <w:color w:val="000000" w:themeColor="text1"/>
          <w:sz w:val="24"/>
          <w:szCs w:val="24"/>
        </w:rPr>
      </w:pPr>
      <w:r w:rsidRPr="00F90B48">
        <w:rPr>
          <w:rFonts w:ascii="Arial" w:hAnsi="Arial" w:cs="Arial"/>
          <w:color w:val="000000" w:themeColor="text1"/>
          <w:sz w:val="24"/>
          <w:szCs w:val="24"/>
        </w:rPr>
        <w:t xml:space="preserve">Prezydent Miasta Włocławek Zarządzeniem Nr </w:t>
      </w:r>
      <w:r w:rsidR="007F04CC" w:rsidRPr="00F90B48">
        <w:rPr>
          <w:rFonts w:ascii="Arial" w:hAnsi="Arial" w:cs="Arial"/>
          <w:color w:val="000000" w:themeColor="text1"/>
          <w:sz w:val="24"/>
          <w:szCs w:val="24"/>
        </w:rPr>
        <w:t>29</w:t>
      </w:r>
      <w:r w:rsidRPr="00F90B48">
        <w:rPr>
          <w:rFonts w:ascii="Arial" w:hAnsi="Arial" w:cs="Arial"/>
          <w:color w:val="000000" w:themeColor="text1"/>
          <w:sz w:val="24"/>
          <w:szCs w:val="24"/>
        </w:rPr>
        <w:t xml:space="preserve">/2026 z dnia </w:t>
      </w:r>
      <w:r w:rsidR="007F04CC" w:rsidRPr="00F90B48">
        <w:rPr>
          <w:rFonts w:ascii="Arial" w:hAnsi="Arial" w:cs="Arial"/>
          <w:color w:val="000000" w:themeColor="text1"/>
          <w:sz w:val="24"/>
          <w:szCs w:val="24"/>
        </w:rPr>
        <w:t>26</w:t>
      </w:r>
      <w:r w:rsidRPr="00F90B48">
        <w:rPr>
          <w:rFonts w:ascii="Arial" w:hAnsi="Arial" w:cs="Arial"/>
          <w:color w:val="000000" w:themeColor="text1"/>
          <w:sz w:val="24"/>
          <w:szCs w:val="24"/>
        </w:rPr>
        <w:t xml:space="preserve"> stycznia 2026 roku ogłosił otwarty konkurs ofert nr </w:t>
      </w:r>
      <w:r w:rsidR="00B800B9" w:rsidRPr="00F90B48">
        <w:rPr>
          <w:rFonts w:ascii="Arial" w:hAnsi="Arial" w:cs="Arial"/>
          <w:color w:val="000000" w:themeColor="text1"/>
          <w:sz w:val="24"/>
          <w:szCs w:val="24"/>
        </w:rPr>
        <w:t>4</w:t>
      </w:r>
      <w:r w:rsidRPr="00F90B48">
        <w:rPr>
          <w:rFonts w:ascii="Arial" w:hAnsi="Arial" w:cs="Arial"/>
          <w:color w:val="000000" w:themeColor="text1"/>
          <w:sz w:val="24"/>
          <w:szCs w:val="24"/>
        </w:rPr>
        <w:t xml:space="preserve"> na realizację zadania publicznego w zakresie wspierania i upowszechniania kultury fizycznej </w:t>
      </w:r>
      <w:r w:rsidR="007F04CC" w:rsidRPr="00F90B48">
        <w:rPr>
          <w:rFonts w:ascii="Arial" w:hAnsi="Arial" w:cs="Arial"/>
          <w:color w:val="000000" w:themeColor="text1"/>
          <w:sz w:val="24"/>
          <w:szCs w:val="24"/>
        </w:rPr>
        <w:br/>
      </w:r>
      <w:r w:rsidRPr="00F90B48">
        <w:rPr>
          <w:rFonts w:ascii="Arial" w:hAnsi="Arial" w:cs="Arial"/>
          <w:color w:val="000000" w:themeColor="text1"/>
          <w:sz w:val="24"/>
          <w:szCs w:val="24"/>
        </w:rPr>
        <w:t xml:space="preserve">w 2026 roku przez organizacje pozarządowe oraz inne podmioty prowadzące działalność pożytku publicznego </w:t>
      </w:r>
      <w:r w:rsidR="007F04CC" w:rsidRPr="00F90B48">
        <w:rPr>
          <w:rFonts w:ascii="Arial" w:hAnsi="Arial" w:cs="Arial"/>
          <w:color w:val="000000" w:themeColor="text1"/>
          <w:sz w:val="24"/>
          <w:szCs w:val="24"/>
        </w:rPr>
        <w:br/>
      </w:r>
      <w:r w:rsidRPr="00F90B48">
        <w:rPr>
          <w:rFonts w:ascii="Arial" w:hAnsi="Arial" w:cs="Arial"/>
          <w:color w:val="000000" w:themeColor="text1"/>
          <w:sz w:val="24"/>
          <w:szCs w:val="24"/>
        </w:rPr>
        <w:t xml:space="preserve">w sferze kultury fizycznej. </w:t>
      </w:r>
    </w:p>
    <w:p w14:paraId="7323FEA8" w14:textId="1E6C5FEE" w:rsidR="00754DDC" w:rsidRPr="00F90B48" w:rsidRDefault="00754DDC" w:rsidP="00F90B48">
      <w:pPr>
        <w:ind w:firstLine="708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F90B48">
        <w:rPr>
          <w:rFonts w:ascii="Arial" w:hAnsi="Arial" w:cs="Arial"/>
          <w:color w:val="000000" w:themeColor="text1"/>
          <w:sz w:val="24"/>
          <w:szCs w:val="24"/>
        </w:rPr>
        <w:t xml:space="preserve">Zgodnie z art.15 ust. 2a ustawy z dnia </w:t>
      </w:r>
      <w:smartTag w:uri="urn:schemas-microsoft-com:office:smarttags" w:element="date">
        <w:smartTagPr>
          <w:attr w:name="ls" w:val="trans"/>
          <w:attr w:name="Month" w:val="4"/>
          <w:attr w:name="Day" w:val="24"/>
          <w:attr w:name="Year" w:val="2003"/>
        </w:smartTagPr>
        <w:smartTag w:uri="urn:schemas-microsoft-com:office:smarttags" w:element="date">
          <w:smartTagPr>
            <w:attr w:name="ls" w:val="trans"/>
            <w:attr w:name="Month" w:val="4"/>
            <w:attr w:name="Day" w:val="24"/>
            <w:attr w:name="Year" w:val="2003"/>
          </w:smartTagPr>
          <w:r w:rsidRPr="00F90B48">
            <w:rPr>
              <w:rFonts w:ascii="Arial" w:hAnsi="Arial" w:cs="Arial"/>
              <w:color w:val="000000" w:themeColor="text1"/>
              <w:sz w:val="24"/>
              <w:szCs w:val="24"/>
            </w:rPr>
            <w:t>24 kwietnia 2003</w:t>
          </w:r>
        </w:smartTag>
        <w:r w:rsidRPr="00F90B48">
          <w:rPr>
            <w:rFonts w:ascii="Arial" w:hAnsi="Arial" w:cs="Arial"/>
            <w:color w:val="000000" w:themeColor="text1"/>
            <w:sz w:val="24"/>
            <w:szCs w:val="24"/>
          </w:rPr>
          <w:t xml:space="preserve"> r.</w:t>
        </w:r>
      </w:smartTag>
      <w:r w:rsidRPr="00F90B48">
        <w:rPr>
          <w:rFonts w:ascii="Arial" w:hAnsi="Arial" w:cs="Arial"/>
          <w:color w:val="000000" w:themeColor="text1"/>
          <w:sz w:val="24"/>
          <w:szCs w:val="24"/>
        </w:rPr>
        <w:t xml:space="preserve"> o działalności pożytku publicznego i o wolontariacie (</w:t>
      </w:r>
      <w:r w:rsidRPr="00F90B48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Dz. U. z 2025 r. poz. 1338)</w:t>
      </w:r>
      <w:r w:rsidRPr="00F90B4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90B48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w związku z Uchwałą Nr  XXVI/124/2025 Rady Miasta Włocławek </w:t>
      </w:r>
      <w:r w:rsidR="007F04CC" w:rsidRPr="00F90B48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br/>
      </w:r>
      <w:r w:rsidRPr="00F90B48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z dnia 28 listopada 2025r. </w:t>
      </w:r>
      <w:r w:rsidRPr="00F90B4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w sprawie uchwalenia Rocznego Programu współpracy Gminy Miasto Włocławek z organizacjami pozarządowymi oraz podmiotami wymienionymi w art. 3 ust. 3 ustawy z dnia 24 kwietnia 2003r. o działalności pożytku publicznego i o wolontariacie, na rok 2026</w:t>
      </w:r>
      <w:r w:rsidRPr="00F90B48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, </w:t>
      </w:r>
      <w:r w:rsidRPr="00F90B48">
        <w:rPr>
          <w:rFonts w:ascii="Arial" w:hAnsi="Arial" w:cs="Arial"/>
          <w:sz w:val="24"/>
          <w:szCs w:val="24"/>
        </w:rPr>
        <w:t>organ ogłaszający otwarty konkurs ofert powołuje Komisję Konkursową w</w:t>
      </w:r>
      <w:r w:rsidR="00BC3421" w:rsidRPr="00F90B48">
        <w:rPr>
          <w:rFonts w:ascii="Arial" w:hAnsi="Arial" w:cs="Arial"/>
          <w:sz w:val="24"/>
          <w:szCs w:val="24"/>
        </w:rPr>
        <w:t> </w:t>
      </w:r>
      <w:r w:rsidRPr="00F90B48">
        <w:rPr>
          <w:rFonts w:ascii="Arial" w:hAnsi="Arial" w:cs="Arial"/>
          <w:sz w:val="24"/>
          <w:szCs w:val="24"/>
        </w:rPr>
        <w:t>celu opiniowania złożonych ofert.</w:t>
      </w:r>
    </w:p>
    <w:p w14:paraId="46ED74A8" w14:textId="77777777" w:rsidR="00754DDC" w:rsidRPr="00F90B48" w:rsidRDefault="00754DDC" w:rsidP="00F90B48">
      <w:pPr>
        <w:rPr>
          <w:rFonts w:ascii="Arial" w:hAnsi="Arial" w:cs="Arial"/>
          <w:sz w:val="24"/>
          <w:szCs w:val="24"/>
        </w:rPr>
      </w:pPr>
    </w:p>
    <w:p w14:paraId="1EA1342A" w14:textId="77777777" w:rsidR="00754DDC" w:rsidRPr="00F90B48" w:rsidRDefault="00754DDC" w:rsidP="00F90B48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295AEEA6" w14:textId="77777777" w:rsidR="00754DDC" w:rsidRPr="00F90B48" w:rsidRDefault="00754DDC" w:rsidP="00F90B48">
      <w:pPr>
        <w:rPr>
          <w:rFonts w:ascii="Arial" w:hAnsi="Arial" w:cs="Arial"/>
          <w:sz w:val="24"/>
          <w:szCs w:val="24"/>
        </w:rPr>
      </w:pPr>
    </w:p>
    <w:p w14:paraId="20822368" w14:textId="77777777" w:rsidR="00754DDC" w:rsidRPr="00F90B48" w:rsidRDefault="00754DDC" w:rsidP="00F90B48">
      <w:pPr>
        <w:rPr>
          <w:rFonts w:ascii="Arial" w:hAnsi="Arial" w:cs="Arial"/>
          <w:sz w:val="24"/>
          <w:szCs w:val="24"/>
        </w:rPr>
      </w:pPr>
    </w:p>
    <w:p w14:paraId="3B952319" w14:textId="77777777" w:rsidR="00754DDC" w:rsidRPr="00F90B48" w:rsidRDefault="00754DDC" w:rsidP="00F90B48">
      <w:pPr>
        <w:rPr>
          <w:rFonts w:ascii="Arial" w:hAnsi="Arial" w:cs="Arial"/>
          <w:sz w:val="24"/>
          <w:szCs w:val="24"/>
        </w:rPr>
      </w:pPr>
    </w:p>
    <w:p w14:paraId="63705983" w14:textId="77777777" w:rsidR="00754DDC" w:rsidRPr="00F90B48" w:rsidRDefault="00754DDC" w:rsidP="00F90B48">
      <w:pPr>
        <w:rPr>
          <w:rFonts w:ascii="Arial" w:hAnsi="Arial" w:cs="Arial"/>
          <w:b/>
          <w:i/>
          <w:sz w:val="24"/>
          <w:szCs w:val="24"/>
        </w:rPr>
      </w:pPr>
    </w:p>
    <w:p w14:paraId="6826D1DA" w14:textId="77777777" w:rsidR="00754DDC" w:rsidRPr="00F90B48" w:rsidRDefault="00754DDC" w:rsidP="00F90B48">
      <w:pPr>
        <w:rPr>
          <w:rFonts w:ascii="Arial" w:hAnsi="Arial" w:cs="Arial"/>
          <w:b/>
          <w:i/>
          <w:sz w:val="24"/>
          <w:szCs w:val="24"/>
        </w:rPr>
      </w:pPr>
    </w:p>
    <w:p w14:paraId="344D7B2D" w14:textId="77777777" w:rsidR="00754DDC" w:rsidRPr="00F90B48" w:rsidRDefault="00754DDC" w:rsidP="00F90B48">
      <w:pPr>
        <w:rPr>
          <w:rFonts w:ascii="Arial" w:hAnsi="Arial" w:cs="Arial"/>
          <w:b/>
          <w:i/>
          <w:sz w:val="24"/>
          <w:szCs w:val="24"/>
        </w:rPr>
      </w:pPr>
    </w:p>
    <w:p w14:paraId="1B7B452B" w14:textId="77777777" w:rsidR="00754DDC" w:rsidRPr="00F90B48" w:rsidRDefault="00754DDC" w:rsidP="00F90B48">
      <w:pPr>
        <w:rPr>
          <w:rFonts w:ascii="Arial" w:hAnsi="Arial" w:cs="Arial"/>
          <w:b/>
          <w:i/>
          <w:sz w:val="24"/>
          <w:szCs w:val="24"/>
        </w:rPr>
      </w:pPr>
    </w:p>
    <w:p w14:paraId="63193199" w14:textId="77777777" w:rsidR="00754DDC" w:rsidRPr="00F90B48" w:rsidRDefault="00754DDC" w:rsidP="00F90B48">
      <w:pPr>
        <w:rPr>
          <w:rFonts w:ascii="Arial" w:hAnsi="Arial" w:cs="Arial"/>
          <w:b/>
          <w:i/>
          <w:sz w:val="24"/>
          <w:szCs w:val="24"/>
        </w:rPr>
      </w:pPr>
    </w:p>
    <w:p w14:paraId="5890B683" w14:textId="77777777" w:rsidR="00754DDC" w:rsidRPr="00F90B48" w:rsidRDefault="00754DDC" w:rsidP="00F90B48">
      <w:pPr>
        <w:rPr>
          <w:rFonts w:ascii="Arial" w:hAnsi="Arial" w:cs="Arial"/>
          <w:b/>
          <w:i/>
          <w:sz w:val="24"/>
          <w:szCs w:val="24"/>
        </w:rPr>
      </w:pPr>
    </w:p>
    <w:p w14:paraId="42B6AA10" w14:textId="77777777" w:rsidR="00754DDC" w:rsidRPr="00F90B48" w:rsidRDefault="00754DDC" w:rsidP="00F90B48">
      <w:pPr>
        <w:rPr>
          <w:rFonts w:ascii="Arial" w:hAnsi="Arial" w:cs="Arial"/>
          <w:b/>
          <w:i/>
          <w:sz w:val="24"/>
          <w:szCs w:val="24"/>
        </w:rPr>
      </w:pPr>
    </w:p>
    <w:p w14:paraId="74A705EB" w14:textId="77777777" w:rsidR="00754DDC" w:rsidRPr="00F90B48" w:rsidRDefault="00754DDC" w:rsidP="00F90B48">
      <w:pPr>
        <w:rPr>
          <w:rFonts w:ascii="Arial" w:hAnsi="Arial" w:cs="Arial"/>
          <w:b/>
          <w:i/>
          <w:sz w:val="24"/>
          <w:szCs w:val="24"/>
        </w:rPr>
      </w:pPr>
    </w:p>
    <w:p w14:paraId="469B0DF8" w14:textId="77777777" w:rsidR="00754DDC" w:rsidRPr="00F90B48" w:rsidRDefault="00754DDC" w:rsidP="00F90B48">
      <w:pPr>
        <w:rPr>
          <w:rFonts w:ascii="Arial" w:hAnsi="Arial" w:cs="Arial"/>
          <w:b/>
          <w:i/>
          <w:sz w:val="24"/>
          <w:szCs w:val="24"/>
        </w:rPr>
      </w:pPr>
    </w:p>
    <w:p w14:paraId="4573B7D6" w14:textId="77777777" w:rsidR="00754DDC" w:rsidRPr="00F90B48" w:rsidRDefault="00754DDC" w:rsidP="00F90B48">
      <w:pPr>
        <w:rPr>
          <w:rFonts w:ascii="Arial" w:hAnsi="Arial" w:cs="Arial"/>
          <w:b/>
          <w:i/>
          <w:sz w:val="24"/>
          <w:szCs w:val="24"/>
        </w:rPr>
      </w:pPr>
    </w:p>
    <w:p w14:paraId="0360774B" w14:textId="77777777" w:rsidR="00754DDC" w:rsidRPr="00F90B48" w:rsidRDefault="00754DDC" w:rsidP="00F90B48">
      <w:pPr>
        <w:rPr>
          <w:rFonts w:ascii="Arial" w:hAnsi="Arial" w:cs="Arial"/>
          <w:b/>
          <w:i/>
          <w:sz w:val="24"/>
          <w:szCs w:val="24"/>
        </w:rPr>
      </w:pPr>
    </w:p>
    <w:p w14:paraId="26CD36F7" w14:textId="77777777" w:rsidR="00754DDC" w:rsidRPr="00F90B48" w:rsidRDefault="00754DDC" w:rsidP="00F90B48">
      <w:pPr>
        <w:rPr>
          <w:rFonts w:ascii="Arial" w:hAnsi="Arial" w:cs="Arial"/>
          <w:b/>
          <w:i/>
          <w:sz w:val="24"/>
          <w:szCs w:val="24"/>
        </w:rPr>
      </w:pPr>
    </w:p>
    <w:p w14:paraId="29C2567B" w14:textId="77777777" w:rsidR="00754DDC" w:rsidRPr="00F90B48" w:rsidRDefault="00754DDC" w:rsidP="00F90B48">
      <w:pPr>
        <w:rPr>
          <w:rFonts w:ascii="Arial" w:hAnsi="Arial" w:cs="Arial"/>
          <w:b/>
          <w:i/>
          <w:sz w:val="24"/>
          <w:szCs w:val="24"/>
        </w:rPr>
      </w:pPr>
    </w:p>
    <w:p w14:paraId="1F7C81BB" w14:textId="77777777" w:rsidR="00754DDC" w:rsidRPr="00F90B48" w:rsidRDefault="00754DDC" w:rsidP="00F90B48">
      <w:pPr>
        <w:rPr>
          <w:rFonts w:ascii="Arial" w:hAnsi="Arial" w:cs="Arial"/>
          <w:b/>
          <w:i/>
          <w:sz w:val="24"/>
          <w:szCs w:val="24"/>
        </w:rPr>
      </w:pPr>
    </w:p>
    <w:p w14:paraId="06899CA2" w14:textId="77777777" w:rsidR="00754DDC" w:rsidRPr="00F90B48" w:rsidRDefault="00754DDC" w:rsidP="00F90B48">
      <w:pPr>
        <w:rPr>
          <w:rFonts w:ascii="Arial" w:hAnsi="Arial" w:cs="Arial"/>
          <w:b/>
          <w:i/>
          <w:sz w:val="24"/>
          <w:szCs w:val="24"/>
        </w:rPr>
      </w:pPr>
    </w:p>
    <w:p w14:paraId="684AA115" w14:textId="77777777" w:rsidR="00754DDC" w:rsidRPr="00F90B48" w:rsidRDefault="00754DDC" w:rsidP="00F90B48">
      <w:pPr>
        <w:rPr>
          <w:rFonts w:ascii="Arial" w:hAnsi="Arial" w:cs="Arial"/>
          <w:b/>
          <w:i/>
          <w:sz w:val="24"/>
          <w:szCs w:val="24"/>
        </w:rPr>
      </w:pPr>
    </w:p>
    <w:p w14:paraId="12127F3E" w14:textId="77777777" w:rsidR="00754DDC" w:rsidRPr="00F90B48" w:rsidRDefault="00754DDC" w:rsidP="00F90B48">
      <w:pPr>
        <w:rPr>
          <w:rFonts w:ascii="Arial" w:hAnsi="Arial" w:cs="Arial"/>
          <w:b/>
          <w:i/>
          <w:sz w:val="24"/>
          <w:szCs w:val="24"/>
        </w:rPr>
      </w:pPr>
    </w:p>
    <w:p w14:paraId="6AA8347A" w14:textId="77777777" w:rsidR="00754DDC" w:rsidRPr="00F90B48" w:rsidRDefault="00754DDC" w:rsidP="00F90B48">
      <w:pPr>
        <w:rPr>
          <w:rFonts w:ascii="Arial" w:hAnsi="Arial" w:cs="Arial"/>
          <w:sz w:val="24"/>
          <w:szCs w:val="24"/>
        </w:rPr>
      </w:pPr>
    </w:p>
    <w:p w14:paraId="51F22D0C" w14:textId="77777777" w:rsidR="00754DDC" w:rsidRPr="00F90B48" w:rsidRDefault="00754DDC" w:rsidP="00F90B48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F90B48">
        <w:rPr>
          <w:rFonts w:ascii="Arial" w:hAnsi="Arial" w:cs="Arial"/>
          <w:sz w:val="24"/>
          <w:szCs w:val="24"/>
        </w:rPr>
        <w:br w:type="page"/>
      </w:r>
    </w:p>
    <w:p w14:paraId="52B70172" w14:textId="77777777" w:rsidR="00754DDC" w:rsidRPr="00F90B48" w:rsidRDefault="00754DDC" w:rsidP="00F90B48">
      <w:pPr>
        <w:ind w:left="4956" w:firstLine="708"/>
        <w:rPr>
          <w:rFonts w:ascii="Arial" w:hAnsi="Arial" w:cs="Arial"/>
          <w:sz w:val="24"/>
          <w:szCs w:val="24"/>
        </w:rPr>
      </w:pPr>
      <w:r w:rsidRPr="00F90B48">
        <w:rPr>
          <w:rFonts w:ascii="Arial" w:hAnsi="Arial" w:cs="Arial"/>
          <w:sz w:val="24"/>
          <w:szCs w:val="24"/>
        </w:rPr>
        <w:lastRenderedPageBreak/>
        <w:t>Załącznik nr 1</w:t>
      </w:r>
    </w:p>
    <w:p w14:paraId="51BF5552" w14:textId="200BDB1E" w:rsidR="00754DDC" w:rsidRPr="00F90B48" w:rsidRDefault="00754DDC" w:rsidP="00F90B48">
      <w:pPr>
        <w:ind w:left="4956" w:firstLine="708"/>
        <w:rPr>
          <w:rFonts w:ascii="Arial" w:hAnsi="Arial" w:cs="Arial"/>
          <w:sz w:val="24"/>
          <w:szCs w:val="24"/>
        </w:rPr>
      </w:pPr>
      <w:r w:rsidRPr="00F90B48">
        <w:rPr>
          <w:rFonts w:ascii="Arial" w:hAnsi="Arial" w:cs="Arial"/>
          <w:sz w:val="24"/>
          <w:szCs w:val="24"/>
        </w:rPr>
        <w:t xml:space="preserve">do Zarządzenia Nr </w:t>
      </w:r>
      <w:r w:rsidR="00700A38">
        <w:rPr>
          <w:rFonts w:ascii="Arial" w:hAnsi="Arial" w:cs="Arial"/>
          <w:sz w:val="24"/>
          <w:szCs w:val="24"/>
        </w:rPr>
        <w:t>63/2026</w:t>
      </w:r>
    </w:p>
    <w:p w14:paraId="3438FBA3" w14:textId="77777777" w:rsidR="00754DDC" w:rsidRPr="00F90B48" w:rsidRDefault="00754DDC" w:rsidP="00F90B48">
      <w:pPr>
        <w:pStyle w:val="Tekstpodstawowy21"/>
        <w:ind w:left="4956" w:firstLine="708"/>
        <w:rPr>
          <w:rFonts w:ascii="Arial" w:hAnsi="Arial" w:cs="Arial"/>
          <w:sz w:val="24"/>
        </w:rPr>
      </w:pPr>
      <w:r w:rsidRPr="00F90B48">
        <w:rPr>
          <w:rFonts w:ascii="Arial" w:hAnsi="Arial" w:cs="Arial"/>
          <w:sz w:val="24"/>
        </w:rPr>
        <w:t xml:space="preserve">Prezydenta Miasta Włocławek </w:t>
      </w:r>
    </w:p>
    <w:p w14:paraId="091A75AF" w14:textId="52BC6FF3" w:rsidR="00754DDC" w:rsidRPr="00F90B48" w:rsidRDefault="00754DDC" w:rsidP="00F90B48">
      <w:pPr>
        <w:pStyle w:val="Tekstpodstawowy21"/>
        <w:ind w:left="4956" w:firstLine="708"/>
        <w:rPr>
          <w:rFonts w:ascii="Arial" w:hAnsi="Arial" w:cs="Arial"/>
          <w:sz w:val="24"/>
        </w:rPr>
      </w:pPr>
      <w:r w:rsidRPr="00F90B48">
        <w:rPr>
          <w:rFonts w:ascii="Arial" w:hAnsi="Arial" w:cs="Arial"/>
          <w:sz w:val="24"/>
        </w:rPr>
        <w:t xml:space="preserve">z dnia </w:t>
      </w:r>
      <w:r w:rsidR="00700A38">
        <w:rPr>
          <w:rFonts w:ascii="Arial" w:hAnsi="Arial" w:cs="Arial"/>
          <w:sz w:val="24"/>
        </w:rPr>
        <w:t xml:space="preserve">13 lutego 2026 </w:t>
      </w:r>
      <w:r w:rsidRPr="00F90B48">
        <w:rPr>
          <w:rFonts w:ascii="Arial" w:hAnsi="Arial" w:cs="Arial"/>
          <w:sz w:val="24"/>
        </w:rPr>
        <w:t>r.</w:t>
      </w:r>
    </w:p>
    <w:p w14:paraId="37D5826A" w14:textId="77777777" w:rsidR="00754DDC" w:rsidRPr="00F90B48" w:rsidRDefault="00754DDC" w:rsidP="00F90B48">
      <w:pPr>
        <w:tabs>
          <w:tab w:val="left" w:pos="3240"/>
        </w:tabs>
        <w:rPr>
          <w:rFonts w:ascii="Arial" w:hAnsi="Arial" w:cs="Arial"/>
          <w:b/>
          <w:sz w:val="24"/>
          <w:szCs w:val="24"/>
        </w:rPr>
      </w:pPr>
      <w:r w:rsidRPr="00F90B48">
        <w:rPr>
          <w:rFonts w:ascii="Arial" w:hAnsi="Arial" w:cs="Arial"/>
          <w:b/>
          <w:sz w:val="24"/>
          <w:szCs w:val="24"/>
        </w:rPr>
        <w:t>Regulamin</w:t>
      </w:r>
    </w:p>
    <w:p w14:paraId="14F8E8DD" w14:textId="77777777" w:rsidR="00754DDC" w:rsidRPr="00F90B48" w:rsidRDefault="00754DDC" w:rsidP="00F90B48">
      <w:pPr>
        <w:tabs>
          <w:tab w:val="left" w:pos="3240"/>
        </w:tabs>
        <w:rPr>
          <w:rFonts w:ascii="Arial" w:hAnsi="Arial" w:cs="Arial"/>
          <w:b/>
          <w:sz w:val="24"/>
          <w:szCs w:val="24"/>
        </w:rPr>
      </w:pPr>
    </w:p>
    <w:p w14:paraId="2C0A1D49" w14:textId="7BDAC53B" w:rsidR="00754DDC" w:rsidRPr="00F90B48" w:rsidRDefault="00754DDC" w:rsidP="00F90B48">
      <w:pPr>
        <w:rPr>
          <w:rFonts w:ascii="Arial" w:hAnsi="Arial" w:cs="Arial"/>
          <w:b/>
          <w:bCs/>
          <w:sz w:val="24"/>
          <w:szCs w:val="24"/>
        </w:rPr>
      </w:pPr>
      <w:r w:rsidRPr="00F90B48">
        <w:rPr>
          <w:rFonts w:ascii="Arial" w:hAnsi="Arial" w:cs="Arial"/>
          <w:sz w:val="24"/>
          <w:szCs w:val="24"/>
        </w:rPr>
        <w:t xml:space="preserve">organizacji pracy </w:t>
      </w:r>
      <w:bookmarkStart w:id="4" w:name="_Hlk158185783"/>
      <w:r w:rsidRPr="00F90B48">
        <w:rPr>
          <w:rFonts w:ascii="Arial" w:hAnsi="Arial" w:cs="Arial"/>
          <w:sz w:val="24"/>
          <w:szCs w:val="24"/>
        </w:rPr>
        <w:t xml:space="preserve">Komisji Konkursowej do opiniowania ofert złożonych w otwartym konkursie ofert nr </w:t>
      </w:r>
      <w:r w:rsidR="00B800B9" w:rsidRPr="00F90B48">
        <w:rPr>
          <w:rFonts w:ascii="Arial" w:hAnsi="Arial" w:cs="Arial"/>
          <w:sz w:val="24"/>
          <w:szCs w:val="24"/>
        </w:rPr>
        <w:t>4</w:t>
      </w:r>
      <w:r w:rsidRPr="00F90B48">
        <w:rPr>
          <w:rFonts w:ascii="Arial" w:hAnsi="Arial" w:cs="Arial"/>
          <w:sz w:val="24"/>
          <w:szCs w:val="24"/>
        </w:rPr>
        <w:t xml:space="preserve"> na realizację zadania publicznego w zakresie wspierania i upowszechniania kultury fizycznej w 2026 roku przez organizacje pozarządowe oraz inne podmioty prowadzące działalność pożytku publicznego w sferze kultury fizycznej.</w:t>
      </w:r>
    </w:p>
    <w:bookmarkEnd w:id="4"/>
    <w:p w14:paraId="1B123970" w14:textId="77777777" w:rsidR="00754DDC" w:rsidRPr="00F90B48" w:rsidRDefault="00754DDC" w:rsidP="00F90B48">
      <w:pPr>
        <w:rPr>
          <w:rFonts w:ascii="Arial" w:hAnsi="Arial" w:cs="Arial"/>
          <w:b/>
          <w:sz w:val="24"/>
          <w:szCs w:val="24"/>
        </w:rPr>
      </w:pPr>
    </w:p>
    <w:p w14:paraId="25322ED8" w14:textId="77777777" w:rsidR="00754DDC" w:rsidRPr="00F90B48" w:rsidRDefault="00754DDC" w:rsidP="00F90B48">
      <w:pPr>
        <w:rPr>
          <w:rFonts w:ascii="Arial" w:hAnsi="Arial" w:cs="Arial"/>
          <w:b/>
          <w:sz w:val="24"/>
          <w:szCs w:val="24"/>
        </w:rPr>
      </w:pPr>
      <w:r w:rsidRPr="00F90B48">
        <w:rPr>
          <w:rFonts w:ascii="Arial" w:hAnsi="Arial" w:cs="Arial"/>
          <w:b/>
          <w:sz w:val="24"/>
          <w:szCs w:val="24"/>
        </w:rPr>
        <w:t>Rozdział I. Zadania Komisji</w:t>
      </w:r>
    </w:p>
    <w:p w14:paraId="113BCDF1" w14:textId="77777777" w:rsidR="00754DDC" w:rsidRPr="00F90B48" w:rsidRDefault="00754DDC" w:rsidP="00F90B48">
      <w:pPr>
        <w:rPr>
          <w:rFonts w:ascii="Arial" w:hAnsi="Arial" w:cs="Arial"/>
          <w:sz w:val="24"/>
          <w:szCs w:val="24"/>
        </w:rPr>
      </w:pPr>
    </w:p>
    <w:p w14:paraId="3E58563E" w14:textId="0A390EB0" w:rsidR="00754DDC" w:rsidRPr="00F90B48" w:rsidRDefault="00754DDC" w:rsidP="00F90B48">
      <w:pPr>
        <w:tabs>
          <w:tab w:val="left" w:pos="426"/>
          <w:tab w:val="left" w:pos="567"/>
          <w:tab w:val="left" w:pos="709"/>
        </w:tabs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F90B48">
        <w:rPr>
          <w:rFonts w:ascii="Arial" w:hAnsi="Arial" w:cs="Arial"/>
          <w:b/>
          <w:sz w:val="24"/>
          <w:szCs w:val="24"/>
        </w:rPr>
        <w:t>§1</w:t>
      </w:r>
      <w:r w:rsidRPr="00F90B48">
        <w:rPr>
          <w:rFonts w:ascii="Arial" w:hAnsi="Arial" w:cs="Arial"/>
          <w:sz w:val="24"/>
          <w:szCs w:val="24"/>
        </w:rPr>
        <w:t xml:space="preserve">. </w:t>
      </w:r>
      <w:r w:rsidRPr="00F90B48">
        <w:rPr>
          <w:rFonts w:ascii="Arial" w:hAnsi="Arial" w:cs="Arial"/>
          <w:sz w:val="24"/>
          <w:szCs w:val="24"/>
        </w:rPr>
        <w:tab/>
        <w:t>1.</w:t>
      </w:r>
      <w:r w:rsidRPr="00F90B48">
        <w:rPr>
          <w:rFonts w:ascii="Arial" w:hAnsi="Arial" w:cs="Arial"/>
          <w:sz w:val="24"/>
          <w:szCs w:val="24"/>
        </w:rPr>
        <w:tab/>
        <w:t xml:space="preserve">Komisja Konkursowa do  opiniowania ofert złożonych w otwartym konkursie ofert nr </w:t>
      </w:r>
      <w:r w:rsidR="00B800B9" w:rsidRPr="00F90B48">
        <w:rPr>
          <w:rFonts w:ascii="Arial" w:hAnsi="Arial" w:cs="Arial"/>
          <w:sz w:val="24"/>
          <w:szCs w:val="24"/>
        </w:rPr>
        <w:t>4</w:t>
      </w:r>
      <w:r w:rsidRPr="00F90B48">
        <w:rPr>
          <w:rFonts w:ascii="Arial" w:hAnsi="Arial" w:cs="Arial"/>
          <w:sz w:val="24"/>
          <w:szCs w:val="24"/>
        </w:rPr>
        <w:t xml:space="preserve"> na realizację zadania publicznego w zakresie wspierania i upowszechniania kultury fizycznej w 2026 roku przez organizacje pozarządowe oraz inne podmioty prowadzące działalność pożytku publicznego w sferze kultury fizycznej</w:t>
      </w:r>
      <w:r w:rsidRPr="00F90B48">
        <w:rPr>
          <w:rFonts w:ascii="Arial" w:hAnsi="Arial" w:cs="Arial"/>
          <w:bCs/>
          <w:sz w:val="24"/>
          <w:szCs w:val="24"/>
        </w:rPr>
        <w:t xml:space="preserve">, </w:t>
      </w:r>
      <w:r w:rsidRPr="00F90B48">
        <w:rPr>
          <w:rFonts w:ascii="Arial" w:hAnsi="Arial" w:cs="Arial"/>
          <w:sz w:val="24"/>
          <w:szCs w:val="24"/>
        </w:rPr>
        <w:t xml:space="preserve">zwana dalej „Komisją” działa na podstawie </w:t>
      </w:r>
      <w:r w:rsidRPr="00F90B48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Uchwały Nr  XXVI/124/2025 Rady Miasta Włocławek z dnia 28 listopada 2025r. </w:t>
      </w:r>
      <w:r w:rsidRPr="00F90B4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w sprawie uchwalenia Rocznego Programu współpracy Gminy Miasto Włocławek z organizacjami pozarządowymi oraz podmiotami wymienionymi w art. 3 ust. 3 ustawy z dnia 24 kwietnia 2003 r. o działalności pożytku publicznego i o wolontariacie, na rok 2026</w:t>
      </w:r>
      <w:r w:rsidRPr="00F90B48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. </w:t>
      </w:r>
    </w:p>
    <w:p w14:paraId="5DF14B22" w14:textId="49F53E18" w:rsidR="00754DDC" w:rsidRPr="00F90B48" w:rsidRDefault="00754DDC" w:rsidP="00F90B48">
      <w:pPr>
        <w:tabs>
          <w:tab w:val="left" w:pos="284"/>
        </w:tabs>
        <w:ind w:firstLine="426"/>
        <w:rPr>
          <w:rFonts w:ascii="Arial" w:hAnsi="Arial" w:cs="Arial"/>
          <w:sz w:val="24"/>
          <w:szCs w:val="24"/>
        </w:rPr>
      </w:pPr>
      <w:r w:rsidRPr="00F90B48">
        <w:rPr>
          <w:rFonts w:ascii="Arial" w:hAnsi="Arial" w:cs="Arial"/>
          <w:sz w:val="24"/>
          <w:szCs w:val="24"/>
        </w:rPr>
        <w:t>2.</w:t>
      </w:r>
      <w:r w:rsidRPr="00F90B48">
        <w:rPr>
          <w:rFonts w:ascii="Arial" w:hAnsi="Arial" w:cs="Arial"/>
          <w:sz w:val="24"/>
          <w:szCs w:val="24"/>
        </w:rPr>
        <w:tab/>
        <w:t>Komisja jest organem o charakterze doradczym w zakresie opiniowania ofert zgłoszonych przez uprawnione ustawowo podmioty w otwartych konkursach ofert na realizację zadań publicznych. W wykonywaniu swoich zadań Komisja kieruje się wymogami ustawy o działalności pożytku publicznego i o </w:t>
      </w:r>
      <w:r w:rsidRPr="00F90B48">
        <w:rPr>
          <w:rFonts w:ascii="Arial" w:hAnsi="Arial" w:cs="Arial"/>
          <w:color w:val="000000" w:themeColor="text1"/>
          <w:sz w:val="24"/>
          <w:szCs w:val="24"/>
        </w:rPr>
        <w:t>wolontariacie (</w:t>
      </w:r>
      <w:r w:rsidRPr="00F90B48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Dz. U. z 2025r. poz. 1338)</w:t>
      </w:r>
      <w:r w:rsidRPr="00F90B48">
        <w:rPr>
          <w:rFonts w:ascii="Arial" w:hAnsi="Arial" w:cs="Arial"/>
          <w:color w:val="000000" w:themeColor="text1"/>
          <w:sz w:val="24"/>
          <w:szCs w:val="24"/>
        </w:rPr>
        <w:t xml:space="preserve"> wyżej wymienionej uchwały Rady </w:t>
      </w:r>
      <w:r w:rsidRPr="00F90B48">
        <w:rPr>
          <w:rFonts w:ascii="Arial" w:hAnsi="Arial" w:cs="Arial"/>
          <w:sz w:val="24"/>
          <w:szCs w:val="24"/>
        </w:rPr>
        <w:t>Miasta Włocławek oraz kryteriami podanymi w treści ogłoszenia o otwartym konkursie ofert.</w:t>
      </w:r>
    </w:p>
    <w:p w14:paraId="0CDC438D" w14:textId="77777777" w:rsidR="00754DDC" w:rsidRPr="00F90B48" w:rsidRDefault="00754DDC" w:rsidP="00F90B48">
      <w:pPr>
        <w:pStyle w:val="Tekstpodstawowy22"/>
        <w:tabs>
          <w:tab w:val="left" w:pos="567"/>
        </w:tabs>
        <w:snapToGrid w:val="0"/>
        <w:spacing w:line="240" w:lineRule="auto"/>
        <w:ind w:left="567" w:hanging="141"/>
        <w:jc w:val="left"/>
        <w:rPr>
          <w:rFonts w:ascii="Arial" w:hAnsi="Arial" w:cs="Arial"/>
          <w:sz w:val="24"/>
          <w:szCs w:val="24"/>
        </w:rPr>
      </w:pPr>
      <w:r w:rsidRPr="00F90B48">
        <w:rPr>
          <w:rFonts w:ascii="Arial" w:hAnsi="Arial" w:cs="Arial"/>
          <w:sz w:val="24"/>
          <w:szCs w:val="24"/>
        </w:rPr>
        <w:t>3.</w:t>
      </w:r>
      <w:r w:rsidRPr="00F90B48">
        <w:rPr>
          <w:rFonts w:ascii="Arial" w:hAnsi="Arial" w:cs="Arial"/>
          <w:sz w:val="24"/>
          <w:szCs w:val="24"/>
        </w:rPr>
        <w:tab/>
        <w:t>Przy rozpatrywaniu ofert Komisja ma obowiązek brać przede wszystkim pod uwagę:</w:t>
      </w:r>
    </w:p>
    <w:p w14:paraId="791836C9" w14:textId="77777777" w:rsidR="00754DDC" w:rsidRPr="00F90B48" w:rsidRDefault="00754DDC" w:rsidP="00F90B48">
      <w:pPr>
        <w:widowControl w:val="0"/>
        <w:numPr>
          <w:ilvl w:val="1"/>
          <w:numId w:val="11"/>
        </w:numPr>
        <w:tabs>
          <w:tab w:val="left" w:pos="993"/>
        </w:tabs>
        <w:suppressAutoHyphens/>
        <w:ind w:left="993" w:hanging="284"/>
        <w:rPr>
          <w:rFonts w:ascii="Arial" w:hAnsi="Arial" w:cs="Arial"/>
          <w:sz w:val="24"/>
          <w:szCs w:val="24"/>
        </w:rPr>
      </w:pPr>
      <w:r w:rsidRPr="00F90B48">
        <w:rPr>
          <w:rFonts w:ascii="Arial" w:hAnsi="Arial" w:cs="Arial"/>
          <w:sz w:val="24"/>
          <w:szCs w:val="24"/>
        </w:rPr>
        <w:t>zgodność oferty z rodzajem zadania określonym szczegółowo w ogłoszeniu konkursowym,</w:t>
      </w:r>
    </w:p>
    <w:p w14:paraId="30FAB08F" w14:textId="77777777" w:rsidR="00754DDC" w:rsidRPr="00F90B48" w:rsidRDefault="00754DDC" w:rsidP="00F90B48">
      <w:pPr>
        <w:widowControl w:val="0"/>
        <w:numPr>
          <w:ilvl w:val="1"/>
          <w:numId w:val="11"/>
        </w:numPr>
        <w:tabs>
          <w:tab w:val="left" w:pos="993"/>
        </w:tabs>
        <w:suppressAutoHyphens/>
        <w:ind w:left="993" w:hanging="284"/>
        <w:rPr>
          <w:rFonts w:ascii="Arial" w:hAnsi="Arial" w:cs="Arial"/>
          <w:sz w:val="24"/>
          <w:szCs w:val="24"/>
        </w:rPr>
      </w:pPr>
      <w:r w:rsidRPr="00F90B48">
        <w:rPr>
          <w:rFonts w:ascii="Arial" w:hAnsi="Arial" w:cs="Arial"/>
          <w:sz w:val="24"/>
          <w:szCs w:val="24"/>
        </w:rPr>
        <w:t>zbieżność celów statutowych oferenta z realizowanym zadaniem,</w:t>
      </w:r>
    </w:p>
    <w:p w14:paraId="1C543B63" w14:textId="77777777" w:rsidR="00754DDC" w:rsidRPr="00F90B48" w:rsidRDefault="00754DDC" w:rsidP="00F90B48">
      <w:pPr>
        <w:widowControl w:val="0"/>
        <w:numPr>
          <w:ilvl w:val="1"/>
          <w:numId w:val="11"/>
        </w:numPr>
        <w:tabs>
          <w:tab w:val="left" w:pos="993"/>
        </w:tabs>
        <w:suppressAutoHyphens/>
        <w:ind w:left="993" w:hanging="284"/>
        <w:rPr>
          <w:rFonts w:ascii="Arial" w:hAnsi="Arial" w:cs="Arial"/>
          <w:sz w:val="24"/>
          <w:szCs w:val="24"/>
        </w:rPr>
      </w:pPr>
      <w:r w:rsidRPr="00F90B48">
        <w:rPr>
          <w:rFonts w:ascii="Arial" w:hAnsi="Arial" w:cs="Arial"/>
          <w:sz w:val="24"/>
          <w:szCs w:val="24"/>
        </w:rPr>
        <w:t>możliwość realizacji zadania publicznego przez oferenta,</w:t>
      </w:r>
    </w:p>
    <w:p w14:paraId="66770BD8" w14:textId="77777777" w:rsidR="00754DDC" w:rsidRPr="00F90B48" w:rsidRDefault="00754DDC" w:rsidP="00F90B48">
      <w:pPr>
        <w:widowControl w:val="0"/>
        <w:numPr>
          <w:ilvl w:val="1"/>
          <w:numId w:val="11"/>
        </w:numPr>
        <w:tabs>
          <w:tab w:val="left" w:pos="993"/>
        </w:tabs>
        <w:suppressAutoHyphens/>
        <w:ind w:left="993" w:hanging="284"/>
        <w:rPr>
          <w:rFonts w:ascii="Arial" w:hAnsi="Arial" w:cs="Arial"/>
          <w:sz w:val="24"/>
          <w:szCs w:val="24"/>
        </w:rPr>
      </w:pPr>
      <w:r w:rsidRPr="00F90B48">
        <w:rPr>
          <w:rFonts w:ascii="Arial" w:hAnsi="Arial" w:cs="Arial"/>
          <w:sz w:val="24"/>
          <w:szCs w:val="24"/>
        </w:rPr>
        <w:t>proponowaną jakość wykonania zadania i kwalifikacje osób bezpośrednio biorących udział w realizacji zadania publicznego,</w:t>
      </w:r>
    </w:p>
    <w:p w14:paraId="000E573B" w14:textId="77777777" w:rsidR="00754DDC" w:rsidRPr="00F90B48" w:rsidRDefault="00754DDC" w:rsidP="00F90B48">
      <w:pPr>
        <w:widowControl w:val="0"/>
        <w:numPr>
          <w:ilvl w:val="1"/>
          <w:numId w:val="11"/>
        </w:numPr>
        <w:tabs>
          <w:tab w:val="left" w:pos="993"/>
        </w:tabs>
        <w:suppressAutoHyphens/>
        <w:ind w:left="993" w:hanging="284"/>
        <w:rPr>
          <w:rFonts w:ascii="Arial" w:hAnsi="Arial" w:cs="Arial"/>
          <w:sz w:val="24"/>
          <w:szCs w:val="24"/>
        </w:rPr>
      </w:pPr>
      <w:r w:rsidRPr="00F90B48">
        <w:rPr>
          <w:rFonts w:ascii="Arial" w:hAnsi="Arial" w:cs="Arial"/>
          <w:sz w:val="24"/>
          <w:szCs w:val="24"/>
        </w:rPr>
        <w:t>kalkulację kosztów realizacji zadania, w tym w odniesieniu do zakresu rzeczowego zadania,</w:t>
      </w:r>
    </w:p>
    <w:p w14:paraId="41352C47" w14:textId="605BF57C" w:rsidR="00754DDC" w:rsidRPr="00F90B48" w:rsidRDefault="00754DDC" w:rsidP="00F90B48">
      <w:pPr>
        <w:widowControl w:val="0"/>
        <w:numPr>
          <w:ilvl w:val="1"/>
          <w:numId w:val="11"/>
        </w:numPr>
        <w:tabs>
          <w:tab w:val="left" w:pos="993"/>
        </w:tabs>
        <w:suppressAutoHyphens/>
        <w:ind w:left="993" w:hanging="284"/>
        <w:rPr>
          <w:rFonts w:ascii="Arial" w:hAnsi="Arial" w:cs="Arial"/>
          <w:sz w:val="24"/>
          <w:szCs w:val="24"/>
        </w:rPr>
      </w:pPr>
      <w:r w:rsidRPr="00F90B48">
        <w:rPr>
          <w:rFonts w:ascii="Arial" w:hAnsi="Arial" w:cs="Arial"/>
          <w:sz w:val="24"/>
          <w:szCs w:val="24"/>
        </w:rPr>
        <w:t xml:space="preserve">doświadczenie oferenta w realizacji zadań o podobnym charakterze i zasięgu, realizację zadań </w:t>
      </w:r>
      <w:r w:rsidR="00B800B9" w:rsidRPr="00F90B48">
        <w:rPr>
          <w:rFonts w:ascii="Arial" w:hAnsi="Arial" w:cs="Arial"/>
          <w:sz w:val="24"/>
          <w:szCs w:val="24"/>
        </w:rPr>
        <w:br/>
      </w:r>
      <w:r w:rsidRPr="00F90B48">
        <w:rPr>
          <w:rFonts w:ascii="Arial" w:hAnsi="Arial" w:cs="Arial"/>
          <w:sz w:val="24"/>
          <w:szCs w:val="24"/>
        </w:rPr>
        <w:t xml:space="preserve">w latach poprzednich oraz udział i prezentację oferenta na imprezach miejskich, </w:t>
      </w:r>
    </w:p>
    <w:p w14:paraId="620FCB62" w14:textId="77777777" w:rsidR="00754DDC" w:rsidRPr="00F90B48" w:rsidRDefault="00754DDC" w:rsidP="00F90B48">
      <w:pPr>
        <w:tabs>
          <w:tab w:val="left" w:pos="993"/>
        </w:tabs>
        <w:rPr>
          <w:rFonts w:ascii="Arial" w:hAnsi="Arial" w:cs="Arial"/>
          <w:sz w:val="24"/>
          <w:szCs w:val="24"/>
        </w:rPr>
      </w:pPr>
    </w:p>
    <w:p w14:paraId="12FA65AA" w14:textId="77777777" w:rsidR="00754DDC" w:rsidRPr="00F90B48" w:rsidRDefault="00754DDC" w:rsidP="00F90B48">
      <w:pPr>
        <w:tabs>
          <w:tab w:val="left" w:pos="993"/>
        </w:tabs>
        <w:rPr>
          <w:rFonts w:ascii="Arial" w:hAnsi="Arial" w:cs="Arial"/>
          <w:b/>
          <w:bCs/>
          <w:sz w:val="24"/>
          <w:szCs w:val="24"/>
        </w:rPr>
      </w:pPr>
      <w:r w:rsidRPr="00F90B48">
        <w:rPr>
          <w:rFonts w:ascii="Arial" w:hAnsi="Arial" w:cs="Arial"/>
          <w:b/>
          <w:bCs/>
          <w:sz w:val="24"/>
          <w:szCs w:val="24"/>
        </w:rPr>
        <w:t>Rozdział II. Skład Komisji</w:t>
      </w:r>
    </w:p>
    <w:p w14:paraId="2B1AF64A" w14:textId="77777777" w:rsidR="00754DDC" w:rsidRPr="00F90B48" w:rsidRDefault="00754DDC" w:rsidP="00F90B48">
      <w:pPr>
        <w:tabs>
          <w:tab w:val="left" w:pos="993"/>
        </w:tabs>
        <w:rPr>
          <w:rFonts w:ascii="Arial" w:hAnsi="Arial" w:cs="Arial"/>
          <w:b/>
          <w:bCs/>
          <w:sz w:val="24"/>
          <w:szCs w:val="24"/>
        </w:rPr>
      </w:pPr>
    </w:p>
    <w:p w14:paraId="78F652A1" w14:textId="77777777" w:rsidR="00B800B9" w:rsidRPr="00F90B48" w:rsidRDefault="00754DDC" w:rsidP="00F90B48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90B48">
        <w:rPr>
          <w:rFonts w:ascii="Arial" w:hAnsi="Arial" w:cs="Arial"/>
          <w:b/>
          <w:sz w:val="24"/>
          <w:szCs w:val="24"/>
        </w:rPr>
        <w:t>§2.</w:t>
      </w:r>
      <w:r w:rsidRPr="00F90B48">
        <w:rPr>
          <w:rFonts w:ascii="Arial" w:hAnsi="Arial" w:cs="Arial"/>
          <w:b/>
          <w:sz w:val="24"/>
          <w:szCs w:val="24"/>
        </w:rPr>
        <w:tab/>
      </w:r>
      <w:r w:rsidRPr="00F90B48">
        <w:rPr>
          <w:rFonts w:ascii="Arial" w:hAnsi="Arial" w:cs="Arial"/>
          <w:sz w:val="24"/>
          <w:szCs w:val="24"/>
        </w:rPr>
        <w:t>1.</w:t>
      </w:r>
      <w:r w:rsidRPr="00F90B48">
        <w:rPr>
          <w:rFonts w:ascii="Arial" w:hAnsi="Arial" w:cs="Arial"/>
          <w:sz w:val="24"/>
          <w:szCs w:val="24"/>
        </w:rPr>
        <w:tab/>
        <w:t xml:space="preserve">Prace Komisji są ważne przy udziale przynajmniej połowy składu Komisji, w tym Przewodniczącego </w:t>
      </w:r>
    </w:p>
    <w:p w14:paraId="44672BF5" w14:textId="42E57CEC" w:rsidR="00754DDC" w:rsidRPr="00F90B48" w:rsidRDefault="00754DDC" w:rsidP="00F90B48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90B48">
        <w:rPr>
          <w:rFonts w:ascii="Arial" w:hAnsi="Arial" w:cs="Arial"/>
          <w:sz w:val="24"/>
          <w:szCs w:val="24"/>
        </w:rPr>
        <w:t>lub Zastępcy.</w:t>
      </w:r>
    </w:p>
    <w:p w14:paraId="450E1CE3" w14:textId="77777777" w:rsidR="00754DDC" w:rsidRPr="00F90B48" w:rsidRDefault="00754DDC" w:rsidP="00F90B48">
      <w:pPr>
        <w:widowControl w:val="0"/>
        <w:numPr>
          <w:ilvl w:val="0"/>
          <w:numId w:val="11"/>
        </w:numPr>
        <w:tabs>
          <w:tab w:val="left" w:pos="567"/>
          <w:tab w:val="left" w:pos="709"/>
        </w:tabs>
        <w:suppressAutoHyphens/>
        <w:ind w:hanging="1526"/>
        <w:rPr>
          <w:rFonts w:ascii="Arial" w:hAnsi="Arial" w:cs="Arial"/>
          <w:sz w:val="24"/>
          <w:szCs w:val="24"/>
        </w:rPr>
      </w:pPr>
      <w:r w:rsidRPr="00F90B48">
        <w:rPr>
          <w:rFonts w:ascii="Arial" w:hAnsi="Arial" w:cs="Arial"/>
          <w:sz w:val="24"/>
          <w:szCs w:val="24"/>
        </w:rPr>
        <w:t>Do zadań Przewodniczącego Komisji należy:</w:t>
      </w:r>
    </w:p>
    <w:p w14:paraId="497703DC" w14:textId="77777777" w:rsidR="00754DDC" w:rsidRPr="00F90B48" w:rsidRDefault="00754DDC" w:rsidP="00F90B48">
      <w:pPr>
        <w:widowControl w:val="0"/>
        <w:numPr>
          <w:ilvl w:val="0"/>
          <w:numId w:val="2"/>
        </w:numPr>
        <w:tabs>
          <w:tab w:val="left" w:pos="851"/>
          <w:tab w:val="left" w:pos="1134"/>
        </w:tabs>
        <w:suppressAutoHyphens/>
        <w:ind w:left="993" w:hanging="426"/>
        <w:rPr>
          <w:rFonts w:ascii="Arial" w:hAnsi="Arial" w:cs="Arial"/>
          <w:sz w:val="24"/>
          <w:szCs w:val="24"/>
        </w:rPr>
      </w:pPr>
      <w:r w:rsidRPr="00F90B48">
        <w:rPr>
          <w:rFonts w:ascii="Arial" w:hAnsi="Arial" w:cs="Arial"/>
          <w:sz w:val="24"/>
          <w:szCs w:val="24"/>
        </w:rPr>
        <w:t>ustalanie przedmiotu i terminów posiedzeń Komisji;</w:t>
      </w:r>
    </w:p>
    <w:p w14:paraId="75DBEF20" w14:textId="77777777" w:rsidR="00754DDC" w:rsidRPr="00F90B48" w:rsidRDefault="00754DDC" w:rsidP="00F90B48">
      <w:pPr>
        <w:widowControl w:val="0"/>
        <w:numPr>
          <w:ilvl w:val="0"/>
          <w:numId w:val="2"/>
        </w:numPr>
        <w:tabs>
          <w:tab w:val="left" w:pos="851"/>
          <w:tab w:val="left" w:pos="1134"/>
        </w:tabs>
        <w:suppressAutoHyphens/>
        <w:ind w:left="993" w:hanging="426"/>
        <w:rPr>
          <w:rFonts w:ascii="Arial" w:hAnsi="Arial" w:cs="Arial"/>
          <w:sz w:val="24"/>
          <w:szCs w:val="24"/>
        </w:rPr>
      </w:pPr>
      <w:r w:rsidRPr="00F90B48">
        <w:rPr>
          <w:rFonts w:ascii="Arial" w:hAnsi="Arial" w:cs="Arial"/>
          <w:sz w:val="24"/>
          <w:szCs w:val="24"/>
        </w:rPr>
        <w:t>przewodniczenie posiedzeniom Komisji;</w:t>
      </w:r>
    </w:p>
    <w:p w14:paraId="1171A786" w14:textId="77777777" w:rsidR="00754DDC" w:rsidRPr="00F90B48" w:rsidRDefault="00754DDC" w:rsidP="00F90B48">
      <w:pPr>
        <w:widowControl w:val="0"/>
        <w:numPr>
          <w:ilvl w:val="0"/>
          <w:numId w:val="2"/>
        </w:numPr>
        <w:tabs>
          <w:tab w:val="left" w:pos="851"/>
          <w:tab w:val="left" w:pos="1134"/>
        </w:tabs>
        <w:suppressAutoHyphens/>
        <w:ind w:left="993" w:hanging="426"/>
        <w:rPr>
          <w:rFonts w:ascii="Arial" w:hAnsi="Arial" w:cs="Arial"/>
          <w:sz w:val="24"/>
          <w:szCs w:val="24"/>
        </w:rPr>
      </w:pPr>
      <w:r w:rsidRPr="00F90B48">
        <w:rPr>
          <w:rFonts w:ascii="Arial" w:hAnsi="Arial" w:cs="Arial"/>
          <w:sz w:val="24"/>
          <w:szCs w:val="24"/>
        </w:rPr>
        <w:t>inicjowanie i organizowanie prac Komisji.</w:t>
      </w:r>
    </w:p>
    <w:p w14:paraId="50346DC3" w14:textId="77777777" w:rsidR="00754DDC" w:rsidRPr="00F90B48" w:rsidRDefault="00754DDC" w:rsidP="00F90B48">
      <w:pPr>
        <w:widowControl w:val="0"/>
        <w:tabs>
          <w:tab w:val="left" w:pos="426"/>
        </w:tabs>
        <w:suppressAutoHyphens/>
        <w:ind w:firstLine="426"/>
        <w:rPr>
          <w:rFonts w:ascii="Arial" w:hAnsi="Arial" w:cs="Arial"/>
          <w:sz w:val="24"/>
          <w:szCs w:val="24"/>
        </w:rPr>
      </w:pPr>
      <w:r w:rsidRPr="00F90B48">
        <w:rPr>
          <w:rFonts w:ascii="Arial" w:hAnsi="Arial" w:cs="Arial"/>
          <w:sz w:val="24"/>
          <w:szCs w:val="24"/>
        </w:rPr>
        <w:lastRenderedPageBreak/>
        <w:t>3. W przypadku nieuczestniczenia Przewodniczącego w pracach Komisji, pracami Komisji kieruje jego Zastępca.</w:t>
      </w:r>
    </w:p>
    <w:p w14:paraId="0663A085" w14:textId="77777777" w:rsidR="00754DDC" w:rsidRPr="00F90B48" w:rsidRDefault="00754DDC" w:rsidP="00F90B48">
      <w:pPr>
        <w:widowControl w:val="0"/>
        <w:tabs>
          <w:tab w:val="left" w:pos="426"/>
        </w:tabs>
        <w:suppressAutoHyphens/>
        <w:ind w:firstLine="426"/>
        <w:rPr>
          <w:rFonts w:ascii="Arial" w:hAnsi="Arial" w:cs="Arial"/>
          <w:sz w:val="24"/>
          <w:szCs w:val="24"/>
        </w:rPr>
      </w:pPr>
      <w:r w:rsidRPr="00F90B48">
        <w:rPr>
          <w:rFonts w:ascii="Arial" w:hAnsi="Arial" w:cs="Arial"/>
          <w:sz w:val="24"/>
          <w:szCs w:val="24"/>
        </w:rPr>
        <w:t>4. Na pierwszym posiedzeniu każdy członek Komisji składa podpisane przez siebie oświadczenie według wzoru stanowiącego Załącznik nr 2 do niniejszego zarządzenia.</w:t>
      </w:r>
    </w:p>
    <w:p w14:paraId="3711B727" w14:textId="77777777" w:rsidR="00754DDC" w:rsidRPr="00F90B48" w:rsidRDefault="00754DDC" w:rsidP="00F90B48">
      <w:pPr>
        <w:widowControl w:val="0"/>
        <w:tabs>
          <w:tab w:val="left" w:pos="426"/>
        </w:tabs>
        <w:suppressAutoHyphens/>
        <w:ind w:firstLine="426"/>
        <w:rPr>
          <w:rFonts w:ascii="Arial" w:hAnsi="Arial" w:cs="Arial"/>
          <w:sz w:val="24"/>
          <w:szCs w:val="24"/>
        </w:rPr>
      </w:pPr>
      <w:r w:rsidRPr="00F90B48">
        <w:rPr>
          <w:rFonts w:ascii="Arial" w:hAnsi="Arial" w:cs="Arial"/>
          <w:sz w:val="24"/>
          <w:szCs w:val="24"/>
        </w:rPr>
        <w:t>5. W przypadku wyłączenia z prac Komisji jej członka/członków, Prezydent Miasta Włocławek może uzupełnić jej skład i powołać do Komisji nowego członka/członków.</w:t>
      </w:r>
    </w:p>
    <w:p w14:paraId="3DAC2CC8" w14:textId="77777777" w:rsidR="00754DDC" w:rsidRPr="00F90B48" w:rsidRDefault="00754DDC" w:rsidP="00F90B48">
      <w:pPr>
        <w:spacing w:before="360" w:after="360"/>
        <w:rPr>
          <w:rFonts w:ascii="Arial" w:hAnsi="Arial" w:cs="Arial"/>
          <w:b/>
          <w:sz w:val="24"/>
          <w:szCs w:val="24"/>
        </w:rPr>
      </w:pPr>
      <w:r w:rsidRPr="00F90B48">
        <w:rPr>
          <w:rFonts w:ascii="Arial" w:hAnsi="Arial" w:cs="Arial"/>
          <w:b/>
          <w:sz w:val="24"/>
          <w:szCs w:val="24"/>
        </w:rPr>
        <w:t>Rozdział III. Organizacja i tryb pracy Komisji</w:t>
      </w:r>
    </w:p>
    <w:p w14:paraId="113ED7CA" w14:textId="77777777" w:rsidR="00754DDC" w:rsidRPr="00F90B48" w:rsidRDefault="00754DDC" w:rsidP="00F90B48">
      <w:pPr>
        <w:tabs>
          <w:tab w:val="left" w:pos="1135"/>
          <w:tab w:val="left" w:pos="1418"/>
        </w:tabs>
        <w:ind w:left="284" w:hanging="284"/>
        <w:rPr>
          <w:rFonts w:ascii="Arial" w:hAnsi="Arial" w:cs="Arial"/>
          <w:sz w:val="24"/>
          <w:szCs w:val="24"/>
        </w:rPr>
      </w:pPr>
      <w:r w:rsidRPr="00F90B48">
        <w:rPr>
          <w:rFonts w:ascii="Arial" w:hAnsi="Arial" w:cs="Arial"/>
          <w:b/>
          <w:sz w:val="24"/>
          <w:szCs w:val="24"/>
        </w:rPr>
        <w:t xml:space="preserve">§3. </w:t>
      </w:r>
      <w:r w:rsidRPr="00F90B48">
        <w:rPr>
          <w:rFonts w:ascii="Arial" w:hAnsi="Arial" w:cs="Arial"/>
          <w:sz w:val="24"/>
          <w:szCs w:val="24"/>
        </w:rPr>
        <w:t>1.  Komisja działa na posiedzeniach zamkniętych, bez udziału oferentów.</w:t>
      </w:r>
    </w:p>
    <w:p w14:paraId="32E91FC6" w14:textId="77777777" w:rsidR="00754DDC" w:rsidRPr="00F90B48" w:rsidRDefault="00754DDC" w:rsidP="00F90B48">
      <w:pPr>
        <w:widowControl w:val="0"/>
        <w:tabs>
          <w:tab w:val="left" w:pos="709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F90B48">
        <w:rPr>
          <w:rFonts w:ascii="Arial" w:hAnsi="Arial" w:cs="Arial"/>
          <w:sz w:val="24"/>
          <w:szCs w:val="24"/>
        </w:rPr>
        <w:t xml:space="preserve"> 2.  Na każdym z posiedzeń Komisji sporządzana jest lista obecności. </w:t>
      </w:r>
    </w:p>
    <w:p w14:paraId="3474BC08" w14:textId="77777777" w:rsidR="00754DDC" w:rsidRPr="00F90B48" w:rsidRDefault="00754DDC" w:rsidP="00F90B48">
      <w:pPr>
        <w:widowControl w:val="0"/>
        <w:tabs>
          <w:tab w:val="left" w:pos="709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F90B48">
        <w:rPr>
          <w:rFonts w:ascii="Arial" w:hAnsi="Arial" w:cs="Arial"/>
          <w:sz w:val="24"/>
          <w:szCs w:val="24"/>
        </w:rPr>
        <w:t xml:space="preserve"> 3. Członkowie Komisji mogą zapoznać się z ofertami w miejscu ich przechowywania przed posiedzeniem Komisji.</w:t>
      </w:r>
    </w:p>
    <w:p w14:paraId="7D5E5538" w14:textId="77777777" w:rsidR="00754DDC" w:rsidRPr="00F90B48" w:rsidRDefault="00754DDC" w:rsidP="00F90B48">
      <w:pPr>
        <w:widowControl w:val="0"/>
        <w:tabs>
          <w:tab w:val="left" w:pos="709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F90B48">
        <w:rPr>
          <w:rFonts w:ascii="Arial" w:hAnsi="Arial" w:cs="Arial"/>
          <w:sz w:val="24"/>
          <w:szCs w:val="24"/>
        </w:rPr>
        <w:t xml:space="preserve"> 4. Kryteria oceny oraz skala ich punktacji zawarte są w ogłoszeniu o konkursie.</w:t>
      </w:r>
    </w:p>
    <w:p w14:paraId="26F84F24" w14:textId="77777777" w:rsidR="00754DDC" w:rsidRPr="00F90B48" w:rsidRDefault="00754DDC" w:rsidP="00F90B48">
      <w:pPr>
        <w:widowControl w:val="0"/>
        <w:suppressAutoHyphens/>
        <w:ind w:firstLine="284"/>
        <w:rPr>
          <w:rFonts w:ascii="Arial" w:hAnsi="Arial" w:cs="Arial"/>
          <w:sz w:val="24"/>
          <w:szCs w:val="24"/>
        </w:rPr>
      </w:pPr>
      <w:r w:rsidRPr="00F90B48">
        <w:rPr>
          <w:rFonts w:ascii="Arial" w:hAnsi="Arial" w:cs="Arial"/>
          <w:sz w:val="24"/>
          <w:szCs w:val="24"/>
        </w:rPr>
        <w:t xml:space="preserve"> 5. Komisja ocenia merytorycznie oferty spełniające kryteria formalne przekazane wraz z protokołem z przyjęcia ofert, stanowiącym załącznik Nr 3 do zarządzenia. </w:t>
      </w:r>
    </w:p>
    <w:p w14:paraId="1F00CD0E" w14:textId="77777777" w:rsidR="00754DDC" w:rsidRPr="00F90B48" w:rsidRDefault="00754DDC" w:rsidP="00F90B48">
      <w:pPr>
        <w:widowControl w:val="0"/>
        <w:tabs>
          <w:tab w:val="left" w:pos="709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F90B48">
        <w:rPr>
          <w:rFonts w:ascii="Arial" w:hAnsi="Arial" w:cs="Arial"/>
          <w:sz w:val="24"/>
          <w:szCs w:val="24"/>
        </w:rPr>
        <w:t xml:space="preserve"> 6. Spełnienie kryteriów formalnych potwierdza pozytywnie wypełniona Karta Oceny Formalnej (wydrukowana z generatora ofert „</w:t>
      </w:r>
      <w:proofErr w:type="spellStart"/>
      <w:r w:rsidRPr="00F90B48">
        <w:rPr>
          <w:rFonts w:ascii="Arial" w:hAnsi="Arial" w:cs="Arial"/>
          <w:sz w:val="24"/>
          <w:szCs w:val="24"/>
        </w:rPr>
        <w:t>Witkac</w:t>
      </w:r>
      <w:proofErr w:type="spellEnd"/>
      <w:r w:rsidRPr="00F90B48">
        <w:rPr>
          <w:rFonts w:ascii="Arial" w:hAnsi="Arial" w:cs="Arial"/>
          <w:sz w:val="24"/>
          <w:szCs w:val="24"/>
        </w:rPr>
        <w:t>”) i podpisana przez pracownika merytorycznego Wydziału.</w:t>
      </w:r>
    </w:p>
    <w:p w14:paraId="7CC755AB" w14:textId="71BD3FEA" w:rsidR="00754DDC" w:rsidRPr="00F90B48" w:rsidRDefault="00754DDC" w:rsidP="00F90B48">
      <w:pPr>
        <w:widowControl w:val="0"/>
        <w:tabs>
          <w:tab w:val="left" w:pos="709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F90B48">
        <w:rPr>
          <w:rFonts w:ascii="Arial" w:hAnsi="Arial" w:cs="Arial"/>
          <w:sz w:val="24"/>
          <w:szCs w:val="24"/>
        </w:rPr>
        <w:t xml:space="preserve"> 7. Komisja po zapoznaniu się z ofertami przez wszystkich członków dokonuje oceny merytorycznej ofert, przyznając każdej ofercie określoną liczbę punktów w zależności od stopnia spełnienia przez nie poszczególnych kryteriów merytorycznych, według kryteriów określonych w ogłoszeniu o konkursie. Punktacja odnotowywana jest na Karcie Oceny Merytorycznej (wydrukowanej z generatora ofert „</w:t>
      </w:r>
      <w:proofErr w:type="spellStart"/>
      <w:r w:rsidRPr="00F90B48">
        <w:rPr>
          <w:rFonts w:ascii="Arial" w:hAnsi="Arial" w:cs="Arial"/>
          <w:sz w:val="24"/>
          <w:szCs w:val="24"/>
        </w:rPr>
        <w:t>Witkac</w:t>
      </w:r>
      <w:proofErr w:type="spellEnd"/>
      <w:r w:rsidRPr="00F90B48">
        <w:rPr>
          <w:rFonts w:ascii="Arial" w:hAnsi="Arial" w:cs="Arial"/>
          <w:sz w:val="24"/>
          <w:szCs w:val="24"/>
        </w:rPr>
        <w:t>”)</w:t>
      </w:r>
      <w:r w:rsidR="00BC3421" w:rsidRPr="00F90B48">
        <w:rPr>
          <w:rFonts w:ascii="Arial" w:hAnsi="Arial" w:cs="Arial"/>
          <w:sz w:val="24"/>
          <w:szCs w:val="24"/>
        </w:rPr>
        <w:t>.</w:t>
      </w:r>
      <w:r w:rsidRPr="00F90B48">
        <w:rPr>
          <w:rFonts w:ascii="Arial" w:hAnsi="Arial" w:cs="Arial"/>
          <w:sz w:val="24"/>
          <w:szCs w:val="24"/>
        </w:rPr>
        <w:t xml:space="preserve"> Kartę Oceny Merytorycznej podpisuje przewodniczący Komisji. </w:t>
      </w:r>
    </w:p>
    <w:p w14:paraId="062E7B2F" w14:textId="10AB3AC0" w:rsidR="00754DDC" w:rsidRPr="00F90B48" w:rsidRDefault="00754DDC" w:rsidP="00F90B48">
      <w:pPr>
        <w:widowControl w:val="0"/>
        <w:tabs>
          <w:tab w:val="left" w:pos="426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F90B48">
        <w:rPr>
          <w:rFonts w:ascii="Arial" w:hAnsi="Arial" w:cs="Arial"/>
          <w:sz w:val="24"/>
          <w:szCs w:val="24"/>
        </w:rPr>
        <w:t xml:space="preserve">8. Wyniki pracy Komisji odnotowywane są na „Karcie podsumowującej pracę Komisji Konkursowej”, stanowiącej załącznik nr </w:t>
      </w:r>
      <w:r w:rsidR="00BC3421" w:rsidRPr="00F90B48">
        <w:rPr>
          <w:rFonts w:ascii="Arial" w:hAnsi="Arial" w:cs="Arial"/>
          <w:sz w:val="24"/>
          <w:szCs w:val="24"/>
        </w:rPr>
        <w:t>4</w:t>
      </w:r>
      <w:r w:rsidRPr="00F90B48">
        <w:rPr>
          <w:rFonts w:ascii="Arial" w:hAnsi="Arial" w:cs="Arial"/>
          <w:sz w:val="24"/>
          <w:szCs w:val="24"/>
        </w:rPr>
        <w:t xml:space="preserve"> do zarządzenia, którą podpisują wszyscy członkowie Komisji.  </w:t>
      </w:r>
    </w:p>
    <w:p w14:paraId="40386981" w14:textId="59FAE16D" w:rsidR="00754DDC" w:rsidRPr="00F90B48" w:rsidRDefault="00754DDC" w:rsidP="00F90B48">
      <w:pPr>
        <w:widowControl w:val="0"/>
        <w:tabs>
          <w:tab w:val="left" w:pos="993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F90B48">
        <w:rPr>
          <w:rFonts w:ascii="Arial" w:hAnsi="Arial" w:cs="Arial"/>
          <w:sz w:val="24"/>
          <w:szCs w:val="24"/>
        </w:rPr>
        <w:t xml:space="preserve">9. Kwota proponowanego dofinansowania, może być niższa, niż ta, o którą wnioskuje Oferent, gdy Komisja Konkursowa, kierując się zasadą celowości i oszczędności (uzyskiwania najlepszych efektów z danych nakładów oraz optymalnego doboru metod i środków służących osiągnięciu zamierzonych celów) stwierdzi, że Oferent jest w stanie zrealizować zadanie w ramach niższych środków finansowych. </w:t>
      </w:r>
    </w:p>
    <w:p w14:paraId="4F3452E1" w14:textId="77777777" w:rsidR="00754DDC" w:rsidRPr="00F90B48" w:rsidRDefault="00754DDC" w:rsidP="00F90B48">
      <w:pPr>
        <w:widowControl w:val="0"/>
        <w:tabs>
          <w:tab w:val="left" w:pos="426"/>
        </w:tabs>
        <w:suppressAutoHyphens/>
        <w:ind w:firstLine="284"/>
        <w:rPr>
          <w:rFonts w:ascii="Arial" w:hAnsi="Arial" w:cs="Arial"/>
          <w:b/>
          <w:sz w:val="24"/>
          <w:szCs w:val="24"/>
        </w:rPr>
      </w:pPr>
    </w:p>
    <w:p w14:paraId="255C537D" w14:textId="77777777" w:rsidR="00754DDC" w:rsidRPr="00F90B48" w:rsidRDefault="00754DDC" w:rsidP="00F90B48">
      <w:pPr>
        <w:tabs>
          <w:tab w:val="left" w:pos="1418"/>
        </w:tabs>
        <w:rPr>
          <w:rFonts w:ascii="Arial" w:hAnsi="Arial" w:cs="Arial"/>
          <w:b/>
          <w:sz w:val="24"/>
          <w:szCs w:val="24"/>
        </w:rPr>
      </w:pPr>
      <w:r w:rsidRPr="00F90B48">
        <w:rPr>
          <w:rFonts w:ascii="Arial" w:hAnsi="Arial" w:cs="Arial"/>
          <w:b/>
          <w:sz w:val="24"/>
          <w:szCs w:val="24"/>
        </w:rPr>
        <w:t>Rozdział IV. Opiniowanie ofert</w:t>
      </w:r>
    </w:p>
    <w:p w14:paraId="61FB9C67" w14:textId="77777777" w:rsidR="00754DDC" w:rsidRPr="00F90B48" w:rsidRDefault="00754DDC" w:rsidP="00F90B48">
      <w:pPr>
        <w:tabs>
          <w:tab w:val="left" w:pos="1418"/>
        </w:tabs>
        <w:ind w:left="709"/>
        <w:rPr>
          <w:rFonts w:ascii="Arial" w:hAnsi="Arial" w:cs="Arial"/>
          <w:b/>
          <w:sz w:val="24"/>
          <w:szCs w:val="24"/>
        </w:rPr>
      </w:pPr>
    </w:p>
    <w:p w14:paraId="0CAC0BE4" w14:textId="77777777" w:rsidR="00754DDC" w:rsidRPr="00F90B48" w:rsidRDefault="00754DDC" w:rsidP="00F90B48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90B48">
        <w:rPr>
          <w:rFonts w:ascii="Arial" w:hAnsi="Arial" w:cs="Arial"/>
          <w:b/>
          <w:sz w:val="24"/>
          <w:szCs w:val="24"/>
        </w:rPr>
        <w:t xml:space="preserve">§4. </w:t>
      </w:r>
      <w:r w:rsidRPr="00F90B48">
        <w:rPr>
          <w:rFonts w:ascii="Arial" w:hAnsi="Arial" w:cs="Arial"/>
          <w:sz w:val="24"/>
          <w:szCs w:val="24"/>
        </w:rPr>
        <w:t xml:space="preserve">1. Komisja wydaje opinię zwykłą większością głosów w głosowaniu jawnym. </w:t>
      </w:r>
    </w:p>
    <w:p w14:paraId="3F50CF98" w14:textId="77777777" w:rsidR="00754DDC" w:rsidRPr="00F90B48" w:rsidRDefault="00754DDC" w:rsidP="00F90B48">
      <w:pPr>
        <w:widowControl w:val="0"/>
        <w:tabs>
          <w:tab w:val="left" w:pos="142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F90B48">
        <w:rPr>
          <w:rFonts w:ascii="Arial" w:hAnsi="Arial" w:cs="Arial"/>
          <w:sz w:val="24"/>
          <w:szCs w:val="24"/>
        </w:rPr>
        <w:t xml:space="preserve"> 2. W przypadku równej liczby głosów decyduje głos Przewodniczącego, a w przypadku jego nieobecności – Zastępcy. </w:t>
      </w:r>
    </w:p>
    <w:p w14:paraId="1A38C2AD" w14:textId="77777777" w:rsidR="00754DDC" w:rsidRPr="00F90B48" w:rsidRDefault="00754DDC" w:rsidP="00F90B48">
      <w:pPr>
        <w:widowControl w:val="0"/>
        <w:tabs>
          <w:tab w:val="left" w:pos="709"/>
        </w:tabs>
        <w:suppressAutoHyphens/>
        <w:ind w:firstLine="284"/>
        <w:rPr>
          <w:rFonts w:ascii="Arial" w:hAnsi="Arial" w:cs="Arial"/>
          <w:color w:val="000000"/>
          <w:sz w:val="24"/>
          <w:szCs w:val="24"/>
        </w:rPr>
      </w:pPr>
      <w:r w:rsidRPr="00F90B48">
        <w:rPr>
          <w:rFonts w:ascii="Arial" w:hAnsi="Arial" w:cs="Arial"/>
          <w:color w:val="000000"/>
          <w:sz w:val="24"/>
          <w:szCs w:val="24"/>
        </w:rPr>
        <w:t>3. Oferta może być odrzucona w szczególności z powodu:</w:t>
      </w:r>
    </w:p>
    <w:p w14:paraId="0E913321" w14:textId="77777777" w:rsidR="00754DDC" w:rsidRPr="00F90B48" w:rsidRDefault="00754DDC" w:rsidP="00F90B48">
      <w:pPr>
        <w:widowControl w:val="0"/>
        <w:numPr>
          <w:ilvl w:val="0"/>
          <w:numId w:val="3"/>
        </w:numPr>
        <w:tabs>
          <w:tab w:val="left" w:pos="993"/>
          <w:tab w:val="left" w:pos="1986"/>
        </w:tabs>
        <w:suppressAutoHyphens/>
        <w:ind w:left="993" w:hanging="283"/>
        <w:rPr>
          <w:rFonts w:ascii="Arial" w:hAnsi="Arial" w:cs="Arial"/>
          <w:color w:val="000000"/>
          <w:sz w:val="24"/>
          <w:szCs w:val="24"/>
        </w:rPr>
      </w:pPr>
      <w:r w:rsidRPr="00F90B48">
        <w:rPr>
          <w:rFonts w:ascii="Arial" w:hAnsi="Arial" w:cs="Arial"/>
          <w:color w:val="000000"/>
          <w:sz w:val="24"/>
          <w:szCs w:val="24"/>
        </w:rPr>
        <w:t>negatywnej oceny formalnej, tj. niespełnienie któregokolwiek z kryteriów formalnych;</w:t>
      </w:r>
    </w:p>
    <w:p w14:paraId="73632904" w14:textId="77777777" w:rsidR="00754DDC" w:rsidRPr="00F90B48" w:rsidRDefault="00754DDC" w:rsidP="00F90B48">
      <w:pPr>
        <w:widowControl w:val="0"/>
        <w:numPr>
          <w:ilvl w:val="0"/>
          <w:numId w:val="3"/>
        </w:numPr>
        <w:tabs>
          <w:tab w:val="left" w:pos="993"/>
          <w:tab w:val="left" w:pos="1986"/>
        </w:tabs>
        <w:suppressAutoHyphens/>
        <w:ind w:left="993" w:hanging="284"/>
        <w:rPr>
          <w:rFonts w:ascii="Arial" w:hAnsi="Arial" w:cs="Arial"/>
          <w:sz w:val="24"/>
          <w:szCs w:val="24"/>
        </w:rPr>
      </w:pPr>
      <w:r w:rsidRPr="00F90B48">
        <w:rPr>
          <w:rFonts w:ascii="Arial" w:hAnsi="Arial" w:cs="Arial"/>
          <w:color w:val="000000"/>
          <w:sz w:val="24"/>
          <w:szCs w:val="24"/>
        </w:rPr>
        <w:t>negatywnej oceny merytorycznej, tj. nieuzyskania minimalnej wymaganej liczby punktów.</w:t>
      </w:r>
    </w:p>
    <w:p w14:paraId="3E2968DA" w14:textId="1CCCF615" w:rsidR="00754DDC" w:rsidRPr="00F90B48" w:rsidRDefault="00754DDC" w:rsidP="00F90B48">
      <w:pPr>
        <w:pStyle w:val="Akapitzlist1"/>
        <w:tabs>
          <w:tab w:val="left" w:pos="709"/>
          <w:tab w:val="left" w:pos="1418"/>
        </w:tabs>
        <w:ind w:left="0" w:firstLine="284"/>
        <w:rPr>
          <w:rFonts w:ascii="Arial" w:hAnsi="Arial" w:cs="Arial"/>
        </w:rPr>
      </w:pPr>
      <w:r w:rsidRPr="00F90B48">
        <w:rPr>
          <w:rFonts w:ascii="Arial" w:hAnsi="Arial" w:cs="Arial"/>
        </w:rPr>
        <w:t xml:space="preserve"> 4. Oferta oceniona pozytywnie, tj. taka, która nie została odrzucona z przyczyn określonych w ust. 3, może nie uzyskać dotacji z powodu wyczerpania środków bądź uzyskać dotację w kwocie niższej niż wnioskowana. </w:t>
      </w:r>
      <w:r w:rsidR="00B800B9" w:rsidRPr="00F90B48">
        <w:rPr>
          <w:rFonts w:ascii="Arial" w:hAnsi="Arial" w:cs="Arial"/>
        </w:rPr>
        <w:br/>
      </w:r>
      <w:r w:rsidRPr="00F90B48">
        <w:rPr>
          <w:rFonts w:ascii="Arial" w:hAnsi="Arial" w:cs="Arial"/>
        </w:rPr>
        <w:t xml:space="preserve">W takim przypadku Komisja może wskazać, na jakie pozycje kosztorysowe środki mogą być  przeznaczone. </w:t>
      </w:r>
    </w:p>
    <w:p w14:paraId="55A84A56" w14:textId="77777777" w:rsidR="00754DDC" w:rsidRPr="00F90B48" w:rsidRDefault="00754DDC" w:rsidP="00F90B48">
      <w:pPr>
        <w:tabs>
          <w:tab w:val="left" w:pos="1418"/>
        </w:tabs>
        <w:ind w:left="709"/>
        <w:rPr>
          <w:rFonts w:ascii="Arial" w:hAnsi="Arial" w:cs="Arial"/>
          <w:sz w:val="24"/>
          <w:szCs w:val="24"/>
        </w:rPr>
      </w:pPr>
    </w:p>
    <w:p w14:paraId="3438A899" w14:textId="77777777" w:rsidR="00754DDC" w:rsidRPr="00F90B48" w:rsidRDefault="00754DDC" w:rsidP="00F90B48">
      <w:pPr>
        <w:tabs>
          <w:tab w:val="left" w:pos="1135"/>
          <w:tab w:val="left" w:pos="1418"/>
        </w:tabs>
        <w:rPr>
          <w:rFonts w:ascii="Arial" w:hAnsi="Arial" w:cs="Arial"/>
          <w:b/>
          <w:sz w:val="24"/>
          <w:szCs w:val="24"/>
        </w:rPr>
      </w:pPr>
      <w:r w:rsidRPr="00F90B48">
        <w:rPr>
          <w:rFonts w:ascii="Arial" w:hAnsi="Arial" w:cs="Arial"/>
          <w:b/>
          <w:sz w:val="24"/>
          <w:szCs w:val="24"/>
        </w:rPr>
        <w:t>Rozdział V. Wynik pracy Komisji</w:t>
      </w:r>
    </w:p>
    <w:p w14:paraId="7CA8C9DF" w14:textId="77777777" w:rsidR="00754DDC" w:rsidRPr="00F90B48" w:rsidRDefault="00754DDC" w:rsidP="00F90B48">
      <w:pPr>
        <w:tabs>
          <w:tab w:val="left" w:pos="1135"/>
          <w:tab w:val="left" w:pos="1418"/>
        </w:tabs>
        <w:rPr>
          <w:rFonts w:ascii="Arial" w:hAnsi="Arial" w:cs="Arial"/>
          <w:b/>
          <w:sz w:val="24"/>
          <w:szCs w:val="24"/>
        </w:rPr>
      </w:pPr>
    </w:p>
    <w:p w14:paraId="72557D79" w14:textId="67CF33B3" w:rsidR="00754DDC" w:rsidRPr="00F90B48" w:rsidRDefault="00754DDC" w:rsidP="00F90B48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90B48">
        <w:rPr>
          <w:rFonts w:ascii="Arial" w:hAnsi="Arial" w:cs="Arial"/>
          <w:b/>
          <w:sz w:val="24"/>
          <w:szCs w:val="24"/>
        </w:rPr>
        <w:lastRenderedPageBreak/>
        <w:t xml:space="preserve">§5. </w:t>
      </w:r>
      <w:r w:rsidRPr="00F90B48">
        <w:rPr>
          <w:rFonts w:ascii="Arial" w:hAnsi="Arial" w:cs="Arial"/>
          <w:sz w:val="24"/>
          <w:szCs w:val="24"/>
        </w:rPr>
        <w:t xml:space="preserve">1. Po zakończeniu opiniowania wszystkich ofert w konkursie, sporządzany jest protokół końcowy zawierający wykaz podmiotów, których oferty zostały zaopiniowane pozytywnie, wraz z uwzględnieniem wysokości proponowanego dofinansowania oraz wykaz podmiotów, których oferty zostały zaopiniowane negatywnie (Załącznik nr </w:t>
      </w:r>
      <w:r w:rsidR="00BC3421" w:rsidRPr="00F90B48">
        <w:rPr>
          <w:rFonts w:ascii="Arial" w:hAnsi="Arial" w:cs="Arial"/>
          <w:sz w:val="24"/>
          <w:szCs w:val="24"/>
        </w:rPr>
        <w:t>5</w:t>
      </w:r>
      <w:r w:rsidRPr="00F90B48">
        <w:rPr>
          <w:rFonts w:ascii="Arial" w:hAnsi="Arial" w:cs="Arial"/>
          <w:sz w:val="24"/>
          <w:szCs w:val="24"/>
        </w:rPr>
        <w:t xml:space="preserve"> do niniejszego zarządzenia – „Protokół końcowy”).</w:t>
      </w:r>
    </w:p>
    <w:p w14:paraId="54BB88C3" w14:textId="77777777" w:rsidR="00754DDC" w:rsidRPr="00F90B48" w:rsidRDefault="00754DDC" w:rsidP="00F90B48">
      <w:pPr>
        <w:widowControl w:val="0"/>
        <w:tabs>
          <w:tab w:val="left" w:pos="709"/>
          <w:tab w:val="left" w:pos="1418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F90B48">
        <w:rPr>
          <w:rFonts w:ascii="Arial" w:hAnsi="Arial" w:cs="Arial"/>
          <w:sz w:val="24"/>
          <w:szCs w:val="24"/>
        </w:rPr>
        <w:t xml:space="preserve"> 2. Protokół końcowy podpisują wszyscy członkowie Komisji.</w:t>
      </w:r>
    </w:p>
    <w:p w14:paraId="397A79C8" w14:textId="7E094663" w:rsidR="00754DDC" w:rsidRPr="00F90B48" w:rsidRDefault="00754DDC" w:rsidP="00F90B48">
      <w:pPr>
        <w:widowControl w:val="0"/>
        <w:tabs>
          <w:tab w:val="left" w:pos="709"/>
          <w:tab w:val="left" w:pos="1418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F90B48">
        <w:rPr>
          <w:rFonts w:ascii="Arial" w:hAnsi="Arial" w:cs="Arial"/>
          <w:sz w:val="24"/>
          <w:szCs w:val="24"/>
        </w:rPr>
        <w:t xml:space="preserve"> 3. Przewodniczący Komisji przekazuje protokół końcowy do Prezydenta Miasta Włocławek </w:t>
      </w:r>
      <w:r w:rsidR="00B800B9" w:rsidRPr="00F90B48">
        <w:rPr>
          <w:rFonts w:ascii="Arial" w:hAnsi="Arial" w:cs="Arial"/>
          <w:sz w:val="24"/>
          <w:szCs w:val="24"/>
        </w:rPr>
        <w:br/>
      </w:r>
      <w:r w:rsidRPr="00F90B48">
        <w:rPr>
          <w:rFonts w:ascii="Arial" w:hAnsi="Arial" w:cs="Arial"/>
          <w:sz w:val="24"/>
          <w:szCs w:val="24"/>
        </w:rPr>
        <w:t>w celu rozstrzygnięcia konkursu ofert.</w:t>
      </w:r>
    </w:p>
    <w:p w14:paraId="2A9EB870" w14:textId="77777777" w:rsidR="00754DDC" w:rsidRPr="00F90B48" w:rsidRDefault="00754DDC" w:rsidP="00F90B48">
      <w:pPr>
        <w:widowControl w:val="0"/>
        <w:tabs>
          <w:tab w:val="left" w:pos="709"/>
          <w:tab w:val="left" w:pos="1418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F90B48">
        <w:rPr>
          <w:rFonts w:ascii="Arial" w:hAnsi="Arial" w:cs="Arial"/>
          <w:sz w:val="24"/>
          <w:szCs w:val="24"/>
        </w:rPr>
        <w:t xml:space="preserve"> 4. Wynik konkursu podaje się do publicznej wiadomości poprzez zamieszczenie na tablicy ogłoszeń Urzędu Miasta Włocławek, opublikowanie na stronie internetowej Urzędu Miasta Włocławek oraz w Biuletynie Informacji Publicznej Urzędu Miasta Włocławek.</w:t>
      </w:r>
    </w:p>
    <w:p w14:paraId="26165ECE" w14:textId="77777777" w:rsidR="00754DDC" w:rsidRPr="00F90B48" w:rsidRDefault="00754DDC" w:rsidP="00F90B48">
      <w:pPr>
        <w:ind w:left="709"/>
        <w:rPr>
          <w:rFonts w:ascii="Arial" w:hAnsi="Arial" w:cs="Arial"/>
          <w:sz w:val="24"/>
          <w:szCs w:val="24"/>
        </w:rPr>
      </w:pPr>
    </w:p>
    <w:p w14:paraId="433FCE91" w14:textId="77777777" w:rsidR="00754DDC" w:rsidRPr="00F90B48" w:rsidRDefault="00754DDC" w:rsidP="00F90B48">
      <w:pPr>
        <w:tabs>
          <w:tab w:val="left" w:pos="1135"/>
          <w:tab w:val="left" w:pos="1418"/>
        </w:tabs>
        <w:ind w:left="709" w:hanging="709"/>
        <w:rPr>
          <w:rFonts w:ascii="Arial" w:hAnsi="Arial" w:cs="Arial"/>
          <w:sz w:val="24"/>
          <w:szCs w:val="24"/>
        </w:rPr>
      </w:pPr>
      <w:r w:rsidRPr="00F90B48">
        <w:rPr>
          <w:rFonts w:ascii="Arial" w:hAnsi="Arial" w:cs="Arial"/>
          <w:b/>
          <w:sz w:val="24"/>
          <w:szCs w:val="24"/>
        </w:rPr>
        <w:t>§6.</w:t>
      </w:r>
      <w:r w:rsidRPr="00F90B48">
        <w:rPr>
          <w:rFonts w:ascii="Arial" w:hAnsi="Arial" w:cs="Arial"/>
          <w:sz w:val="24"/>
          <w:szCs w:val="24"/>
        </w:rPr>
        <w:t xml:space="preserve"> Członkowie Komisji wykonują swoje obowiązki nieodpłatnie, bez zwrotu kosztów przejazdu. </w:t>
      </w:r>
    </w:p>
    <w:p w14:paraId="01E46054" w14:textId="77777777" w:rsidR="00754DDC" w:rsidRPr="00F90B48" w:rsidRDefault="00754DDC" w:rsidP="00F90B48">
      <w:pPr>
        <w:rPr>
          <w:rFonts w:ascii="Arial" w:hAnsi="Arial" w:cs="Arial"/>
          <w:sz w:val="24"/>
          <w:szCs w:val="24"/>
        </w:rPr>
      </w:pPr>
    </w:p>
    <w:p w14:paraId="31502D37" w14:textId="77777777" w:rsidR="00754DDC" w:rsidRPr="00F90B48" w:rsidRDefault="00754DDC" w:rsidP="00F90B48">
      <w:pPr>
        <w:rPr>
          <w:rFonts w:ascii="Arial" w:hAnsi="Arial" w:cs="Arial"/>
          <w:sz w:val="24"/>
          <w:szCs w:val="24"/>
        </w:rPr>
      </w:pPr>
    </w:p>
    <w:p w14:paraId="6BE36162" w14:textId="77777777" w:rsidR="00754DDC" w:rsidRPr="00F90B48" w:rsidRDefault="00754DDC" w:rsidP="00F90B48">
      <w:pPr>
        <w:spacing w:line="259" w:lineRule="auto"/>
        <w:ind w:left="4956" w:firstLine="709"/>
        <w:rPr>
          <w:rFonts w:ascii="Arial" w:hAnsi="Arial" w:cs="Arial"/>
          <w:sz w:val="24"/>
          <w:szCs w:val="24"/>
        </w:rPr>
      </w:pPr>
      <w:r w:rsidRPr="00F90B48">
        <w:rPr>
          <w:rFonts w:ascii="Arial" w:hAnsi="Arial" w:cs="Arial"/>
          <w:sz w:val="24"/>
          <w:szCs w:val="24"/>
        </w:rPr>
        <w:br w:type="page"/>
      </w:r>
      <w:bookmarkStart w:id="5" w:name="_Hlk74808987"/>
      <w:bookmarkStart w:id="6" w:name="_Hlk158185503"/>
      <w:r w:rsidRPr="00F90B48">
        <w:rPr>
          <w:rFonts w:ascii="Arial" w:hAnsi="Arial" w:cs="Arial"/>
          <w:sz w:val="24"/>
          <w:szCs w:val="24"/>
        </w:rPr>
        <w:lastRenderedPageBreak/>
        <w:t>Załącznik nr 2</w:t>
      </w:r>
    </w:p>
    <w:p w14:paraId="0D1BEB9C" w14:textId="121A73A5" w:rsidR="00754DDC" w:rsidRPr="00F90B48" w:rsidRDefault="00754DDC" w:rsidP="00F90B48">
      <w:pPr>
        <w:ind w:left="4956" w:firstLine="709"/>
        <w:rPr>
          <w:rFonts w:ascii="Arial" w:hAnsi="Arial" w:cs="Arial"/>
          <w:sz w:val="24"/>
          <w:szCs w:val="24"/>
        </w:rPr>
      </w:pPr>
      <w:r w:rsidRPr="00F90B48">
        <w:rPr>
          <w:rFonts w:ascii="Arial" w:hAnsi="Arial" w:cs="Arial"/>
          <w:sz w:val="24"/>
          <w:szCs w:val="24"/>
        </w:rPr>
        <w:t xml:space="preserve">do Zarządzenia Nr </w:t>
      </w:r>
      <w:r w:rsidR="00700A38">
        <w:rPr>
          <w:rFonts w:ascii="Arial" w:hAnsi="Arial" w:cs="Arial"/>
          <w:sz w:val="24"/>
          <w:szCs w:val="24"/>
        </w:rPr>
        <w:t>63/2026</w:t>
      </w:r>
    </w:p>
    <w:p w14:paraId="032A6EA8" w14:textId="77777777" w:rsidR="00754DDC" w:rsidRPr="00F90B48" w:rsidRDefault="00754DDC" w:rsidP="00F90B48">
      <w:pPr>
        <w:pStyle w:val="Tekstpodstawowy21"/>
        <w:ind w:left="4956" w:firstLine="709"/>
        <w:rPr>
          <w:rFonts w:ascii="Arial" w:hAnsi="Arial" w:cs="Arial"/>
          <w:sz w:val="24"/>
        </w:rPr>
      </w:pPr>
      <w:r w:rsidRPr="00F90B48">
        <w:rPr>
          <w:rFonts w:ascii="Arial" w:hAnsi="Arial" w:cs="Arial"/>
          <w:sz w:val="24"/>
        </w:rPr>
        <w:t xml:space="preserve">Prezydenta Miasta Włocławek </w:t>
      </w:r>
    </w:p>
    <w:p w14:paraId="0DE3D23D" w14:textId="5E592542" w:rsidR="00754DDC" w:rsidRPr="00F90B48" w:rsidRDefault="00754DDC" w:rsidP="00F90B48">
      <w:pPr>
        <w:pStyle w:val="Tekstpodstawowy21"/>
        <w:ind w:left="4956" w:firstLine="709"/>
        <w:rPr>
          <w:rFonts w:ascii="Arial" w:hAnsi="Arial" w:cs="Arial"/>
          <w:sz w:val="24"/>
        </w:rPr>
      </w:pPr>
      <w:r w:rsidRPr="00F90B48">
        <w:rPr>
          <w:rFonts w:ascii="Arial" w:hAnsi="Arial" w:cs="Arial"/>
          <w:sz w:val="24"/>
        </w:rPr>
        <w:t xml:space="preserve">z dnia </w:t>
      </w:r>
      <w:r w:rsidR="00700A38">
        <w:rPr>
          <w:rFonts w:ascii="Arial" w:hAnsi="Arial" w:cs="Arial"/>
          <w:sz w:val="24"/>
        </w:rPr>
        <w:t>13 lutego 2026</w:t>
      </w:r>
      <w:r w:rsidRPr="00F90B48">
        <w:rPr>
          <w:rFonts w:ascii="Arial" w:hAnsi="Arial" w:cs="Arial"/>
          <w:sz w:val="24"/>
        </w:rPr>
        <w:t xml:space="preserve"> r.</w:t>
      </w:r>
    </w:p>
    <w:p w14:paraId="78053245" w14:textId="77777777" w:rsidR="00754DDC" w:rsidRPr="00F90B48" w:rsidRDefault="00754DDC" w:rsidP="00F90B48">
      <w:pPr>
        <w:pStyle w:val="Tekstpodstawowy"/>
        <w:ind w:left="5664"/>
        <w:rPr>
          <w:rFonts w:ascii="Arial" w:hAnsi="Arial" w:cs="Arial"/>
          <w:color w:val="000000" w:themeColor="text1"/>
          <w:sz w:val="24"/>
          <w:szCs w:val="24"/>
          <w:lang w:val="pl-PL"/>
        </w:rPr>
      </w:pPr>
    </w:p>
    <w:p w14:paraId="7A66762D" w14:textId="77777777" w:rsidR="00754DDC" w:rsidRPr="00F90B48" w:rsidRDefault="00754DDC" w:rsidP="00F90B48">
      <w:pPr>
        <w:pStyle w:val="Tekstpodstawowy"/>
        <w:ind w:left="5664"/>
        <w:rPr>
          <w:rFonts w:ascii="Arial" w:hAnsi="Arial" w:cs="Arial"/>
          <w:color w:val="000000" w:themeColor="text1"/>
          <w:sz w:val="24"/>
          <w:szCs w:val="24"/>
          <w:lang w:val="pl-PL"/>
        </w:rPr>
      </w:pPr>
      <w:bookmarkStart w:id="7" w:name="_Hlk189481155"/>
      <w:r w:rsidRPr="00F90B48">
        <w:rPr>
          <w:rFonts w:ascii="Arial" w:hAnsi="Arial" w:cs="Arial"/>
          <w:color w:val="000000" w:themeColor="text1"/>
          <w:sz w:val="24"/>
          <w:szCs w:val="24"/>
          <w:lang w:val="pl-PL"/>
        </w:rPr>
        <w:t>Włocławek, .....................................</w:t>
      </w:r>
    </w:p>
    <w:p w14:paraId="47D098F4" w14:textId="77777777" w:rsidR="00754DDC" w:rsidRPr="00F90B48" w:rsidRDefault="00754DDC" w:rsidP="00F90B48">
      <w:pPr>
        <w:pStyle w:val="Tekstpodstawowy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888A52E" w14:textId="77777777" w:rsidR="00754DDC" w:rsidRPr="00F90B48" w:rsidRDefault="00754DDC" w:rsidP="00F90B48">
      <w:pPr>
        <w:pStyle w:val="Tekstpodstawowy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D3595B4" w14:textId="77777777" w:rsidR="00754DDC" w:rsidRPr="00F90B48" w:rsidRDefault="00754DDC" w:rsidP="00F90B48">
      <w:pPr>
        <w:pStyle w:val="Tekstpodstawowy"/>
        <w:spacing w:after="0"/>
        <w:rPr>
          <w:rFonts w:ascii="Arial" w:hAnsi="Arial" w:cs="Arial"/>
          <w:b/>
          <w:sz w:val="24"/>
          <w:szCs w:val="24"/>
        </w:rPr>
      </w:pPr>
      <w:r w:rsidRPr="00F90B48">
        <w:rPr>
          <w:rFonts w:ascii="Arial" w:hAnsi="Arial" w:cs="Arial"/>
          <w:b/>
          <w:sz w:val="24"/>
          <w:szCs w:val="24"/>
        </w:rPr>
        <w:t>OŚWIADCZENIE CZŁONKA KOMISJI KONKURSOWEJ</w:t>
      </w:r>
    </w:p>
    <w:p w14:paraId="2BBCD283" w14:textId="77777777" w:rsidR="00754DDC" w:rsidRPr="00F90B48" w:rsidRDefault="00754DDC" w:rsidP="00F90B48">
      <w:pPr>
        <w:pStyle w:val="Tekstpodstawowy"/>
        <w:spacing w:after="0"/>
        <w:rPr>
          <w:rFonts w:ascii="Arial" w:hAnsi="Arial" w:cs="Arial"/>
          <w:b/>
          <w:sz w:val="24"/>
          <w:szCs w:val="24"/>
        </w:rPr>
      </w:pPr>
    </w:p>
    <w:p w14:paraId="05E4C74E" w14:textId="77777777" w:rsidR="00754DDC" w:rsidRPr="00F90B48" w:rsidRDefault="00754DDC" w:rsidP="00F90B48">
      <w:pPr>
        <w:rPr>
          <w:rFonts w:ascii="Arial" w:hAnsi="Arial" w:cs="Arial"/>
          <w:sz w:val="24"/>
          <w:szCs w:val="24"/>
        </w:rPr>
      </w:pPr>
    </w:p>
    <w:p w14:paraId="34BEBB67" w14:textId="1D0121EC" w:rsidR="00754DDC" w:rsidRPr="00F90B48" w:rsidRDefault="00754DDC" w:rsidP="00F90B48">
      <w:pPr>
        <w:ind w:firstLine="708"/>
        <w:rPr>
          <w:rFonts w:ascii="Arial" w:hAnsi="Arial" w:cs="Arial"/>
          <w:sz w:val="24"/>
          <w:szCs w:val="24"/>
        </w:rPr>
      </w:pPr>
      <w:r w:rsidRPr="00F90B48">
        <w:rPr>
          <w:rFonts w:ascii="Arial" w:hAnsi="Arial" w:cs="Arial"/>
          <w:sz w:val="24"/>
          <w:szCs w:val="24"/>
        </w:rPr>
        <w:t xml:space="preserve">Ja niżej podpisana/y ……………………………………… oświadczam, iż nie jestem związana/y z podmiotami biorącymi udział w otwartym konkursie ofert nr </w:t>
      </w:r>
      <w:r w:rsidR="00B800B9" w:rsidRPr="00F90B48">
        <w:rPr>
          <w:rFonts w:ascii="Arial" w:hAnsi="Arial" w:cs="Arial"/>
          <w:sz w:val="24"/>
          <w:szCs w:val="24"/>
        </w:rPr>
        <w:t>4</w:t>
      </w:r>
      <w:r w:rsidRPr="00F90B48">
        <w:rPr>
          <w:rFonts w:ascii="Arial" w:hAnsi="Arial" w:cs="Arial"/>
          <w:sz w:val="24"/>
          <w:szCs w:val="24"/>
        </w:rPr>
        <w:t xml:space="preserve"> na realizację zadania publicznego w zakresie wspierania i upowszechniania kultury fizycznej w 2026 roku przez organizacje pozarządowe oraz inne podmioty prowadzące działalność pożytku publicznego w sferze kultury fizycznej, w szczególności:</w:t>
      </w:r>
    </w:p>
    <w:p w14:paraId="14281D83" w14:textId="77777777" w:rsidR="00754DDC" w:rsidRPr="00F90B48" w:rsidRDefault="00754DDC" w:rsidP="00F90B48">
      <w:pPr>
        <w:pStyle w:val="Akapitzlist1"/>
        <w:numPr>
          <w:ilvl w:val="0"/>
          <w:numId w:val="4"/>
        </w:numPr>
        <w:rPr>
          <w:rFonts w:ascii="Arial" w:hAnsi="Arial" w:cs="Arial"/>
        </w:rPr>
      </w:pPr>
      <w:r w:rsidRPr="00F90B48">
        <w:rPr>
          <w:rFonts w:ascii="Arial" w:hAnsi="Arial" w:cs="Arial"/>
        </w:rPr>
        <w:t>będąc osobą, która wchodzi w skład organów statutowych lub pełni funkcję kierowniczą w którymkolwiek z ww. podmiotów,</w:t>
      </w:r>
    </w:p>
    <w:p w14:paraId="6200DBD1" w14:textId="77777777" w:rsidR="00754DDC" w:rsidRPr="00F90B48" w:rsidRDefault="00754DDC" w:rsidP="00F90B48">
      <w:pPr>
        <w:pStyle w:val="Akapitzlist1"/>
        <w:numPr>
          <w:ilvl w:val="0"/>
          <w:numId w:val="4"/>
        </w:numPr>
        <w:rPr>
          <w:rFonts w:ascii="Arial" w:hAnsi="Arial" w:cs="Arial"/>
        </w:rPr>
      </w:pPr>
      <w:r w:rsidRPr="00F90B48">
        <w:rPr>
          <w:rFonts w:ascii="Arial" w:hAnsi="Arial" w:cs="Arial"/>
        </w:rPr>
        <w:t>będąc pracownikiem, przedstawicielem bądź członkiem któregokolwiek z ww. podmiotów,</w:t>
      </w:r>
    </w:p>
    <w:p w14:paraId="55FDC7BA" w14:textId="589E9BCC" w:rsidR="00754DDC" w:rsidRPr="00F90B48" w:rsidRDefault="00754DDC" w:rsidP="00F90B48">
      <w:pPr>
        <w:pStyle w:val="Akapitzlist1"/>
        <w:numPr>
          <w:ilvl w:val="0"/>
          <w:numId w:val="4"/>
        </w:numPr>
        <w:rPr>
          <w:rFonts w:ascii="Arial" w:hAnsi="Arial" w:cs="Arial"/>
        </w:rPr>
      </w:pPr>
      <w:r w:rsidRPr="00F90B48">
        <w:rPr>
          <w:rFonts w:ascii="Arial" w:hAnsi="Arial" w:cs="Arial"/>
        </w:rPr>
        <w:t xml:space="preserve">pozostając z osobami związanymi z ww. podmiotami w związku małżeńskim albo w stosunku pokrewieństwa lub powinowactwa w linii prostej lub w linii bocznej do drugiego stopnia, bądź będąc związanym/ą z nimi </w:t>
      </w:r>
      <w:r w:rsidR="00B800B9" w:rsidRPr="00F90B48">
        <w:rPr>
          <w:rFonts w:ascii="Arial" w:hAnsi="Arial" w:cs="Arial"/>
        </w:rPr>
        <w:br/>
      </w:r>
      <w:r w:rsidRPr="00F90B48">
        <w:rPr>
          <w:rFonts w:ascii="Arial" w:hAnsi="Arial" w:cs="Arial"/>
        </w:rPr>
        <w:t xml:space="preserve">z tytułu przysposobienia, opieki lub kurateli (również po ustaniu małżeństwa, przysposobienia, opieki </w:t>
      </w:r>
      <w:r w:rsidR="00B800B9" w:rsidRPr="00F90B48">
        <w:rPr>
          <w:rFonts w:ascii="Arial" w:hAnsi="Arial" w:cs="Arial"/>
        </w:rPr>
        <w:br/>
      </w:r>
      <w:r w:rsidRPr="00F90B48">
        <w:rPr>
          <w:rFonts w:ascii="Arial" w:hAnsi="Arial" w:cs="Arial"/>
        </w:rPr>
        <w:t>lub kurateli).</w:t>
      </w:r>
    </w:p>
    <w:p w14:paraId="03E40C81" w14:textId="77777777" w:rsidR="00754DDC" w:rsidRPr="00F90B48" w:rsidRDefault="00754DDC" w:rsidP="00F90B48">
      <w:pPr>
        <w:rPr>
          <w:rFonts w:ascii="Arial" w:hAnsi="Arial" w:cs="Arial"/>
          <w:sz w:val="24"/>
          <w:szCs w:val="24"/>
        </w:rPr>
      </w:pPr>
    </w:p>
    <w:p w14:paraId="5EC073D9" w14:textId="77777777" w:rsidR="00754DDC" w:rsidRPr="00F90B48" w:rsidRDefault="00754DDC" w:rsidP="00F90B48">
      <w:pPr>
        <w:rPr>
          <w:rFonts w:ascii="Arial" w:hAnsi="Arial" w:cs="Arial"/>
          <w:sz w:val="24"/>
          <w:szCs w:val="24"/>
        </w:rPr>
      </w:pPr>
    </w:p>
    <w:p w14:paraId="18293482" w14:textId="77777777" w:rsidR="00754DDC" w:rsidRPr="00F90B48" w:rsidRDefault="00754DDC" w:rsidP="00F90B48">
      <w:pPr>
        <w:rPr>
          <w:rFonts w:ascii="Arial" w:hAnsi="Arial" w:cs="Arial"/>
          <w:sz w:val="24"/>
          <w:szCs w:val="24"/>
        </w:rPr>
      </w:pPr>
    </w:p>
    <w:p w14:paraId="7FD02F8C" w14:textId="77777777" w:rsidR="00754DDC" w:rsidRPr="00F90B48" w:rsidRDefault="00754DDC" w:rsidP="00F90B48">
      <w:pPr>
        <w:rPr>
          <w:rFonts w:ascii="Arial" w:hAnsi="Arial" w:cs="Arial"/>
          <w:sz w:val="24"/>
          <w:szCs w:val="24"/>
        </w:rPr>
      </w:pPr>
    </w:p>
    <w:p w14:paraId="70BD0345" w14:textId="77777777" w:rsidR="00754DDC" w:rsidRPr="00F90B48" w:rsidRDefault="00754DDC" w:rsidP="00F90B48">
      <w:pPr>
        <w:ind w:left="3540" w:firstLine="708"/>
        <w:rPr>
          <w:rFonts w:ascii="Arial" w:hAnsi="Arial" w:cs="Arial"/>
          <w:bCs/>
          <w:sz w:val="24"/>
          <w:szCs w:val="24"/>
        </w:rPr>
      </w:pPr>
      <w:r w:rsidRPr="00F90B48">
        <w:rPr>
          <w:rFonts w:ascii="Arial" w:eastAsia="Arial Narrow" w:hAnsi="Arial" w:cs="Arial"/>
          <w:bCs/>
          <w:sz w:val="24"/>
          <w:szCs w:val="24"/>
        </w:rPr>
        <w:t>……………………………………………………</w:t>
      </w:r>
    </w:p>
    <w:p w14:paraId="1E33602F" w14:textId="77777777" w:rsidR="00754DDC" w:rsidRPr="00F90B48" w:rsidRDefault="00754DDC" w:rsidP="00F90B48">
      <w:pPr>
        <w:ind w:left="4248" w:firstLine="708"/>
        <w:rPr>
          <w:rFonts w:ascii="Arial" w:hAnsi="Arial" w:cs="Arial"/>
          <w:bCs/>
          <w:sz w:val="24"/>
          <w:szCs w:val="24"/>
        </w:rPr>
      </w:pPr>
      <w:r w:rsidRPr="00F90B48">
        <w:rPr>
          <w:rFonts w:ascii="Arial" w:hAnsi="Arial" w:cs="Arial"/>
          <w:bCs/>
          <w:sz w:val="24"/>
          <w:szCs w:val="24"/>
        </w:rPr>
        <w:t xml:space="preserve">      (czytelny podpis)</w:t>
      </w:r>
    </w:p>
    <w:p w14:paraId="33FDB721" w14:textId="77777777" w:rsidR="00754DDC" w:rsidRPr="00F90B48" w:rsidRDefault="00754DDC" w:rsidP="00F90B48">
      <w:pPr>
        <w:rPr>
          <w:rFonts w:ascii="Arial" w:hAnsi="Arial" w:cs="Arial"/>
          <w:bCs/>
          <w:sz w:val="24"/>
          <w:szCs w:val="24"/>
        </w:rPr>
      </w:pPr>
    </w:p>
    <w:p w14:paraId="27672E7A" w14:textId="77777777" w:rsidR="00754DDC" w:rsidRPr="00F90B48" w:rsidRDefault="00754DDC" w:rsidP="00F90B48">
      <w:pPr>
        <w:rPr>
          <w:rFonts w:ascii="Arial" w:hAnsi="Arial" w:cs="Arial"/>
          <w:bCs/>
          <w:sz w:val="24"/>
          <w:szCs w:val="24"/>
        </w:rPr>
      </w:pPr>
    </w:p>
    <w:p w14:paraId="3C6ECEB8" w14:textId="77777777" w:rsidR="00754DDC" w:rsidRPr="00F90B48" w:rsidRDefault="00754DDC" w:rsidP="00F90B48">
      <w:pPr>
        <w:rPr>
          <w:rFonts w:ascii="Arial" w:hAnsi="Arial" w:cs="Arial"/>
          <w:bCs/>
          <w:sz w:val="24"/>
          <w:szCs w:val="24"/>
        </w:rPr>
      </w:pPr>
    </w:p>
    <w:p w14:paraId="01FD3EDE" w14:textId="77777777" w:rsidR="00754DDC" w:rsidRPr="00F90B48" w:rsidRDefault="00754DDC" w:rsidP="00F90B48">
      <w:pPr>
        <w:rPr>
          <w:rFonts w:ascii="Arial" w:hAnsi="Arial" w:cs="Arial"/>
          <w:bCs/>
          <w:sz w:val="24"/>
          <w:szCs w:val="24"/>
        </w:rPr>
      </w:pPr>
    </w:p>
    <w:p w14:paraId="6B616BD7" w14:textId="77777777" w:rsidR="00754DDC" w:rsidRPr="00F90B48" w:rsidRDefault="00754DDC" w:rsidP="00F90B48">
      <w:pPr>
        <w:rPr>
          <w:rFonts w:ascii="Arial" w:hAnsi="Arial" w:cs="Arial"/>
          <w:bCs/>
          <w:sz w:val="24"/>
          <w:szCs w:val="24"/>
        </w:rPr>
      </w:pPr>
    </w:p>
    <w:p w14:paraId="137302DC" w14:textId="77777777" w:rsidR="00754DDC" w:rsidRPr="00F90B48" w:rsidRDefault="00754DDC" w:rsidP="00F90B48">
      <w:pPr>
        <w:rPr>
          <w:rFonts w:ascii="Arial" w:hAnsi="Arial" w:cs="Arial"/>
          <w:bCs/>
          <w:sz w:val="24"/>
          <w:szCs w:val="24"/>
        </w:rPr>
      </w:pPr>
    </w:p>
    <w:p w14:paraId="3E415DC1" w14:textId="77777777" w:rsidR="00754DDC" w:rsidRPr="00F90B48" w:rsidRDefault="00754DDC" w:rsidP="00F90B48">
      <w:pPr>
        <w:rPr>
          <w:rFonts w:ascii="Arial" w:hAnsi="Arial" w:cs="Arial"/>
          <w:bCs/>
          <w:sz w:val="24"/>
          <w:szCs w:val="24"/>
        </w:rPr>
      </w:pPr>
    </w:p>
    <w:p w14:paraId="6CB698EA" w14:textId="77777777" w:rsidR="00754DDC" w:rsidRPr="00F90B48" w:rsidRDefault="00754DDC" w:rsidP="00F90B48">
      <w:pPr>
        <w:rPr>
          <w:rFonts w:ascii="Arial" w:hAnsi="Arial" w:cs="Arial"/>
          <w:bCs/>
          <w:sz w:val="24"/>
          <w:szCs w:val="24"/>
        </w:rPr>
      </w:pPr>
      <w:r w:rsidRPr="00F90B48">
        <w:rPr>
          <w:rFonts w:ascii="Arial" w:hAnsi="Arial" w:cs="Arial"/>
          <w:bCs/>
          <w:sz w:val="24"/>
          <w:szCs w:val="24"/>
        </w:rPr>
        <w:t>W związku z zaistnieniem jednej z powyższych przyczyn, podlegam wyłączeniu z prac Komisji Konkursowej.</w:t>
      </w:r>
    </w:p>
    <w:p w14:paraId="3415471D" w14:textId="77777777" w:rsidR="00754DDC" w:rsidRPr="00F90B48" w:rsidRDefault="00754DDC" w:rsidP="00F90B48">
      <w:pPr>
        <w:rPr>
          <w:rFonts w:ascii="Arial" w:hAnsi="Arial" w:cs="Arial"/>
          <w:bCs/>
          <w:sz w:val="24"/>
          <w:szCs w:val="24"/>
        </w:rPr>
      </w:pPr>
    </w:p>
    <w:p w14:paraId="2F55F1FD" w14:textId="77777777" w:rsidR="00754DDC" w:rsidRPr="00F90B48" w:rsidRDefault="00754DDC" w:rsidP="00F90B48">
      <w:pPr>
        <w:rPr>
          <w:rFonts w:ascii="Arial" w:hAnsi="Arial" w:cs="Arial"/>
          <w:sz w:val="24"/>
          <w:szCs w:val="24"/>
        </w:rPr>
      </w:pPr>
    </w:p>
    <w:p w14:paraId="0F313135" w14:textId="77777777" w:rsidR="00754DDC" w:rsidRPr="00F90B48" w:rsidRDefault="00754DDC" w:rsidP="00F90B48">
      <w:pPr>
        <w:ind w:left="3540" w:firstLine="708"/>
        <w:rPr>
          <w:rFonts w:ascii="Arial" w:hAnsi="Arial" w:cs="Arial"/>
          <w:bCs/>
          <w:sz w:val="24"/>
          <w:szCs w:val="24"/>
        </w:rPr>
      </w:pPr>
      <w:r w:rsidRPr="00F90B48">
        <w:rPr>
          <w:rFonts w:ascii="Arial" w:eastAsia="Arial Narrow" w:hAnsi="Arial" w:cs="Arial"/>
          <w:bCs/>
          <w:sz w:val="24"/>
          <w:szCs w:val="24"/>
        </w:rPr>
        <w:t>……………………………………………………</w:t>
      </w:r>
    </w:p>
    <w:p w14:paraId="6D397DDE" w14:textId="77777777" w:rsidR="00754DDC" w:rsidRPr="00F90B48" w:rsidRDefault="00754DDC" w:rsidP="00F90B48">
      <w:pPr>
        <w:ind w:left="4248" w:firstLine="708"/>
        <w:rPr>
          <w:rFonts w:ascii="Arial" w:hAnsi="Arial" w:cs="Arial"/>
          <w:bCs/>
          <w:sz w:val="24"/>
          <w:szCs w:val="24"/>
        </w:rPr>
      </w:pPr>
      <w:r w:rsidRPr="00F90B48">
        <w:rPr>
          <w:rFonts w:ascii="Arial" w:hAnsi="Arial" w:cs="Arial"/>
          <w:bCs/>
          <w:sz w:val="24"/>
          <w:szCs w:val="24"/>
        </w:rPr>
        <w:t xml:space="preserve">      (czytelny podpis)</w:t>
      </w:r>
    </w:p>
    <w:p w14:paraId="519E8FA7" w14:textId="77777777" w:rsidR="00754DDC" w:rsidRPr="00F90B48" w:rsidRDefault="00754DDC" w:rsidP="00F90B48">
      <w:pPr>
        <w:ind w:left="4956"/>
        <w:rPr>
          <w:rFonts w:ascii="Arial" w:hAnsi="Arial" w:cs="Arial"/>
          <w:bCs/>
          <w:sz w:val="24"/>
          <w:szCs w:val="24"/>
        </w:rPr>
      </w:pPr>
    </w:p>
    <w:bookmarkEnd w:id="7"/>
    <w:p w14:paraId="4AF9E9FC" w14:textId="77777777" w:rsidR="00754DDC" w:rsidRPr="00F90B48" w:rsidRDefault="00754DDC" w:rsidP="00F90B48">
      <w:pPr>
        <w:rPr>
          <w:rFonts w:ascii="Arial" w:hAnsi="Arial" w:cs="Arial"/>
          <w:sz w:val="24"/>
          <w:szCs w:val="24"/>
        </w:rPr>
      </w:pPr>
    </w:p>
    <w:p w14:paraId="70924D19" w14:textId="77777777" w:rsidR="00754DDC" w:rsidRPr="00F90B48" w:rsidRDefault="00754DDC" w:rsidP="00F90B48">
      <w:pPr>
        <w:rPr>
          <w:rFonts w:ascii="Arial" w:hAnsi="Arial" w:cs="Arial"/>
          <w:sz w:val="24"/>
          <w:szCs w:val="24"/>
        </w:rPr>
      </w:pPr>
    </w:p>
    <w:p w14:paraId="37A4AF25" w14:textId="77777777" w:rsidR="00754DDC" w:rsidRPr="00F90B48" w:rsidRDefault="00754DDC" w:rsidP="00F90B48">
      <w:pPr>
        <w:rPr>
          <w:rFonts w:ascii="Arial" w:hAnsi="Arial" w:cs="Arial"/>
          <w:sz w:val="24"/>
          <w:szCs w:val="24"/>
        </w:rPr>
      </w:pPr>
    </w:p>
    <w:p w14:paraId="43DFEA0B" w14:textId="77777777" w:rsidR="00754DDC" w:rsidRPr="00F90B48" w:rsidRDefault="00754DDC" w:rsidP="00F90B48">
      <w:pPr>
        <w:spacing w:after="200" w:line="276" w:lineRule="auto"/>
        <w:rPr>
          <w:rFonts w:ascii="Arial" w:hAnsi="Arial" w:cs="Arial"/>
          <w:color w:val="000000"/>
          <w:sz w:val="24"/>
          <w:szCs w:val="24"/>
        </w:rPr>
      </w:pPr>
    </w:p>
    <w:p w14:paraId="00228C67" w14:textId="77777777" w:rsidR="00754DDC" w:rsidRPr="00F90B48" w:rsidRDefault="00754DDC" w:rsidP="00F90B48">
      <w:pPr>
        <w:rPr>
          <w:rFonts w:ascii="Arial" w:hAnsi="Arial" w:cs="Arial"/>
          <w:sz w:val="24"/>
          <w:szCs w:val="24"/>
        </w:rPr>
      </w:pPr>
    </w:p>
    <w:bookmarkEnd w:id="5"/>
    <w:p w14:paraId="28B32FC2" w14:textId="7B9ACBC6" w:rsidR="00754DDC" w:rsidRPr="00F90B48" w:rsidRDefault="00754DDC" w:rsidP="00F90B48">
      <w:pPr>
        <w:spacing w:after="160" w:line="259" w:lineRule="auto"/>
        <w:ind w:left="5664"/>
        <w:rPr>
          <w:rFonts w:ascii="Arial" w:hAnsi="Arial" w:cs="Arial"/>
          <w:sz w:val="24"/>
          <w:szCs w:val="24"/>
        </w:rPr>
      </w:pPr>
      <w:r w:rsidRPr="00F90B48">
        <w:rPr>
          <w:rFonts w:ascii="Arial" w:hAnsi="Arial" w:cs="Arial"/>
          <w:color w:val="000000" w:themeColor="text1"/>
          <w:sz w:val="24"/>
          <w:szCs w:val="24"/>
        </w:rPr>
        <w:t>Załącznik nr 3</w:t>
      </w:r>
    </w:p>
    <w:p w14:paraId="7D3BEE9A" w14:textId="648D8C2D" w:rsidR="00754DDC" w:rsidRPr="00F90B48" w:rsidRDefault="00754DDC" w:rsidP="00F90B48">
      <w:pPr>
        <w:ind w:left="4956" w:firstLine="708"/>
        <w:rPr>
          <w:rFonts w:ascii="Arial" w:hAnsi="Arial" w:cs="Arial"/>
          <w:color w:val="000000" w:themeColor="text1"/>
          <w:sz w:val="24"/>
          <w:szCs w:val="24"/>
        </w:rPr>
      </w:pPr>
      <w:r w:rsidRPr="00F90B48">
        <w:rPr>
          <w:rFonts w:ascii="Arial" w:hAnsi="Arial" w:cs="Arial"/>
          <w:color w:val="000000" w:themeColor="text1"/>
          <w:sz w:val="24"/>
          <w:szCs w:val="24"/>
        </w:rPr>
        <w:t xml:space="preserve">do Zarządzenia Nr </w:t>
      </w:r>
      <w:r w:rsidR="00700A38">
        <w:rPr>
          <w:rFonts w:ascii="Arial" w:hAnsi="Arial" w:cs="Arial"/>
          <w:color w:val="000000" w:themeColor="text1"/>
          <w:sz w:val="24"/>
          <w:szCs w:val="24"/>
        </w:rPr>
        <w:t>63/2026</w:t>
      </w:r>
    </w:p>
    <w:p w14:paraId="7F3D94EF" w14:textId="77777777" w:rsidR="00754DDC" w:rsidRPr="00F90B48" w:rsidRDefault="00754DDC" w:rsidP="00F90B48">
      <w:pPr>
        <w:pStyle w:val="Tekstpodstawowy21"/>
        <w:ind w:left="4956" w:firstLine="708"/>
        <w:rPr>
          <w:rFonts w:ascii="Arial" w:hAnsi="Arial" w:cs="Arial"/>
          <w:color w:val="000000" w:themeColor="text1"/>
          <w:sz w:val="24"/>
        </w:rPr>
      </w:pPr>
      <w:r w:rsidRPr="00F90B48">
        <w:rPr>
          <w:rFonts w:ascii="Arial" w:hAnsi="Arial" w:cs="Arial"/>
          <w:color w:val="000000" w:themeColor="text1"/>
          <w:sz w:val="24"/>
        </w:rPr>
        <w:t xml:space="preserve">Prezydenta Miasta Włocławek </w:t>
      </w:r>
    </w:p>
    <w:p w14:paraId="788792ED" w14:textId="199265A1" w:rsidR="00754DDC" w:rsidRPr="00F90B48" w:rsidRDefault="00754DDC" w:rsidP="00F90B48">
      <w:pPr>
        <w:pStyle w:val="Tekstpodstawowy21"/>
        <w:ind w:left="4956" w:firstLine="708"/>
        <w:rPr>
          <w:rFonts w:ascii="Arial" w:hAnsi="Arial" w:cs="Arial"/>
          <w:color w:val="000000" w:themeColor="text1"/>
          <w:sz w:val="24"/>
        </w:rPr>
      </w:pPr>
      <w:r w:rsidRPr="00F90B48">
        <w:rPr>
          <w:rFonts w:ascii="Arial" w:hAnsi="Arial" w:cs="Arial"/>
          <w:color w:val="000000" w:themeColor="text1"/>
          <w:sz w:val="24"/>
        </w:rPr>
        <w:t xml:space="preserve">z dnia </w:t>
      </w:r>
      <w:r w:rsidR="00700A38">
        <w:rPr>
          <w:rFonts w:ascii="Arial" w:hAnsi="Arial" w:cs="Arial"/>
          <w:color w:val="000000" w:themeColor="text1"/>
          <w:sz w:val="24"/>
        </w:rPr>
        <w:t>13 lutego 2026</w:t>
      </w:r>
      <w:r w:rsidRPr="00F90B48">
        <w:rPr>
          <w:rFonts w:ascii="Arial" w:hAnsi="Arial" w:cs="Arial"/>
          <w:color w:val="000000" w:themeColor="text1"/>
          <w:sz w:val="24"/>
        </w:rPr>
        <w:t xml:space="preserve"> r.</w:t>
      </w:r>
    </w:p>
    <w:p w14:paraId="041C82EA" w14:textId="77777777" w:rsidR="00754DDC" w:rsidRPr="00F90B48" w:rsidRDefault="00754DDC" w:rsidP="00F90B48">
      <w:pPr>
        <w:rPr>
          <w:rFonts w:ascii="Arial" w:hAnsi="Arial" w:cs="Arial"/>
          <w:color w:val="000000" w:themeColor="text1"/>
          <w:sz w:val="24"/>
          <w:szCs w:val="24"/>
        </w:rPr>
      </w:pPr>
      <w:bookmarkStart w:id="8" w:name="_Hlk189481437"/>
      <w:r w:rsidRPr="00F90B48">
        <w:rPr>
          <w:rFonts w:ascii="Arial" w:hAnsi="Arial" w:cs="Arial"/>
          <w:color w:val="000000" w:themeColor="text1"/>
          <w:sz w:val="24"/>
          <w:szCs w:val="24"/>
        </w:rPr>
        <w:t>...............................................................................</w:t>
      </w:r>
    </w:p>
    <w:p w14:paraId="54D70560" w14:textId="77777777" w:rsidR="00754DDC" w:rsidRPr="00F90B48" w:rsidRDefault="00754DDC" w:rsidP="00F90B48">
      <w:pPr>
        <w:rPr>
          <w:rFonts w:ascii="Arial" w:hAnsi="Arial" w:cs="Arial"/>
          <w:sz w:val="24"/>
          <w:szCs w:val="24"/>
        </w:rPr>
      </w:pPr>
      <w:r w:rsidRPr="00F90B48">
        <w:rPr>
          <w:rFonts w:ascii="Arial" w:hAnsi="Arial" w:cs="Arial"/>
          <w:sz w:val="24"/>
          <w:szCs w:val="24"/>
        </w:rPr>
        <w:t>(pieczątka podstawowej jednostki organizacyjnej)</w:t>
      </w:r>
    </w:p>
    <w:p w14:paraId="57F620D2" w14:textId="77777777" w:rsidR="00754DDC" w:rsidRPr="00F90B48" w:rsidRDefault="00754DDC" w:rsidP="00F90B48">
      <w:pPr>
        <w:rPr>
          <w:rFonts w:ascii="Arial" w:hAnsi="Arial" w:cs="Arial"/>
          <w:sz w:val="24"/>
          <w:szCs w:val="24"/>
        </w:rPr>
      </w:pPr>
    </w:p>
    <w:p w14:paraId="1855F62D" w14:textId="77777777" w:rsidR="00754DDC" w:rsidRPr="00F90B48" w:rsidRDefault="00754DDC" w:rsidP="00F90B48">
      <w:pPr>
        <w:rPr>
          <w:rFonts w:ascii="Arial" w:hAnsi="Arial" w:cs="Arial"/>
          <w:sz w:val="24"/>
          <w:szCs w:val="24"/>
        </w:rPr>
      </w:pPr>
    </w:p>
    <w:p w14:paraId="34D1E6AD" w14:textId="08A6F7D4" w:rsidR="00754DDC" w:rsidRPr="00F90B48" w:rsidRDefault="00754DDC" w:rsidP="00F90B48">
      <w:pPr>
        <w:rPr>
          <w:rFonts w:ascii="Arial" w:hAnsi="Arial" w:cs="Arial"/>
          <w:b/>
          <w:sz w:val="24"/>
          <w:szCs w:val="24"/>
        </w:rPr>
      </w:pPr>
      <w:r w:rsidRPr="00F90B48">
        <w:rPr>
          <w:rFonts w:ascii="Arial" w:hAnsi="Arial" w:cs="Arial"/>
          <w:sz w:val="24"/>
          <w:szCs w:val="24"/>
        </w:rPr>
        <w:tab/>
      </w:r>
      <w:r w:rsidRPr="00F90B48">
        <w:rPr>
          <w:rFonts w:ascii="Arial" w:hAnsi="Arial" w:cs="Arial"/>
          <w:sz w:val="24"/>
          <w:szCs w:val="24"/>
        </w:rPr>
        <w:tab/>
      </w:r>
      <w:r w:rsidRPr="00F90B48">
        <w:rPr>
          <w:rFonts w:ascii="Arial" w:hAnsi="Arial" w:cs="Arial"/>
          <w:sz w:val="24"/>
          <w:szCs w:val="24"/>
        </w:rPr>
        <w:tab/>
      </w:r>
      <w:r w:rsidRPr="00F90B48">
        <w:rPr>
          <w:rFonts w:ascii="Arial" w:hAnsi="Arial" w:cs="Arial"/>
          <w:sz w:val="24"/>
          <w:szCs w:val="24"/>
        </w:rPr>
        <w:tab/>
      </w:r>
      <w:r w:rsidRPr="00F90B48">
        <w:rPr>
          <w:rFonts w:ascii="Arial" w:hAnsi="Arial" w:cs="Arial"/>
          <w:b/>
          <w:sz w:val="24"/>
          <w:szCs w:val="24"/>
        </w:rPr>
        <w:t>PROTOKÓŁ Z PRZYJĘCIA OFERT</w:t>
      </w:r>
    </w:p>
    <w:p w14:paraId="738B5BE1" w14:textId="77777777" w:rsidR="00754DDC" w:rsidRPr="00F90B48" w:rsidRDefault="00754DDC" w:rsidP="00F90B48">
      <w:pPr>
        <w:rPr>
          <w:rFonts w:ascii="Arial" w:hAnsi="Arial" w:cs="Arial"/>
          <w:b/>
          <w:sz w:val="24"/>
          <w:szCs w:val="24"/>
        </w:rPr>
      </w:pPr>
    </w:p>
    <w:p w14:paraId="4450A932" w14:textId="25536382" w:rsidR="00754DDC" w:rsidRPr="00F90B48" w:rsidRDefault="00754DDC" w:rsidP="00F90B48">
      <w:pPr>
        <w:rPr>
          <w:rFonts w:ascii="Arial" w:hAnsi="Arial" w:cs="Arial"/>
          <w:sz w:val="24"/>
          <w:szCs w:val="24"/>
        </w:rPr>
      </w:pPr>
      <w:r w:rsidRPr="00F90B48">
        <w:rPr>
          <w:rFonts w:ascii="Arial" w:hAnsi="Arial" w:cs="Arial"/>
          <w:sz w:val="24"/>
          <w:szCs w:val="24"/>
        </w:rPr>
        <w:t xml:space="preserve">Oferty, które wpłynęły w otwartym konkursie ofert nr </w:t>
      </w:r>
      <w:r w:rsidR="0005019E" w:rsidRPr="00F90B48">
        <w:rPr>
          <w:rFonts w:ascii="Arial" w:hAnsi="Arial" w:cs="Arial"/>
          <w:sz w:val="24"/>
          <w:szCs w:val="24"/>
        </w:rPr>
        <w:t>4</w:t>
      </w:r>
      <w:r w:rsidRPr="00F90B48">
        <w:rPr>
          <w:rFonts w:ascii="Arial" w:hAnsi="Arial" w:cs="Arial"/>
          <w:sz w:val="24"/>
          <w:szCs w:val="24"/>
        </w:rPr>
        <w:t xml:space="preserve"> na realizację zadania publicznego w zakresie wspierania </w:t>
      </w:r>
      <w:r w:rsidR="0005019E" w:rsidRPr="00F90B48">
        <w:rPr>
          <w:rFonts w:ascii="Arial" w:hAnsi="Arial" w:cs="Arial"/>
          <w:sz w:val="24"/>
          <w:szCs w:val="24"/>
        </w:rPr>
        <w:br/>
      </w:r>
      <w:r w:rsidRPr="00F90B48">
        <w:rPr>
          <w:rFonts w:ascii="Arial" w:hAnsi="Arial" w:cs="Arial"/>
          <w:sz w:val="24"/>
          <w:szCs w:val="24"/>
        </w:rPr>
        <w:t>i upowszechniania kultury fizycznej w 2026 roku przez organizacje pozarządowe oraz inne podmioty prowadzące działalność pożytku publicznego w sferze kultury fizycznej.</w:t>
      </w:r>
    </w:p>
    <w:p w14:paraId="6577B0B6" w14:textId="77777777" w:rsidR="00754DDC" w:rsidRPr="00F90B48" w:rsidRDefault="00754DDC" w:rsidP="00F90B48">
      <w:pPr>
        <w:rPr>
          <w:rFonts w:ascii="Arial" w:hAnsi="Arial" w:cs="Arial"/>
          <w:sz w:val="24"/>
          <w:szCs w:val="24"/>
        </w:rPr>
      </w:pPr>
    </w:p>
    <w:p w14:paraId="3BC3363F" w14:textId="6ED1C031" w:rsidR="00754DDC" w:rsidRPr="00F90B48" w:rsidRDefault="00754DDC" w:rsidP="00F90B48">
      <w:pPr>
        <w:rPr>
          <w:rFonts w:ascii="Arial" w:hAnsi="Arial" w:cs="Arial"/>
          <w:sz w:val="24"/>
          <w:szCs w:val="24"/>
        </w:rPr>
      </w:pPr>
      <w:r w:rsidRPr="00F90B48">
        <w:rPr>
          <w:rFonts w:ascii="Arial" w:hAnsi="Arial" w:cs="Arial"/>
          <w:sz w:val="24"/>
          <w:szCs w:val="24"/>
        </w:rPr>
        <w:t>Łącznie wpłynęły ………   oferty w tym:</w:t>
      </w:r>
    </w:p>
    <w:p w14:paraId="4B04D997" w14:textId="77777777" w:rsidR="00754DDC" w:rsidRPr="00F90B48" w:rsidRDefault="00754DDC" w:rsidP="00F90B48">
      <w:pPr>
        <w:rPr>
          <w:rFonts w:ascii="Arial" w:hAnsi="Arial" w:cs="Arial"/>
          <w:sz w:val="24"/>
          <w:szCs w:val="24"/>
        </w:rPr>
      </w:pPr>
    </w:p>
    <w:p w14:paraId="141C535E" w14:textId="77777777" w:rsidR="00754DDC" w:rsidRPr="00F90B48" w:rsidRDefault="00754DDC" w:rsidP="00F90B48">
      <w:pPr>
        <w:rPr>
          <w:rFonts w:ascii="Arial" w:hAnsi="Arial" w:cs="Arial"/>
          <w:sz w:val="24"/>
          <w:szCs w:val="24"/>
        </w:rPr>
      </w:pPr>
      <w:r w:rsidRPr="00F90B48">
        <w:rPr>
          <w:rFonts w:ascii="Arial" w:hAnsi="Arial" w:cs="Arial"/>
          <w:sz w:val="24"/>
          <w:szCs w:val="24"/>
        </w:rPr>
        <w:t>……………… ofert wpłynęło w terminie oznaczonym w ogłoszeniu,</w:t>
      </w:r>
    </w:p>
    <w:p w14:paraId="1DB70B00" w14:textId="77777777" w:rsidR="00754DDC" w:rsidRPr="00F90B48" w:rsidRDefault="00754DDC" w:rsidP="00F90B48">
      <w:pPr>
        <w:rPr>
          <w:rFonts w:ascii="Arial" w:hAnsi="Arial" w:cs="Arial"/>
          <w:sz w:val="24"/>
          <w:szCs w:val="24"/>
        </w:rPr>
      </w:pPr>
    </w:p>
    <w:p w14:paraId="122DCE47" w14:textId="77777777" w:rsidR="00754DDC" w:rsidRPr="00F90B48" w:rsidRDefault="00754DDC" w:rsidP="00F90B48">
      <w:pPr>
        <w:rPr>
          <w:rFonts w:ascii="Arial" w:hAnsi="Arial" w:cs="Arial"/>
          <w:sz w:val="24"/>
          <w:szCs w:val="24"/>
        </w:rPr>
      </w:pPr>
      <w:r w:rsidRPr="00F90B48">
        <w:rPr>
          <w:rFonts w:ascii="Arial" w:hAnsi="Arial" w:cs="Arial"/>
          <w:sz w:val="24"/>
          <w:szCs w:val="24"/>
        </w:rPr>
        <w:t>……………… ofert wpłynęło po wyznaczonym terminie,</w:t>
      </w:r>
    </w:p>
    <w:p w14:paraId="024F3404" w14:textId="77777777" w:rsidR="00754DDC" w:rsidRPr="00F90B48" w:rsidRDefault="00754DDC" w:rsidP="00F90B48">
      <w:pPr>
        <w:rPr>
          <w:rFonts w:ascii="Arial" w:hAnsi="Arial" w:cs="Arial"/>
          <w:sz w:val="24"/>
          <w:szCs w:val="24"/>
        </w:rPr>
      </w:pPr>
    </w:p>
    <w:p w14:paraId="338B361A" w14:textId="77777777" w:rsidR="00754DDC" w:rsidRPr="00F90B48" w:rsidRDefault="00754DDC" w:rsidP="00F90B48">
      <w:pPr>
        <w:rPr>
          <w:rFonts w:ascii="Arial" w:hAnsi="Arial" w:cs="Arial"/>
          <w:sz w:val="24"/>
          <w:szCs w:val="24"/>
        </w:rPr>
      </w:pPr>
      <w:r w:rsidRPr="00F90B48">
        <w:rPr>
          <w:rFonts w:ascii="Arial" w:hAnsi="Arial" w:cs="Arial"/>
          <w:sz w:val="24"/>
          <w:szCs w:val="24"/>
        </w:rPr>
        <w:t xml:space="preserve">……………… ofert nie spełniło wymogów formalnych. </w:t>
      </w:r>
    </w:p>
    <w:p w14:paraId="7EA74335" w14:textId="77777777" w:rsidR="00754DDC" w:rsidRPr="00F90B48" w:rsidRDefault="00754DDC" w:rsidP="00F90B48">
      <w:pPr>
        <w:rPr>
          <w:rFonts w:ascii="Arial" w:hAnsi="Arial" w:cs="Arial"/>
          <w:sz w:val="24"/>
          <w:szCs w:val="24"/>
        </w:rPr>
      </w:pPr>
    </w:p>
    <w:p w14:paraId="71CA4F32" w14:textId="77777777" w:rsidR="00754DDC" w:rsidRPr="00F90B48" w:rsidRDefault="00754DDC" w:rsidP="00F90B48">
      <w:pPr>
        <w:rPr>
          <w:rFonts w:ascii="Arial" w:hAnsi="Arial" w:cs="Arial"/>
          <w:sz w:val="24"/>
          <w:szCs w:val="24"/>
        </w:rPr>
      </w:pPr>
    </w:p>
    <w:p w14:paraId="794D369C" w14:textId="77777777" w:rsidR="00754DDC" w:rsidRPr="00F90B48" w:rsidRDefault="00754DDC" w:rsidP="00F90B48">
      <w:pPr>
        <w:rPr>
          <w:rFonts w:ascii="Arial" w:hAnsi="Arial" w:cs="Arial"/>
          <w:sz w:val="24"/>
          <w:szCs w:val="24"/>
        </w:rPr>
      </w:pPr>
    </w:p>
    <w:p w14:paraId="2234EBD8" w14:textId="77777777" w:rsidR="00754DDC" w:rsidRPr="00F90B48" w:rsidRDefault="00754DDC" w:rsidP="00F90B48">
      <w:pPr>
        <w:rPr>
          <w:rFonts w:ascii="Arial" w:hAnsi="Arial" w:cs="Arial"/>
          <w:sz w:val="24"/>
          <w:szCs w:val="24"/>
        </w:rPr>
      </w:pPr>
      <w:r w:rsidRPr="00F90B48">
        <w:rPr>
          <w:rFonts w:ascii="Arial" w:hAnsi="Arial" w:cs="Arial"/>
          <w:sz w:val="24"/>
          <w:szCs w:val="24"/>
        </w:rPr>
        <w:t>Inne uwagi</w:t>
      </w:r>
    </w:p>
    <w:p w14:paraId="634889F8" w14:textId="77777777" w:rsidR="00754DDC" w:rsidRPr="00F90B48" w:rsidRDefault="00754DDC" w:rsidP="00F90B48">
      <w:pPr>
        <w:rPr>
          <w:rFonts w:ascii="Arial" w:hAnsi="Arial" w:cs="Arial"/>
          <w:sz w:val="24"/>
          <w:szCs w:val="24"/>
        </w:rPr>
      </w:pPr>
      <w:r w:rsidRPr="00F90B48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...........................................................................................................………………………………….……………….…………………...</w:t>
      </w:r>
    </w:p>
    <w:p w14:paraId="70E1DA63" w14:textId="77777777" w:rsidR="00754DDC" w:rsidRPr="00F90B48" w:rsidRDefault="00754DDC" w:rsidP="00F90B48">
      <w:pPr>
        <w:rPr>
          <w:rFonts w:ascii="Arial" w:hAnsi="Arial" w:cs="Arial"/>
          <w:sz w:val="24"/>
          <w:szCs w:val="24"/>
        </w:rPr>
      </w:pPr>
    </w:p>
    <w:p w14:paraId="23840C5D" w14:textId="77777777" w:rsidR="00754DDC" w:rsidRPr="00F90B48" w:rsidRDefault="00754DDC" w:rsidP="00F90B48">
      <w:pPr>
        <w:rPr>
          <w:rFonts w:ascii="Arial" w:hAnsi="Arial" w:cs="Arial"/>
          <w:sz w:val="24"/>
          <w:szCs w:val="24"/>
        </w:rPr>
      </w:pPr>
    </w:p>
    <w:p w14:paraId="1BDB2421" w14:textId="77777777" w:rsidR="00754DDC" w:rsidRPr="00F90B48" w:rsidRDefault="00754DDC" w:rsidP="00F90B48">
      <w:pPr>
        <w:rPr>
          <w:rFonts w:ascii="Arial" w:hAnsi="Arial" w:cs="Arial"/>
          <w:sz w:val="24"/>
          <w:szCs w:val="24"/>
        </w:rPr>
      </w:pPr>
    </w:p>
    <w:p w14:paraId="4105BF62" w14:textId="77777777" w:rsidR="00754DDC" w:rsidRPr="00F90B48" w:rsidRDefault="00754DDC" w:rsidP="00F90B48">
      <w:pPr>
        <w:rPr>
          <w:rFonts w:ascii="Arial" w:hAnsi="Arial" w:cs="Arial"/>
          <w:sz w:val="24"/>
          <w:szCs w:val="24"/>
        </w:rPr>
      </w:pPr>
    </w:p>
    <w:p w14:paraId="148BF1B0" w14:textId="77777777" w:rsidR="00754DDC" w:rsidRPr="00F90B48" w:rsidRDefault="00754DDC" w:rsidP="00F90B48">
      <w:pPr>
        <w:rPr>
          <w:rFonts w:ascii="Arial" w:hAnsi="Arial" w:cs="Arial"/>
          <w:sz w:val="24"/>
          <w:szCs w:val="24"/>
        </w:rPr>
      </w:pPr>
    </w:p>
    <w:p w14:paraId="57C3B3AB" w14:textId="77777777" w:rsidR="00754DDC" w:rsidRPr="00F90B48" w:rsidRDefault="00754DDC" w:rsidP="00F90B48">
      <w:pPr>
        <w:rPr>
          <w:rFonts w:ascii="Arial" w:hAnsi="Arial" w:cs="Arial"/>
          <w:sz w:val="24"/>
          <w:szCs w:val="24"/>
        </w:rPr>
      </w:pPr>
    </w:p>
    <w:p w14:paraId="09D092F2" w14:textId="77777777" w:rsidR="00754DDC" w:rsidRPr="00F90B48" w:rsidRDefault="00754DDC" w:rsidP="00F90B48">
      <w:pPr>
        <w:rPr>
          <w:rFonts w:ascii="Arial" w:hAnsi="Arial" w:cs="Arial"/>
          <w:sz w:val="24"/>
          <w:szCs w:val="24"/>
        </w:rPr>
      </w:pPr>
    </w:p>
    <w:p w14:paraId="21A21001" w14:textId="77777777" w:rsidR="00754DDC" w:rsidRPr="00F90B48" w:rsidRDefault="00754DDC" w:rsidP="00F90B48">
      <w:pPr>
        <w:rPr>
          <w:rFonts w:ascii="Arial" w:hAnsi="Arial" w:cs="Arial"/>
          <w:sz w:val="24"/>
          <w:szCs w:val="24"/>
        </w:rPr>
      </w:pPr>
    </w:p>
    <w:p w14:paraId="614CB1C8" w14:textId="77777777" w:rsidR="00754DDC" w:rsidRPr="00F90B48" w:rsidRDefault="00754DDC" w:rsidP="00F90B48">
      <w:pPr>
        <w:rPr>
          <w:rFonts w:ascii="Arial" w:hAnsi="Arial" w:cs="Arial"/>
          <w:sz w:val="24"/>
          <w:szCs w:val="24"/>
        </w:rPr>
      </w:pPr>
    </w:p>
    <w:p w14:paraId="564D2111" w14:textId="77777777" w:rsidR="00754DDC" w:rsidRPr="00F90B48" w:rsidRDefault="00754DDC" w:rsidP="00F90B48">
      <w:pPr>
        <w:pStyle w:val="Akapitzlist"/>
        <w:spacing w:line="480" w:lineRule="auto"/>
        <w:ind w:left="0"/>
        <w:rPr>
          <w:rFonts w:ascii="Arial" w:hAnsi="Arial" w:cs="Arial"/>
          <w:sz w:val="24"/>
          <w:szCs w:val="24"/>
        </w:rPr>
      </w:pPr>
      <w:r w:rsidRPr="00F90B48">
        <w:rPr>
          <w:rFonts w:ascii="Arial" w:hAnsi="Arial" w:cs="Arial"/>
          <w:sz w:val="24"/>
          <w:szCs w:val="24"/>
        </w:rPr>
        <w:t>…………………………………………………………</w:t>
      </w:r>
    </w:p>
    <w:p w14:paraId="67FA7A17" w14:textId="77777777" w:rsidR="00754DDC" w:rsidRPr="00F90B48" w:rsidRDefault="00754DDC" w:rsidP="00F90B48">
      <w:pPr>
        <w:pStyle w:val="Akapitzlist"/>
        <w:ind w:left="0"/>
        <w:rPr>
          <w:rFonts w:ascii="Arial" w:hAnsi="Arial" w:cs="Arial"/>
          <w:sz w:val="24"/>
          <w:szCs w:val="24"/>
        </w:rPr>
      </w:pPr>
      <w:r w:rsidRPr="00F90B48">
        <w:rPr>
          <w:rFonts w:ascii="Arial" w:hAnsi="Arial" w:cs="Arial"/>
          <w:sz w:val="24"/>
          <w:szCs w:val="24"/>
        </w:rPr>
        <w:t>Podpis Przewodniczącego Komisji/Zastępcy Przewodniczącego</w:t>
      </w:r>
    </w:p>
    <w:p w14:paraId="0F2ABA4C" w14:textId="77777777" w:rsidR="00754DDC" w:rsidRPr="00F90B48" w:rsidRDefault="00754DDC" w:rsidP="00F90B48">
      <w:pPr>
        <w:ind w:left="4956" w:firstLine="709"/>
        <w:rPr>
          <w:rFonts w:ascii="Arial" w:hAnsi="Arial" w:cs="Arial"/>
          <w:sz w:val="24"/>
          <w:szCs w:val="24"/>
        </w:rPr>
      </w:pPr>
    </w:p>
    <w:bookmarkEnd w:id="8"/>
    <w:p w14:paraId="7539A556" w14:textId="77777777" w:rsidR="00754DDC" w:rsidRPr="00F90B48" w:rsidRDefault="00754DDC" w:rsidP="00F90B48">
      <w:pPr>
        <w:spacing w:line="480" w:lineRule="auto"/>
        <w:rPr>
          <w:rFonts w:ascii="Arial" w:hAnsi="Arial" w:cs="Arial"/>
          <w:sz w:val="24"/>
          <w:szCs w:val="24"/>
        </w:rPr>
      </w:pPr>
    </w:p>
    <w:p w14:paraId="3F88C921" w14:textId="77777777" w:rsidR="00754DDC" w:rsidRPr="00F90B48" w:rsidRDefault="00754DDC" w:rsidP="00F90B48">
      <w:pPr>
        <w:spacing w:after="160" w:line="259" w:lineRule="auto"/>
        <w:rPr>
          <w:rFonts w:ascii="Arial" w:eastAsia="Calibri" w:hAnsi="Arial" w:cs="Arial"/>
          <w:sz w:val="24"/>
          <w:szCs w:val="24"/>
          <w:lang w:eastAsia="zh-CN"/>
        </w:rPr>
      </w:pPr>
      <w:r w:rsidRPr="00F90B48">
        <w:rPr>
          <w:rFonts w:ascii="Arial" w:hAnsi="Arial" w:cs="Arial"/>
          <w:sz w:val="24"/>
          <w:szCs w:val="24"/>
        </w:rPr>
        <w:br w:type="page"/>
      </w:r>
    </w:p>
    <w:bookmarkEnd w:id="6"/>
    <w:p w14:paraId="101D3DF6" w14:textId="5F1780EC" w:rsidR="00754DDC" w:rsidRPr="00F90B48" w:rsidRDefault="00754DDC" w:rsidP="00F90B48">
      <w:pPr>
        <w:spacing w:after="160" w:line="259" w:lineRule="auto"/>
        <w:rPr>
          <w:rFonts w:ascii="Arial" w:eastAsia="Calibri" w:hAnsi="Arial" w:cs="Arial"/>
          <w:sz w:val="24"/>
          <w:szCs w:val="24"/>
          <w:lang w:eastAsia="zh-CN"/>
        </w:rPr>
      </w:pPr>
    </w:p>
    <w:p w14:paraId="4CDEC861" w14:textId="28CC9CAB" w:rsidR="00754DDC" w:rsidRPr="00F90B48" w:rsidRDefault="00754DDC" w:rsidP="00F90B48">
      <w:pPr>
        <w:pStyle w:val="Akapitzlist"/>
        <w:ind w:left="5676" w:firstLine="697"/>
        <w:rPr>
          <w:rFonts w:ascii="Arial" w:hAnsi="Arial" w:cs="Arial"/>
          <w:sz w:val="24"/>
          <w:szCs w:val="24"/>
        </w:rPr>
      </w:pPr>
      <w:r w:rsidRPr="00F90B48">
        <w:rPr>
          <w:rFonts w:ascii="Arial" w:hAnsi="Arial" w:cs="Arial"/>
          <w:sz w:val="24"/>
          <w:szCs w:val="24"/>
        </w:rPr>
        <w:t xml:space="preserve">Załącznik nr </w:t>
      </w:r>
      <w:r w:rsidR="00BC3421" w:rsidRPr="00F90B48">
        <w:rPr>
          <w:rFonts w:ascii="Arial" w:hAnsi="Arial" w:cs="Arial"/>
          <w:sz w:val="24"/>
          <w:szCs w:val="24"/>
        </w:rPr>
        <w:t>4</w:t>
      </w:r>
    </w:p>
    <w:p w14:paraId="19BA0C0E" w14:textId="3CCEEEA9" w:rsidR="00754DDC" w:rsidRPr="00F90B48" w:rsidRDefault="00754DDC" w:rsidP="00F90B48">
      <w:pPr>
        <w:pStyle w:val="Akapitzlist"/>
        <w:ind w:left="5676" w:firstLine="697"/>
        <w:rPr>
          <w:rFonts w:ascii="Arial" w:hAnsi="Arial" w:cs="Arial"/>
          <w:sz w:val="24"/>
          <w:szCs w:val="24"/>
        </w:rPr>
      </w:pPr>
      <w:r w:rsidRPr="00F90B48">
        <w:rPr>
          <w:rFonts w:ascii="Arial" w:hAnsi="Arial" w:cs="Arial"/>
          <w:sz w:val="24"/>
          <w:szCs w:val="24"/>
        </w:rPr>
        <w:t xml:space="preserve">do Zarządzenia Nr </w:t>
      </w:r>
      <w:r w:rsidR="00700A38">
        <w:rPr>
          <w:rFonts w:ascii="Arial" w:hAnsi="Arial" w:cs="Arial"/>
          <w:sz w:val="24"/>
          <w:szCs w:val="24"/>
        </w:rPr>
        <w:t>63/2026</w:t>
      </w:r>
    </w:p>
    <w:p w14:paraId="116D2E42" w14:textId="77777777" w:rsidR="00754DDC" w:rsidRPr="00F90B48" w:rsidRDefault="00754DDC" w:rsidP="00F90B48">
      <w:pPr>
        <w:pStyle w:val="Tekstpodstawowy21"/>
        <w:ind w:left="5676" w:firstLine="697"/>
        <w:rPr>
          <w:rFonts w:ascii="Arial" w:hAnsi="Arial" w:cs="Arial"/>
          <w:sz w:val="24"/>
        </w:rPr>
      </w:pPr>
      <w:r w:rsidRPr="00F90B48">
        <w:rPr>
          <w:rFonts w:ascii="Arial" w:hAnsi="Arial" w:cs="Arial"/>
          <w:sz w:val="24"/>
        </w:rPr>
        <w:t xml:space="preserve">Prezydenta Miasta Włocławek </w:t>
      </w:r>
    </w:p>
    <w:p w14:paraId="24946428" w14:textId="45CF08BB" w:rsidR="00754DDC" w:rsidRPr="00F90B48" w:rsidRDefault="00754DDC" w:rsidP="00F90B48">
      <w:pPr>
        <w:spacing w:after="160" w:line="259" w:lineRule="auto"/>
        <w:ind w:left="5664" w:firstLine="708"/>
        <w:rPr>
          <w:rFonts w:ascii="Arial" w:hAnsi="Arial" w:cs="Arial"/>
          <w:b/>
          <w:sz w:val="24"/>
          <w:szCs w:val="24"/>
        </w:rPr>
      </w:pPr>
      <w:r w:rsidRPr="00F90B48">
        <w:rPr>
          <w:rFonts w:ascii="Arial" w:hAnsi="Arial" w:cs="Arial"/>
          <w:sz w:val="24"/>
          <w:szCs w:val="24"/>
        </w:rPr>
        <w:t xml:space="preserve">z dnia </w:t>
      </w:r>
      <w:r w:rsidR="00700A38">
        <w:rPr>
          <w:rFonts w:ascii="Arial" w:hAnsi="Arial" w:cs="Arial"/>
          <w:sz w:val="24"/>
          <w:szCs w:val="24"/>
        </w:rPr>
        <w:t>13 lutego 2026 r.</w:t>
      </w:r>
    </w:p>
    <w:p w14:paraId="6BD325A0" w14:textId="77777777" w:rsidR="00754DDC" w:rsidRPr="00F90B48" w:rsidRDefault="00754DDC" w:rsidP="00F90B48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bookmarkStart w:id="9" w:name="_Hlk189649609"/>
      <w:r w:rsidRPr="00F90B48">
        <w:rPr>
          <w:rFonts w:ascii="Arial" w:hAnsi="Arial" w:cs="Arial"/>
          <w:b/>
          <w:sz w:val="24"/>
          <w:szCs w:val="24"/>
        </w:rPr>
        <w:t>KARTA PODSUMOWUJĄCA PRACĘ KOMISJI KONKURSOWEJ</w:t>
      </w:r>
    </w:p>
    <w:p w14:paraId="1E5755D3" w14:textId="77777777" w:rsidR="00754DDC" w:rsidRPr="00F90B48" w:rsidRDefault="00754DDC" w:rsidP="00F90B48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F90B48">
        <w:rPr>
          <w:rFonts w:ascii="Arial" w:hAnsi="Arial" w:cs="Arial"/>
          <w:sz w:val="24"/>
          <w:szCs w:val="24"/>
        </w:rPr>
        <w:t>Wyniki głosowania Komisji Konkursowej</w:t>
      </w:r>
    </w:p>
    <w:p w14:paraId="17844C4F" w14:textId="77777777" w:rsidR="00754DDC" w:rsidRPr="00F90B48" w:rsidRDefault="00754DDC" w:rsidP="00F90B48">
      <w:pPr>
        <w:contextualSpacing/>
        <w:rPr>
          <w:rFonts w:ascii="Arial" w:hAnsi="Arial" w:cs="Arial"/>
          <w:sz w:val="24"/>
          <w:szCs w:val="24"/>
        </w:rPr>
      </w:pPr>
    </w:p>
    <w:p w14:paraId="49701F35" w14:textId="7FC6F89B" w:rsidR="00754DDC" w:rsidRPr="00F90B48" w:rsidRDefault="00754DDC" w:rsidP="00F90B48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F90B48">
        <w:rPr>
          <w:rFonts w:ascii="Arial" w:hAnsi="Arial" w:cs="Arial"/>
          <w:sz w:val="24"/>
          <w:szCs w:val="24"/>
        </w:rPr>
        <w:t>Za przyjęciem oferty głosowało …………osób/a</w:t>
      </w:r>
    </w:p>
    <w:p w14:paraId="6D6A0A0B" w14:textId="0F3C463A" w:rsidR="00754DDC" w:rsidRPr="00F90B48" w:rsidRDefault="00754DDC" w:rsidP="00F90B48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F90B48">
        <w:rPr>
          <w:rFonts w:ascii="Arial" w:hAnsi="Arial" w:cs="Arial"/>
          <w:sz w:val="24"/>
          <w:szCs w:val="24"/>
        </w:rPr>
        <w:t>Za odrzuceniem oferty głosowało ………osób/a</w:t>
      </w:r>
    </w:p>
    <w:p w14:paraId="18104760" w14:textId="165ED28D" w:rsidR="00754DDC" w:rsidRPr="00F90B48" w:rsidRDefault="00754DDC" w:rsidP="00F90B48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F90B48">
        <w:rPr>
          <w:rFonts w:ascii="Arial" w:hAnsi="Arial" w:cs="Arial"/>
          <w:sz w:val="24"/>
          <w:szCs w:val="24"/>
        </w:rPr>
        <w:t xml:space="preserve">Od głosu wstrzymało się …………………osób/a </w:t>
      </w:r>
    </w:p>
    <w:p w14:paraId="438EFF9F" w14:textId="77777777" w:rsidR="00754DDC" w:rsidRPr="00F90B48" w:rsidRDefault="00754DDC" w:rsidP="00F90B48">
      <w:pPr>
        <w:spacing w:line="360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W w:w="983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9830"/>
      </w:tblGrid>
      <w:tr w:rsidR="00754DDC" w:rsidRPr="00F90B48" w14:paraId="48A80A5E" w14:textId="77777777" w:rsidTr="00611918">
        <w:trPr>
          <w:cantSplit/>
          <w:trHeight w:val="329"/>
        </w:trPr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FF1571E" w14:textId="77777777" w:rsidR="00754DDC" w:rsidRPr="00F90B48" w:rsidRDefault="00754DDC" w:rsidP="00F90B48">
            <w:pPr>
              <w:rPr>
                <w:rFonts w:ascii="Arial" w:hAnsi="Arial" w:cs="Arial"/>
                <w:sz w:val="24"/>
                <w:szCs w:val="24"/>
              </w:rPr>
            </w:pPr>
            <w:r w:rsidRPr="00F90B48">
              <w:rPr>
                <w:rFonts w:ascii="Arial" w:hAnsi="Arial" w:cs="Arial"/>
                <w:b/>
                <w:sz w:val="24"/>
                <w:szCs w:val="24"/>
              </w:rPr>
              <w:t>STANOWISKO KOMISJI</w:t>
            </w:r>
          </w:p>
        </w:tc>
      </w:tr>
      <w:tr w:rsidR="00754DDC" w:rsidRPr="00F90B48" w14:paraId="1CAE439B" w14:textId="77777777" w:rsidTr="00611918">
        <w:trPr>
          <w:trHeight w:val="964"/>
        </w:trPr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28446" w14:textId="77777777" w:rsidR="00754DDC" w:rsidRPr="00F90B48" w:rsidRDefault="00754DDC" w:rsidP="00F90B4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B96041" w14:textId="4EC01688" w:rsidR="00754DDC" w:rsidRPr="00F90B48" w:rsidRDefault="00754DDC" w:rsidP="00F90B48">
            <w:pPr>
              <w:rPr>
                <w:rFonts w:ascii="Arial" w:eastAsia="Symbol" w:hAnsi="Arial" w:cs="Arial"/>
                <w:sz w:val="24"/>
                <w:szCs w:val="24"/>
              </w:rPr>
            </w:pPr>
            <w:r w:rsidRPr="00F90B48">
              <w:rPr>
                <w:rFonts w:ascii="Arial" w:eastAsia="Symbol" w:hAnsi="Arial" w:cs="Arial"/>
                <w:sz w:val="24"/>
                <w:szCs w:val="24"/>
              </w:rPr>
              <w:t>Liczba punktów przyznanych ofercie w ocenie merytorycznej wg. ustalonych kryteriów…….……………..…</w:t>
            </w:r>
          </w:p>
        </w:tc>
      </w:tr>
      <w:tr w:rsidR="00754DDC" w:rsidRPr="00F90B48" w14:paraId="7636D59D" w14:textId="77777777" w:rsidTr="00611918">
        <w:trPr>
          <w:trHeight w:val="1000"/>
        </w:trPr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4484E" w14:textId="77777777" w:rsidR="00754DDC" w:rsidRPr="00F90B48" w:rsidRDefault="00754DDC" w:rsidP="00F90B48">
            <w:pPr>
              <w:rPr>
                <w:rFonts w:ascii="Arial" w:eastAsia="Symbol" w:hAnsi="Arial" w:cs="Arial"/>
                <w:sz w:val="24"/>
                <w:szCs w:val="24"/>
              </w:rPr>
            </w:pPr>
            <w:r w:rsidRPr="00F90B48">
              <w:rPr>
                <w:rFonts w:ascii="Arial" w:hAnsi="Arial" w:cs="Arial"/>
                <w:sz w:val="24"/>
                <w:szCs w:val="24"/>
              </w:rPr>
              <w:t>Komisja proponuje dofinansować/nie dofinansować zadanie</w:t>
            </w:r>
            <w:r w:rsidRPr="00F90B48">
              <w:rPr>
                <w:rStyle w:val="Znakiprzypiswdolnych"/>
                <w:rFonts w:ascii="Arial" w:eastAsiaTheme="majorEastAsia" w:hAnsi="Arial" w:cs="Arial"/>
                <w:sz w:val="24"/>
                <w:szCs w:val="24"/>
              </w:rPr>
              <w:t xml:space="preserve"> </w:t>
            </w:r>
            <w:r w:rsidRPr="00F90B48">
              <w:rPr>
                <w:rStyle w:val="Znakiprzypiswdolnych"/>
                <w:rFonts w:ascii="Arial" w:eastAsiaTheme="majorEastAsia" w:hAnsi="Arial" w:cs="Arial"/>
                <w:sz w:val="24"/>
                <w:szCs w:val="24"/>
              </w:rPr>
              <w:t></w:t>
            </w:r>
            <w:r w:rsidRPr="00F90B48">
              <w:rPr>
                <w:rStyle w:val="Znakiprzypiswdolnych"/>
                <w:rFonts w:ascii="Arial" w:eastAsia="Symbol" w:hAnsi="Arial" w:cs="Arial"/>
                <w:sz w:val="24"/>
                <w:szCs w:val="24"/>
              </w:rPr>
              <w:footnoteReference w:customMarkFollows="1" w:id="1"/>
              <w:t></w:t>
            </w:r>
          </w:p>
        </w:tc>
      </w:tr>
      <w:tr w:rsidR="00754DDC" w:rsidRPr="00F90B48" w14:paraId="18FE5191" w14:textId="77777777" w:rsidTr="00611918">
        <w:trPr>
          <w:trHeight w:val="1000"/>
        </w:trPr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DDCDA" w14:textId="77777777" w:rsidR="00754DDC" w:rsidRPr="00F90B48" w:rsidRDefault="00754DDC" w:rsidP="00F90B48">
            <w:pPr>
              <w:rPr>
                <w:rFonts w:ascii="Arial" w:hAnsi="Arial" w:cs="Arial"/>
                <w:sz w:val="24"/>
                <w:szCs w:val="24"/>
              </w:rPr>
            </w:pPr>
            <w:r w:rsidRPr="00F90B48">
              <w:rPr>
                <w:rFonts w:ascii="Arial" w:eastAsia="Symbol" w:hAnsi="Arial" w:cs="Arial"/>
                <w:sz w:val="24"/>
                <w:szCs w:val="24"/>
              </w:rPr>
              <w:t>Komisja proponuje kwotę dofinansowania zadania w wysokości ………………………………złotych</w:t>
            </w:r>
          </w:p>
        </w:tc>
      </w:tr>
    </w:tbl>
    <w:p w14:paraId="6F8BEE41" w14:textId="77777777" w:rsidR="00754DDC" w:rsidRPr="00F90B48" w:rsidRDefault="00754DDC" w:rsidP="00F90B48">
      <w:pPr>
        <w:rPr>
          <w:rFonts w:ascii="Arial" w:eastAsia="Symbol" w:hAnsi="Arial" w:cs="Arial"/>
          <w:i/>
          <w:iCs/>
          <w:sz w:val="24"/>
          <w:szCs w:val="24"/>
        </w:rPr>
      </w:pPr>
    </w:p>
    <w:p w14:paraId="664037DC" w14:textId="77777777" w:rsidR="00754DDC" w:rsidRPr="00F90B48" w:rsidRDefault="00754DDC" w:rsidP="00F90B48">
      <w:pPr>
        <w:rPr>
          <w:rFonts w:ascii="Arial" w:eastAsia="Symbol" w:hAnsi="Arial" w:cs="Arial"/>
          <w:i/>
          <w:iCs/>
          <w:sz w:val="24"/>
          <w:szCs w:val="24"/>
        </w:rPr>
      </w:pPr>
    </w:p>
    <w:p w14:paraId="48ABE3B0" w14:textId="77777777" w:rsidR="00754DDC" w:rsidRPr="00F90B48" w:rsidRDefault="00754DDC" w:rsidP="00F90B48">
      <w:pPr>
        <w:rPr>
          <w:rFonts w:ascii="Arial" w:hAnsi="Arial" w:cs="Arial"/>
          <w:b/>
          <w:bCs/>
          <w:sz w:val="24"/>
          <w:szCs w:val="24"/>
        </w:rPr>
      </w:pPr>
      <w:r w:rsidRPr="00F90B48">
        <w:rPr>
          <w:rFonts w:ascii="Arial" w:hAnsi="Arial" w:cs="Arial"/>
          <w:b/>
          <w:bCs/>
          <w:sz w:val="24"/>
          <w:szCs w:val="24"/>
        </w:rPr>
        <w:t>Podpisy członków Komisji Konkursowej</w:t>
      </w:r>
    </w:p>
    <w:p w14:paraId="054ABEF1" w14:textId="77777777" w:rsidR="00754DDC" w:rsidRPr="00F90B48" w:rsidRDefault="00754DDC" w:rsidP="00F90B48">
      <w:pPr>
        <w:ind w:left="4956" w:firstLine="709"/>
        <w:rPr>
          <w:rFonts w:ascii="Arial" w:hAnsi="Arial" w:cs="Arial"/>
          <w:color w:val="000000" w:themeColor="text1"/>
          <w:sz w:val="24"/>
          <w:szCs w:val="24"/>
        </w:rPr>
      </w:pPr>
    </w:p>
    <w:p w14:paraId="1F8BDB86" w14:textId="6602705C" w:rsidR="00754DDC" w:rsidRPr="00F90B48" w:rsidRDefault="00754DDC" w:rsidP="00F90B48">
      <w:pPr>
        <w:pStyle w:val="Akapitzlist"/>
        <w:numPr>
          <w:ilvl w:val="0"/>
          <w:numId w:val="12"/>
        </w:numPr>
        <w:suppressAutoHyphens/>
        <w:spacing w:line="480" w:lineRule="auto"/>
        <w:ind w:left="284" w:hanging="142"/>
        <w:rPr>
          <w:rFonts w:ascii="Arial" w:hAnsi="Arial" w:cs="Arial"/>
          <w:color w:val="000000" w:themeColor="text1"/>
          <w:sz w:val="24"/>
          <w:szCs w:val="24"/>
        </w:rPr>
      </w:pPr>
      <w:r w:rsidRPr="00F90B48">
        <w:rPr>
          <w:rFonts w:ascii="Arial" w:hAnsi="Arial" w:cs="Arial"/>
          <w:color w:val="000000" w:themeColor="text1"/>
          <w:sz w:val="24"/>
          <w:szCs w:val="24"/>
        </w:rPr>
        <w:t xml:space="preserve">Krzysztof </w:t>
      </w:r>
      <w:proofErr w:type="spellStart"/>
      <w:r w:rsidRPr="00F90B48">
        <w:rPr>
          <w:rFonts w:ascii="Arial" w:hAnsi="Arial" w:cs="Arial"/>
          <w:color w:val="000000" w:themeColor="text1"/>
          <w:sz w:val="24"/>
          <w:szCs w:val="24"/>
        </w:rPr>
        <w:t>Szaradowski</w:t>
      </w:r>
      <w:proofErr w:type="spellEnd"/>
      <w:r w:rsidRPr="00F90B48">
        <w:rPr>
          <w:rFonts w:ascii="Arial" w:hAnsi="Arial" w:cs="Arial"/>
          <w:color w:val="000000" w:themeColor="text1"/>
          <w:sz w:val="24"/>
          <w:szCs w:val="24"/>
        </w:rPr>
        <w:tab/>
      </w:r>
      <w:r w:rsidRPr="00F90B48">
        <w:rPr>
          <w:rFonts w:ascii="Arial" w:hAnsi="Arial" w:cs="Arial"/>
          <w:color w:val="000000" w:themeColor="text1"/>
          <w:sz w:val="24"/>
          <w:szCs w:val="24"/>
        </w:rPr>
        <w:tab/>
      </w:r>
      <w:r w:rsidR="000E1C5B" w:rsidRPr="00F90B48">
        <w:rPr>
          <w:rFonts w:ascii="Arial" w:hAnsi="Arial" w:cs="Arial"/>
          <w:color w:val="000000" w:themeColor="text1"/>
          <w:sz w:val="24"/>
          <w:szCs w:val="24"/>
        </w:rPr>
        <w:t xml:space="preserve">             </w:t>
      </w:r>
      <w:r w:rsidRPr="00F90B48">
        <w:rPr>
          <w:rFonts w:ascii="Arial" w:hAnsi="Arial" w:cs="Arial"/>
          <w:color w:val="000000" w:themeColor="text1"/>
          <w:sz w:val="24"/>
          <w:szCs w:val="24"/>
        </w:rPr>
        <w:t>..……………………………………………….…</w:t>
      </w:r>
    </w:p>
    <w:p w14:paraId="53717174" w14:textId="41A2127D" w:rsidR="00754DDC" w:rsidRPr="00F90B48" w:rsidRDefault="0005019E" w:rsidP="00F90B48">
      <w:pPr>
        <w:pStyle w:val="Akapitzlist"/>
        <w:numPr>
          <w:ilvl w:val="0"/>
          <w:numId w:val="12"/>
        </w:numPr>
        <w:suppressAutoHyphens/>
        <w:spacing w:line="480" w:lineRule="auto"/>
        <w:ind w:left="284" w:hanging="142"/>
        <w:rPr>
          <w:rFonts w:ascii="Arial" w:hAnsi="Arial" w:cs="Arial"/>
          <w:color w:val="000000" w:themeColor="text1"/>
          <w:sz w:val="24"/>
          <w:szCs w:val="24"/>
        </w:rPr>
      </w:pPr>
      <w:r w:rsidRPr="00F90B48">
        <w:rPr>
          <w:rFonts w:ascii="Arial" w:hAnsi="Arial" w:cs="Arial"/>
          <w:color w:val="000000" w:themeColor="text1"/>
          <w:sz w:val="24"/>
          <w:szCs w:val="24"/>
        </w:rPr>
        <w:t>Wanda Muszalik</w:t>
      </w:r>
      <w:r w:rsidR="00754DDC" w:rsidRPr="00F90B48">
        <w:rPr>
          <w:rFonts w:ascii="Arial" w:hAnsi="Arial" w:cs="Arial"/>
          <w:color w:val="000000" w:themeColor="text1"/>
          <w:sz w:val="24"/>
          <w:szCs w:val="24"/>
        </w:rPr>
        <w:tab/>
      </w:r>
      <w:r w:rsidR="00754DDC" w:rsidRPr="00F90B48">
        <w:rPr>
          <w:rFonts w:ascii="Arial" w:hAnsi="Arial" w:cs="Arial"/>
          <w:color w:val="000000" w:themeColor="text1"/>
          <w:sz w:val="24"/>
          <w:szCs w:val="24"/>
        </w:rPr>
        <w:tab/>
      </w:r>
      <w:r w:rsidR="00754DDC" w:rsidRPr="00F90B48">
        <w:rPr>
          <w:rFonts w:ascii="Arial" w:hAnsi="Arial" w:cs="Arial"/>
          <w:color w:val="000000" w:themeColor="text1"/>
          <w:sz w:val="24"/>
          <w:szCs w:val="24"/>
        </w:rPr>
        <w:tab/>
      </w:r>
      <w:r w:rsidRPr="00F90B48">
        <w:rPr>
          <w:rFonts w:ascii="Arial" w:hAnsi="Arial" w:cs="Arial"/>
          <w:color w:val="000000" w:themeColor="text1"/>
          <w:sz w:val="24"/>
          <w:szCs w:val="24"/>
        </w:rPr>
        <w:t xml:space="preserve">              </w:t>
      </w:r>
      <w:r w:rsidR="00754DDC" w:rsidRPr="00F90B48">
        <w:rPr>
          <w:rFonts w:ascii="Arial" w:hAnsi="Arial" w:cs="Arial"/>
          <w:color w:val="000000" w:themeColor="text1"/>
          <w:sz w:val="24"/>
          <w:szCs w:val="24"/>
        </w:rPr>
        <w:t>……………………………………………………</w:t>
      </w:r>
    </w:p>
    <w:p w14:paraId="421A5DCF" w14:textId="69FBA49F" w:rsidR="00754DDC" w:rsidRPr="00F90B48" w:rsidRDefault="000E1C5B" w:rsidP="00F90B48">
      <w:pPr>
        <w:pStyle w:val="Akapitzlist"/>
        <w:numPr>
          <w:ilvl w:val="0"/>
          <w:numId w:val="12"/>
        </w:numPr>
        <w:suppressAutoHyphens/>
        <w:spacing w:line="480" w:lineRule="auto"/>
        <w:ind w:left="284" w:hanging="142"/>
        <w:rPr>
          <w:rFonts w:ascii="Arial" w:hAnsi="Arial" w:cs="Arial"/>
          <w:color w:val="000000" w:themeColor="text1"/>
          <w:sz w:val="24"/>
          <w:szCs w:val="24"/>
        </w:rPr>
      </w:pPr>
      <w:r w:rsidRPr="00F90B48">
        <w:rPr>
          <w:rFonts w:ascii="Arial" w:hAnsi="Arial" w:cs="Arial"/>
          <w:color w:val="000000" w:themeColor="text1"/>
          <w:sz w:val="24"/>
          <w:szCs w:val="24"/>
        </w:rPr>
        <w:t>Justyna Rykowska</w:t>
      </w:r>
      <w:r w:rsidR="00754DDC" w:rsidRPr="00F90B48">
        <w:rPr>
          <w:rFonts w:ascii="Arial" w:hAnsi="Arial" w:cs="Arial"/>
          <w:color w:val="000000" w:themeColor="text1"/>
          <w:sz w:val="24"/>
          <w:szCs w:val="24"/>
        </w:rPr>
        <w:tab/>
      </w:r>
      <w:r w:rsidR="00754DDC" w:rsidRPr="00F90B48">
        <w:rPr>
          <w:rFonts w:ascii="Arial" w:hAnsi="Arial" w:cs="Arial"/>
          <w:color w:val="000000" w:themeColor="text1"/>
          <w:sz w:val="24"/>
          <w:szCs w:val="24"/>
        </w:rPr>
        <w:tab/>
      </w:r>
      <w:r w:rsidR="00754DDC" w:rsidRPr="00F90B48">
        <w:rPr>
          <w:rFonts w:ascii="Arial" w:hAnsi="Arial" w:cs="Arial"/>
          <w:color w:val="000000" w:themeColor="text1"/>
          <w:sz w:val="24"/>
          <w:szCs w:val="24"/>
        </w:rPr>
        <w:tab/>
      </w:r>
      <w:r w:rsidR="0005019E" w:rsidRPr="00F90B48">
        <w:rPr>
          <w:rFonts w:ascii="Arial" w:hAnsi="Arial" w:cs="Arial"/>
          <w:color w:val="000000" w:themeColor="text1"/>
          <w:sz w:val="24"/>
          <w:szCs w:val="24"/>
        </w:rPr>
        <w:t xml:space="preserve">             </w:t>
      </w:r>
      <w:r w:rsidR="00754DDC" w:rsidRPr="00F90B48">
        <w:rPr>
          <w:rFonts w:ascii="Arial" w:hAnsi="Arial" w:cs="Arial"/>
          <w:color w:val="000000" w:themeColor="text1"/>
          <w:sz w:val="24"/>
          <w:szCs w:val="24"/>
        </w:rPr>
        <w:t>……………………………………………………</w:t>
      </w:r>
    </w:p>
    <w:p w14:paraId="088DB2E8" w14:textId="580D4E5E" w:rsidR="00754DDC" w:rsidRPr="00F90B48" w:rsidRDefault="000E1C5B" w:rsidP="00F90B48">
      <w:pPr>
        <w:pStyle w:val="Akapitzlist"/>
        <w:numPr>
          <w:ilvl w:val="0"/>
          <w:numId w:val="12"/>
        </w:numPr>
        <w:suppressAutoHyphens/>
        <w:spacing w:line="480" w:lineRule="auto"/>
        <w:ind w:left="284" w:hanging="142"/>
        <w:rPr>
          <w:rFonts w:ascii="Arial" w:hAnsi="Arial" w:cs="Arial"/>
          <w:color w:val="000000" w:themeColor="text1"/>
          <w:sz w:val="24"/>
          <w:szCs w:val="24"/>
        </w:rPr>
      </w:pPr>
      <w:r w:rsidRPr="00F90B48">
        <w:rPr>
          <w:rFonts w:ascii="Arial" w:hAnsi="Arial" w:cs="Arial"/>
          <w:color w:val="000000" w:themeColor="text1"/>
          <w:sz w:val="24"/>
          <w:szCs w:val="24"/>
        </w:rPr>
        <w:t>Arkadiusz Piasecki</w:t>
      </w:r>
      <w:r w:rsidR="00754DDC" w:rsidRPr="00F90B48">
        <w:rPr>
          <w:rFonts w:ascii="Arial" w:hAnsi="Arial" w:cs="Arial"/>
          <w:color w:val="000000" w:themeColor="text1"/>
          <w:sz w:val="24"/>
          <w:szCs w:val="24"/>
        </w:rPr>
        <w:tab/>
      </w:r>
      <w:r w:rsidR="00754DDC" w:rsidRPr="00F90B48">
        <w:rPr>
          <w:rFonts w:ascii="Arial" w:hAnsi="Arial" w:cs="Arial"/>
          <w:color w:val="000000" w:themeColor="text1"/>
          <w:sz w:val="24"/>
          <w:szCs w:val="24"/>
        </w:rPr>
        <w:tab/>
      </w:r>
      <w:r w:rsidR="00754DDC" w:rsidRPr="00F90B48">
        <w:rPr>
          <w:rFonts w:ascii="Arial" w:hAnsi="Arial" w:cs="Arial"/>
          <w:color w:val="000000" w:themeColor="text1"/>
          <w:sz w:val="24"/>
          <w:szCs w:val="24"/>
        </w:rPr>
        <w:tab/>
      </w:r>
      <w:r w:rsidR="00754DDC" w:rsidRPr="00F90B48">
        <w:rPr>
          <w:rFonts w:ascii="Arial" w:hAnsi="Arial" w:cs="Arial"/>
          <w:color w:val="000000" w:themeColor="text1"/>
          <w:sz w:val="24"/>
          <w:szCs w:val="24"/>
        </w:rPr>
        <w:tab/>
        <w:t>……………………………………………………</w:t>
      </w:r>
    </w:p>
    <w:p w14:paraId="3F15268E" w14:textId="2E3A8124" w:rsidR="00754DDC" w:rsidRPr="00F90B48" w:rsidRDefault="0005019E" w:rsidP="00F90B48">
      <w:pPr>
        <w:pStyle w:val="Akapitzlist"/>
        <w:numPr>
          <w:ilvl w:val="0"/>
          <w:numId w:val="12"/>
        </w:numPr>
        <w:suppressAutoHyphens/>
        <w:spacing w:after="200" w:line="480" w:lineRule="auto"/>
        <w:ind w:left="284" w:hanging="142"/>
        <w:rPr>
          <w:rFonts w:ascii="Arial" w:hAnsi="Arial" w:cs="Arial"/>
          <w:color w:val="000000" w:themeColor="text1"/>
          <w:sz w:val="24"/>
          <w:szCs w:val="24"/>
        </w:rPr>
      </w:pPr>
      <w:r w:rsidRPr="00F90B48">
        <w:rPr>
          <w:rFonts w:ascii="Arial" w:hAnsi="Arial" w:cs="Arial"/>
          <w:color w:val="000000" w:themeColor="text1"/>
          <w:sz w:val="24"/>
          <w:szCs w:val="24"/>
        </w:rPr>
        <w:t>Maciej Gajewski</w:t>
      </w:r>
      <w:r w:rsidR="00754DDC" w:rsidRPr="00F90B48">
        <w:rPr>
          <w:rFonts w:ascii="Arial" w:hAnsi="Arial" w:cs="Arial"/>
          <w:color w:val="000000" w:themeColor="text1"/>
          <w:sz w:val="24"/>
          <w:szCs w:val="24"/>
        </w:rPr>
        <w:t xml:space="preserve">            </w:t>
      </w:r>
      <w:r w:rsidR="00754DDC" w:rsidRPr="00F90B48">
        <w:rPr>
          <w:rFonts w:ascii="Arial" w:hAnsi="Arial" w:cs="Arial"/>
          <w:color w:val="000000" w:themeColor="text1"/>
          <w:sz w:val="24"/>
          <w:szCs w:val="24"/>
        </w:rPr>
        <w:tab/>
        <w:t xml:space="preserve">                           ……………………………………………………</w:t>
      </w:r>
    </w:p>
    <w:p w14:paraId="2974D8E0" w14:textId="77777777" w:rsidR="00754DDC" w:rsidRPr="00F90B48" w:rsidRDefault="00754DDC" w:rsidP="00F90B48">
      <w:pPr>
        <w:pStyle w:val="Akapitzlist"/>
        <w:numPr>
          <w:ilvl w:val="0"/>
          <w:numId w:val="12"/>
        </w:numPr>
        <w:suppressAutoHyphens/>
        <w:spacing w:line="480" w:lineRule="auto"/>
        <w:ind w:left="284" w:hanging="142"/>
        <w:rPr>
          <w:rFonts w:ascii="Arial" w:hAnsi="Arial" w:cs="Arial"/>
          <w:color w:val="000000" w:themeColor="text1"/>
          <w:sz w:val="24"/>
          <w:szCs w:val="24"/>
        </w:rPr>
      </w:pPr>
      <w:r w:rsidRPr="00F90B48">
        <w:rPr>
          <w:rFonts w:ascii="Arial" w:hAnsi="Arial" w:cs="Arial"/>
          <w:color w:val="000000" w:themeColor="text1"/>
          <w:sz w:val="24"/>
          <w:szCs w:val="24"/>
        </w:rPr>
        <w:lastRenderedPageBreak/>
        <w:t>Izabela Maciejewska</w:t>
      </w:r>
      <w:r w:rsidRPr="00F90B48">
        <w:rPr>
          <w:rFonts w:ascii="Arial" w:hAnsi="Arial" w:cs="Arial"/>
          <w:color w:val="000000" w:themeColor="text1"/>
          <w:sz w:val="24"/>
          <w:szCs w:val="24"/>
        </w:rPr>
        <w:tab/>
      </w:r>
      <w:r w:rsidRPr="00F90B48">
        <w:rPr>
          <w:rFonts w:ascii="Arial" w:hAnsi="Arial" w:cs="Arial"/>
          <w:color w:val="000000" w:themeColor="text1"/>
          <w:sz w:val="24"/>
          <w:szCs w:val="24"/>
        </w:rPr>
        <w:tab/>
      </w:r>
      <w:r w:rsidRPr="00F90B48">
        <w:rPr>
          <w:rFonts w:ascii="Arial" w:hAnsi="Arial" w:cs="Arial"/>
          <w:color w:val="000000" w:themeColor="text1"/>
          <w:sz w:val="24"/>
          <w:szCs w:val="24"/>
        </w:rPr>
        <w:tab/>
      </w:r>
      <w:r w:rsidRPr="00F90B48">
        <w:rPr>
          <w:rFonts w:ascii="Arial" w:hAnsi="Arial" w:cs="Arial"/>
          <w:color w:val="000000" w:themeColor="text1"/>
          <w:sz w:val="24"/>
          <w:szCs w:val="24"/>
        </w:rPr>
        <w:tab/>
        <w:t>……………………………………………………</w:t>
      </w:r>
    </w:p>
    <w:p w14:paraId="02B0C133" w14:textId="3896D0CC" w:rsidR="00754DDC" w:rsidRPr="00F90B48" w:rsidRDefault="0005019E" w:rsidP="00F90B48">
      <w:pPr>
        <w:pStyle w:val="Akapitzlist"/>
        <w:numPr>
          <w:ilvl w:val="0"/>
          <w:numId w:val="12"/>
        </w:numPr>
        <w:suppressAutoHyphens/>
        <w:spacing w:line="480" w:lineRule="auto"/>
        <w:ind w:left="284" w:hanging="142"/>
        <w:rPr>
          <w:rFonts w:ascii="Arial" w:hAnsi="Arial" w:cs="Arial"/>
          <w:color w:val="000000" w:themeColor="text1"/>
          <w:sz w:val="24"/>
          <w:szCs w:val="24"/>
        </w:rPr>
      </w:pPr>
      <w:r w:rsidRPr="00F90B48">
        <w:rPr>
          <w:rFonts w:ascii="Arial" w:hAnsi="Arial" w:cs="Arial"/>
          <w:color w:val="000000" w:themeColor="text1"/>
          <w:sz w:val="24"/>
          <w:szCs w:val="24"/>
        </w:rPr>
        <w:t xml:space="preserve">Agnieszka </w:t>
      </w:r>
      <w:proofErr w:type="spellStart"/>
      <w:r w:rsidRPr="00F90B48">
        <w:rPr>
          <w:rFonts w:ascii="Arial" w:hAnsi="Arial" w:cs="Arial"/>
          <w:color w:val="000000" w:themeColor="text1"/>
          <w:sz w:val="24"/>
          <w:szCs w:val="24"/>
        </w:rPr>
        <w:t>Zgłobicka-Skupniewicz</w:t>
      </w:r>
      <w:proofErr w:type="spellEnd"/>
      <w:r w:rsidR="00754DDC" w:rsidRPr="00F90B48">
        <w:rPr>
          <w:rFonts w:ascii="Arial" w:hAnsi="Arial" w:cs="Arial"/>
          <w:color w:val="000000" w:themeColor="text1"/>
          <w:sz w:val="24"/>
          <w:szCs w:val="24"/>
        </w:rPr>
        <w:tab/>
      </w:r>
      <w:r w:rsidR="00754DDC" w:rsidRPr="00F90B48">
        <w:rPr>
          <w:rFonts w:ascii="Arial" w:hAnsi="Arial" w:cs="Arial"/>
          <w:color w:val="000000" w:themeColor="text1"/>
          <w:sz w:val="24"/>
          <w:szCs w:val="24"/>
        </w:rPr>
        <w:tab/>
        <w:t>………………………………………</w:t>
      </w:r>
      <w:bookmarkEnd w:id="9"/>
      <w:r w:rsidR="00754DDC" w:rsidRPr="00F90B48">
        <w:rPr>
          <w:rFonts w:ascii="Arial" w:hAnsi="Arial" w:cs="Arial"/>
          <w:color w:val="000000" w:themeColor="text1"/>
          <w:sz w:val="24"/>
          <w:szCs w:val="24"/>
        </w:rPr>
        <w:t>……………</w:t>
      </w:r>
    </w:p>
    <w:p w14:paraId="51F0815E" w14:textId="304670B9" w:rsidR="00754DDC" w:rsidRPr="00F90B48" w:rsidRDefault="0005019E" w:rsidP="00F90B48">
      <w:pPr>
        <w:pStyle w:val="Akapitzlist"/>
        <w:numPr>
          <w:ilvl w:val="0"/>
          <w:numId w:val="12"/>
        </w:numPr>
        <w:suppressAutoHyphens/>
        <w:spacing w:line="480" w:lineRule="auto"/>
        <w:ind w:left="284" w:hanging="142"/>
        <w:rPr>
          <w:rFonts w:ascii="Arial" w:hAnsi="Arial" w:cs="Arial"/>
          <w:color w:val="000000" w:themeColor="text1"/>
          <w:sz w:val="24"/>
          <w:szCs w:val="24"/>
        </w:rPr>
      </w:pPr>
      <w:r w:rsidRPr="00F90B48">
        <w:rPr>
          <w:rFonts w:ascii="Arial" w:hAnsi="Arial" w:cs="Arial"/>
          <w:color w:val="000000" w:themeColor="text1"/>
          <w:sz w:val="24"/>
          <w:szCs w:val="24"/>
        </w:rPr>
        <w:t>Joanna Chojecka - Idryan</w:t>
      </w:r>
      <w:r w:rsidR="00754DDC" w:rsidRPr="00F90B48">
        <w:rPr>
          <w:rFonts w:ascii="Arial" w:hAnsi="Arial" w:cs="Arial"/>
          <w:color w:val="000000" w:themeColor="text1"/>
          <w:sz w:val="24"/>
          <w:szCs w:val="24"/>
        </w:rPr>
        <w:tab/>
      </w:r>
      <w:r w:rsidR="00754DDC" w:rsidRPr="00F90B48">
        <w:rPr>
          <w:rFonts w:ascii="Arial" w:hAnsi="Arial" w:cs="Arial"/>
          <w:color w:val="000000" w:themeColor="text1"/>
          <w:sz w:val="24"/>
          <w:szCs w:val="24"/>
        </w:rPr>
        <w:tab/>
      </w:r>
      <w:r w:rsidRPr="00F90B48">
        <w:rPr>
          <w:rFonts w:ascii="Arial" w:hAnsi="Arial" w:cs="Arial"/>
          <w:color w:val="000000" w:themeColor="text1"/>
          <w:sz w:val="24"/>
          <w:szCs w:val="24"/>
        </w:rPr>
        <w:t xml:space="preserve">             </w:t>
      </w:r>
      <w:r w:rsidR="00754DDC" w:rsidRPr="00F90B48">
        <w:rPr>
          <w:rFonts w:ascii="Arial" w:hAnsi="Arial" w:cs="Arial"/>
          <w:color w:val="000000" w:themeColor="text1"/>
          <w:sz w:val="24"/>
          <w:szCs w:val="24"/>
        </w:rPr>
        <w:t>……………………………………………………</w:t>
      </w:r>
    </w:p>
    <w:p w14:paraId="129FC3B4" w14:textId="77777777" w:rsidR="00754DDC" w:rsidRPr="00F90B48" w:rsidRDefault="00754DDC" w:rsidP="00F90B48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F90B48">
        <w:rPr>
          <w:rFonts w:ascii="Arial" w:hAnsi="Arial" w:cs="Arial"/>
          <w:sz w:val="24"/>
          <w:szCs w:val="24"/>
        </w:rPr>
        <w:br w:type="page"/>
      </w:r>
    </w:p>
    <w:p w14:paraId="16237EA0" w14:textId="118444B8" w:rsidR="00754DDC" w:rsidRPr="00F90B48" w:rsidRDefault="00754DDC" w:rsidP="00F90B48">
      <w:pPr>
        <w:ind w:firstLine="5670"/>
        <w:rPr>
          <w:rFonts w:ascii="Arial" w:hAnsi="Arial" w:cs="Arial"/>
          <w:sz w:val="24"/>
          <w:szCs w:val="24"/>
        </w:rPr>
      </w:pPr>
      <w:r w:rsidRPr="00F90B48">
        <w:rPr>
          <w:rFonts w:ascii="Arial" w:hAnsi="Arial" w:cs="Arial"/>
          <w:sz w:val="24"/>
          <w:szCs w:val="24"/>
        </w:rPr>
        <w:lastRenderedPageBreak/>
        <w:t xml:space="preserve">Załącznik nr </w:t>
      </w:r>
      <w:r w:rsidR="00BC3421" w:rsidRPr="00F90B48">
        <w:rPr>
          <w:rFonts w:ascii="Arial" w:hAnsi="Arial" w:cs="Arial"/>
          <w:sz w:val="24"/>
          <w:szCs w:val="24"/>
        </w:rPr>
        <w:t>5</w:t>
      </w:r>
      <w:r w:rsidRPr="00F90B48">
        <w:rPr>
          <w:rFonts w:ascii="Arial" w:hAnsi="Arial" w:cs="Arial"/>
          <w:sz w:val="24"/>
          <w:szCs w:val="24"/>
        </w:rPr>
        <w:t xml:space="preserve"> do </w:t>
      </w:r>
    </w:p>
    <w:p w14:paraId="6ABD765F" w14:textId="35BD44FB" w:rsidR="00754DDC" w:rsidRPr="00F90B48" w:rsidRDefault="00754DDC" w:rsidP="00F90B48">
      <w:pPr>
        <w:ind w:left="4248" w:firstLine="1422"/>
        <w:rPr>
          <w:rFonts w:ascii="Arial" w:hAnsi="Arial" w:cs="Arial"/>
          <w:color w:val="000000" w:themeColor="text1"/>
          <w:sz w:val="24"/>
          <w:szCs w:val="24"/>
        </w:rPr>
      </w:pPr>
      <w:r w:rsidRPr="00F90B48">
        <w:rPr>
          <w:rFonts w:ascii="Arial" w:hAnsi="Arial" w:cs="Arial"/>
          <w:color w:val="000000" w:themeColor="text1"/>
          <w:sz w:val="24"/>
          <w:szCs w:val="24"/>
        </w:rPr>
        <w:t xml:space="preserve">Zarządzenia nr </w:t>
      </w:r>
      <w:r w:rsidR="00700A38">
        <w:rPr>
          <w:rFonts w:ascii="Arial" w:hAnsi="Arial" w:cs="Arial"/>
          <w:color w:val="000000" w:themeColor="text1"/>
          <w:sz w:val="24"/>
          <w:szCs w:val="24"/>
        </w:rPr>
        <w:t>63/2026</w:t>
      </w:r>
    </w:p>
    <w:p w14:paraId="017307D6" w14:textId="77777777" w:rsidR="00754DDC" w:rsidRPr="00F90B48" w:rsidRDefault="00754DDC" w:rsidP="00F90B48">
      <w:pPr>
        <w:ind w:left="4248" w:firstLine="1422"/>
        <w:rPr>
          <w:rFonts w:ascii="Arial" w:hAnsi="Arial" w:cs="Arial"/>
          <w:color w:val="000000" w:themeColor="text1"/>
          <w:sz w:val="24"/>
          <w:szCs w:val="24"/>
        </w:rPr>
      </w:pPr>
      <w:r w:rsidRPr="00F90B48">
        <w:rPr>
          <w:rFonts w:ascii="Arial" w:hAnsi="Arial" w:cs="Arial"/>
          <w:color w:val="000000" w:themeColor="text1"/>
          <w:sz w:val="24"/>
          <w:szCs w:val="24"/>
        </w:rPr>
        <w:t>Prezydenta Miasta Włocławek</w:t>
      </w:r>
    </w:p>
    <w:p w14:paraId="350050BE" w14:textId="6D8AFFE0" w:rsidR="00754DDC" w:rsidRPr="00F90B48" w:rsidRDefault="00754DDC" w:rsidP="00F90B48">
      <w:pPr>
        <w:ind w:left="4248" w:firstLine="1422"/>
        <w:rPr>
          <w:rFonts w:ascii="Arial" w:hAnsi="Arial" w:cs="Arial"/>
          <w:color w:val="FFFFFF" w:themeColor="background1"/>
          <w:sz w:val="24"/>
          <w:szCs w:val="24"/>
        </w:rPr>
      </w:pPr>
      <w:r w:rsidRPr="00F90B48">
        <w:rPr>
          <w:rFonts w:ascii="Arial" w:hAnsi="Arial" w:cs="Arial"/>
          <w:color w:val="000000" w:themeColor="text1"/>
          <w:sz w:val="24"/>
          <w:szCs w:val="24"/>
        </w:rPr>
        <w:t xml:space="preserve">z dnia </w:t>
      </w:r>
      <w:r w:rsidR="00700A38">
        <w:rPr>
          <w:rFonts w:ascii="Arial" w:hAnsi="Arial" w:cs="Arial"/>
          <w:color w:val="000000" w:themeColor="text1"/>
          <w:sz w:val="24"/>
          <w:szCs w:val="24"/>
        </w:rPr>
        <w:t>13 lutego 2026 r.</w:t>
      </w:r>
    </w:p>
    <w:p w14:paraId="6826651C" w14:textId="77777777" w:rsidR="00754DDC" w:rsidRPr="00F90B48" w:rsidRDefault="00754DDC" w:rsidP="00F90B48">
      <w:pPr>
        <w:rPr>
          <w:rFonts w:ascii="Arial" w:hAnsi="Arial" w:cs="Arial"/>
          <w:sz w:val="24"/>
          <w:szCs w:val="24"/>
        </w:rPr>
      </w:pPr>
      <w:r w:rsidRPr="00F90B48">
        <w:rPr>
          <w:rFonts w:ascii="Arial" w:hAnsi="Arial" w:cs="Arial"/>
          <w:sz w:val="24"/>
          <w:szCs w:val="24"/>
        </w:rPr>
        <w:t>...........................................................................</w:t>
      </w:r>
    </w:p>
    <w:p w14:paraId="2401D195" w14:textId="77777777" w:rsidR="00754DDC" w:rsidRPr="00F90B48" w:rsidRDefault="00754DDC" w:rsidP="00F90B48">
      <w:pPr>
        <w:rPr>
          <w:rFonts w:ascii="Arial" w:hAnsi="Arial" w:cs="Arial"/>
          <w:sz w:val="24"/>
          <w:szCs w:val="24"/>
        </w:rPr>
      </w:pPr>
      <w:r w:rsidRPr="00F90B48">
        <w:rPr>
          <w:rFonts w:ascii="Arial" w:hAnsi="Arial" w:cs="Arial"/>
          <w:sz w:val="24"/>
          <w:szCs w:val="24"/>
        </w:rPr>
        <w:t>(pieczątka podstawowej jednostki organizacyjnej)</w:t>
      </w:r>
      <w:r w:rsidRPr="00F90B48">
        <w:rPr>
          <w:rFonts w:ascii="Arial" w:hAnsi="Arial" w:cs="Arial"/>
          <w:sz w:val="24"/>
          <w:szCs w:val="24"/>
        </w:rPr>
        <w:tab/>
      </w:r>
      <w:r w:rsidRPr="00F90B48">
        <w:rPr>
          <w:rFonts w:ascii="Arial" w:hAnsi="Arial" w:cs="Arial"/>
          <w:sz w:val="24"/>
          <w:szCs w:val="24"/>
        </w:rPr>
        <w:tab/>
      </w:r>
      <w:r w:rsidRPr="00F90B48">
        <w:rPr>
          <w:rFonts w:ascii="Arial" w:hAnsi="Arial" w:cs="Arial"/>
          <w:sz w:val="24"/>
          <w:szCs w:val="24"/>
        </w:rPr>
        <w:tab/>
      </w:r>
      <w:r w:rsidRPr="00F90B48">
        <w:rPr>
          <w:rFonts w:ascii="Arial" w:hAnsi="Arial" w:cs="Arial"/>
          <w:sz w:val="24"/>
          <w:szCs w:val="24"/>
        </w:rPr>
        <w:tab/>
      </w:r>
    </w:p>
    <w:p w14:paraId="74D1FA39" w14:textId="77777777" w:rsidR="00754DDC" w:rsidRPr="00F90B48" w:rsidRDefault="00754DDC" w:rsidP="00F90B48">
      <w:pPr>
        <w:rPr>
          <w:rFonts w:ascii="Arial" w:hAnsi="Arial" w:cs="Arial"/>
          <w:b/>
          <w:sz w:val="24"/>
          <w:szCs w:val="24"/>
        </w:rPr>
      </w:pPr>
      <w:r w:rsidRPr="00F90B48">
        <w:rPr>
          <w:rFonts w:ascii="Arial" w:hAnsi="Arial" w:cs="Arial"/>
          <w:sz w:val="24"/>
          <w:szCs w:val="24"/>
        </w:rPr>
        <w:tab/>
      </w:r>
      <w:r w:rsidRPr="00F90B48">
        <w:rPr>
          <w:rFonts w:ascii="Arial" w:hAnsi="Arial" w:cs="Arial"/>
          <w:sz w:val="24"/>
          <w:szCs w:val="24"/>
        </w:rPr>
        <w:tab/>
      </w:r>
      <w:r w:rsidRPr="00F90B48">
        <w:rPr>
          <w:rFonts w:ascii="Arial" w:hAnsi="Arial" w:cs="Arial"/>
          <w:sz w:val="24"/>
          <w:szCs w:val="24"/>
        </w:rPr>
        <w:tab/>
      </w:r>
      <w:r w:rsidRPr="00F90B48">
        <w:rPr>
          <w:rFonts w:ascii="Arial" w:hAnsi="Arial" w:cs="Arial"/>
          <w:sz w:val="24"/>
          <w:szCs w:val="24"/>
        </w:rPr>
        <w:tab/>
      </w:r>
      <w:r w:rsidRPr="00F90B48">
        <w:rPr>
          <w:rFonts w:ascii="Arial" w:hAnsi="Arial" w:cs="Arial"/>
          <w:sz w:val="24"/>
          <w:szCs w:val="24"/>
        </w:rPr>
        <w:tab/>
      </w:r>
      <w:r w:rsidRPr="00F90B48">
        <w:rPr>
          <w:rFonts w:ascii="Arial" w:hAnsi="Arial" w:cs="Arial"/>
          <w:b/>
          <w:sz w:val="24"/>
          <w:szCs w:val="24"/>
        </w:rPr>
        <w:t>PROTOKÓŁ KOŃCOWY</w:t>
      </w:r>
    </w:p>
    <w:tbl>
      <w:tblPr>
        <w:tblW w:w="963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  <w:tblCaption w:val="Protokół Końcowy"/>
        <w:tblDescription w:val="Informacje dotyczące konkursu ofert"/>
      </w:tblPr>
      <w:tblGrid>
        <w:gridCol w:w="4533"/>
        <w:gridCol w:w="5103"/>
      </w:tblGrid>
      <w:tr w:rsidR="00754DDC" w:rsidRPr="00F90B48" w14:paraId="658A0F72" w14:textId="77777777" w:rsidTr="00611918">
        <w:trPr>
          <w:trHeight w:val="345"/>
          <w:jc w:val="center"/>
        </w:trPr>
        <w:tc>
          <w:tcPr>
            <w:tcW w:w="9636" w:type="dxa"/>
            <w:gridSpan w:val="2"/>
          </w:tcPr>
          <w:p w14:paraId="36794648" w14:textId="77777777" w:rsidR="00754DDC" w:rsidRPr="00F90B48" w:rsidRDefault="00754DDC" w:rsidP="00F90B48">
            <w:pPr>
              <w:rPr>
                <w:rFonts w:ascii="Arial" w:hAnsi="Arial" w:cs="Arial"/>
                <w:sz w:val="24"/>
                <w:szCs w:val="24"/>
              </w:rPr>
            </w:pPr>
            <w:r w:rsidRPr="00F90B48">
              <w:rPr>
                <w:rFonts w:ascii="Arial" w:hAnsi="Arial" w:cs="Arial"/>
                <w:sz w:val="24"/>
                <w:szCs w:val="24"/>
              </w:rPr>
              <w:t>Adnotacje urzędowe</w:t>
            </w:r>
          </w:p>
        </w:tc>
      </w:tr>
      <w:tr w:rsidR="00754DDC" w:rsidRPr="00F90B48" w14:paraId="08F926C4" w14:textId="77777777" w:rsidTr="00611918">
        <w:trPr>
          <w:jc w:val="center"/>
        </w:trPr>
        <w:tc>
          <w:tcPr>
            <w:tcW w:w="4533" w:type="dxa"/>
          </w:tcPr>
          <w:p w14:paraId="7C7F79B4" w14:textId="77777777" w:rsidR="00754DDC" w:rsidRPr="00F90B48" w:rsidRDefault="00754DDC" w:rsidP="00F90B48">
            <w:pPr>
              <w:numPr>
                <w:ilvl w:val="0"/>
                <w:numId w:val="8"/>
              </w:numPr>
              <w:tabs>
                <w:tab w:val="clear" w:pos="720"/>
                <w:tab w:val="num" w:pos="172"/>
                <w:tab w:val="num" w:pos="3904"/>
              </w:tabs>
              <w:ind w:left="30" w:hanging="142"/>
              <w:rPr>
                <w:rFonts w:ascii="Arial" w:hAnsi="Arial" w:cs="Arial"/>
                <w:sz w:val="24"/>
                <w:szCs w:val="24"/>
              </w:rPr>
            </w:pPr>
            <w:r w:rsidRPr="00F90B48">
              <w:rPr>
                <w:rFonts w:ascii="Arial" w:hAnsi="Arial" w:cs="Arial"/>
                <w:sz w:val="24"/>
                <w:szCs w:val="24"/>
              </w:rPr>
              <w:t>Nazwa konkursu</w:t>
            </w:r>
          </w:p>
        </w:tc>
        <w:tc>
          <w:tcPr>
            <w:tcW w:w="5103" w:type="dxa"/>
          </w:tcPr>
          <w:p w14:paraId="416CE0CE" w14:textId="112951DC" w:rsidR="00754DDC" w:rsidRPr="00F90B48" w:rsidRDefault="00754DDC" w:rsidP="00F90B48">
            <w:pPr>
              <w:rPr>
                <w:rFonts w:ascii="Arial" w:hAnsi="Arial" w:cs="Arial"/>
                <w:sz w:val="24"/>
                <w:szCs w:val="24"/>
              </w:rPr>
            </w:pPr>
            <w:r w:rsidRPr="00F90B48">
              <w:rPr>
                <w:rFonts w:ascii="Arial" w:hAnsi="Arial" w:cs="Arial"/>
                <w:sz w:val="24"/>
                <w:szCs w:val="24"/>
              </w:rPr>
              <w:t xml:space="preserve">Otwarty Konkurs ofert nr </w:t>
            </w:r>
            <w:r w:rsidR="006D187B" w:rsidRPr="00F90B48">
              <w:rPr>
                <w:rFonts w:ascii="Arial" w:hAnsi="Arial" w:cs="Arial"/>
                <w:sz w:val="24"/>
                <w:szCs w:val="24"/>
              </w:rPr>
              <w:t>4</w:t>
            </w:r>
            <w:r w:rsidRPr="00F90B48">
              <w:rPr>
                <w:rFonts w:ascii="Arial" w:hAnsi="Arial" w:cs="Arial"/>
                <w:sz w:val="24"/>
                <w:szCs w:val="24"/>
              </w:rPr>
              <w:t xml:space="preserve"> na realizację zadania publicznego w zakresie wspierania i upowszechniania kultury fizycznej w 2026 roku przez organizacje pozarządowe oraz inne podmioty prowadzące działalność pożytku publicznego w sferze kultury fizycznej.</w:t>
            </w:r>
          </w:p>
        </w:tc>
      </w:tr>
      <w:tr w:rsidR="00754DDC" w:rsidRPr="00F90B48" w14:paraId="7CF3C519" w14:textId="77777777" w:rsidTr="00611918">
        <w:trPr>
          <w:jc w:val="center"/>
        </w:trPr>
        <w:tc>
          <w:tcPr>
            <w:tcW w:w="4533" w:type="dxa"/>
          </w:tcPr>
          <w:p w14:paraId="5950DE34" w14:textId="77777777" w:rsidR="00754DDC" w:rsidRPr="00F90B48" w:rsidRDefault="00754DDC" w:rsidP="00F90B48">
            <w:pPr>
              <w:numPr>
                <w:ilvl w:val="0"/>
                <w:numId w:val="8"/>
              </w:numPr>
              <w:tabs>
                <w:tab w:val="clear" w:pos="720"/>
                <w:tab w:val="num" w:pos="454"/>
                <w:tab w:val="num" w:pos="3904"/>
              </w:tabs>
              <w:ind w:left="172" w:hanging="284"/>
              <w:rPr>
                <w:rFonts w:ascii="Arial" w:hAnsi="Arial" w:cs="Arial"/>
                <w:sz w:val="24"/>
                <w:szCs w:val="24"/>
              </w:rPr>
            </w:pPr>
            <w:r w:rsidRPr="00F90B48">
              <w:rPr>
                <w:rFonts w:ascii="Arial" w:hAnsi="Arial" w:cs="Arial"/>
                <w:sz w:val="24"/>
                <w:szCs w:val="24"/>
              </w:rPr>
              <w:t>Konkurs ogłoszony w dniu</w:t>
            </w:r>
          </w:p>
        </w:tc>
        <w:tc>
          <w:tcPr>
            <w:tcW w:w="5103" w:type="dxa"/>
          </w:tcPr>
          <w:p w14:paraId="0E696927" w14:textId="2B6AE69C" w:rsidR="00754DDC" w:rsidRPr="00F90B48" w:rsidRDefault="000A3B38" w:rsidP="00F90B48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F90B4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26</w:t>
            </w:r>
            <w:r w:rsidR="00754DDC" w:rsidRPr="00F90B4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stycznia 2026 roku </w:t>
            </w:r>
          </w:p>
        </w:tc>
      </w:tr>
      <w:tr w:rsidR="00754DDC" w:rsidRPr="00F90B48" w14:paraId="0153FE0E" w14:textId="77777777" w:rsidTr="00611918">
        <w:trPr>
          <w:jc w:val="center"/>
        </w:trPr>
        <w:tc>
          <w:tcPr>
            <w:tcW w:w="4533" w:type="dxa"/>
          </w:tcPr>
          <w:p w14:paraId="2EDD384F" w14:textId="1A4CEEC8" w:rsidR="00754DDC" w:rsidRPr="00F90B48" w:rsidRDefault="00754DDC" w:rsidP="00F90B48">
            <w:pPr>
              <w:pStyle w:val="Akapitzlist"/>
              <w:numPr>
                <w:ilvl w:val="0"/>
                <w:numId w:val="8"/>
              </w:numPr>
              <w:tabs>
                <w:tab w:val="clear" w:pos="720"/>
                <w:tab w:val="num" w:pos="454"/>
                <w:tab w:val="num" w:pos="3904"/>
              </w:tabs>
              <w:ind w:left="172" w:hanging="284"/>
              <w:rPr>
                <w:rFonts w:ascii="Arial" w:hAnsi="Arial" w:cs="Arial"/>
                <w:sz w:val="24"/>
                <w:szCs w:val="24"/>
              </w:rPr>
            </w:pPr>
            <w:r w:rsidRPr="00F90B48">
              <w:rPr>
                <w:rFonts w:ascii="Arial" w:hAnsi="Arial" w:cs="Arial"/>
                <w:sz w:val="24"/>
                <w:szCs w:val="24"/>
              </w:rPr>
              <w:t>Kwota przeznaczona na dotacje w konkursie</w:t>
            </w:r>
          </w:p>
        </w:tc>
        <w:tc>
          <w:tcPr>
            <w:tcW w:w="5103" w:type="dxa"/>
          </w:tcPr>
          <w:p w14:paraId="77C5FBA6" w14:textId="31E5BB81" w:rsidR="00754DDC" w:rsidRPr="00F90B48" w:rsidRDefault="00A91490" w:rsidP="00F90B48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F90B4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560</w:t>
            </w:r>
            <w:r w:rsidR="00754DDC" w:rsidRPr="00F90B4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000,00</w:t>
            </w:r>
          </w:p>
        </w:tc>
      </w:tr>
      <w:tr w:rsidR="00754DDC" w:rsidRPr="00F90B48" w14:paraId="452CF92D" w14:textId="77777777" w:rsidTr="00611918">
        <w:trPr>
          <w:jc w:val="center"/>
        </w:trPr>
        <w:tc>
          <w:tcPr>
            <w:tcW w:w="4533" w:type="dxa"/>
          </w:tcPr>
          <w:p w14:paraId="0E45FE2F" w14:textId="77777777" w:rsidR="00754DDC" w:rsidRPr="00F90B48" w:rsidRDefault="00754DDC" w:rsidP="00F90B48">
            <w:pPr>
              <w:numPr>
                <w:ilvl w:val="0"/>
                <w:numId w:val="8"/>
              </w:numPr>
              <w:tabs>
                <w:tab w:val="clear" w:pos="720"/>
                <w:tab w:val="num" w:pos="172"/>
                <w:tab w:val="num" w:pos="3904"/>
              </w:tabs>
              <w:ind w:left="313" w:hanging="425"/>
              <w:rPr>
                <w:rFonts w:ascii="Arial" w:hAnsi="Arial" w:cs="Arial"/>
                <w:sz w:val="24"/>
                <w:szCs w:val="24"/>
              </w:rPr>
            </w:pPr>
            <w:r w:rsidRPr="00F90B48">
              <w:rPr>
                <w:rFonts w:ascii="Arial" w:hAnsi="Arial" w:cs="Arial"/>
                <w:sz w:val="24"/>
                <w:szCs w:val="24"/>
              </w:rPr>
              <w:t>Suma zaproponowanych dotacji</w:t>
            </w:r>
          </w:p>
        </w:tc>
        <w:tc>
          <w:tcPr>
            <w:tcW w:w="5103" w:type="dxa"/>
          </w:tcPr>
          <w:p w14:paraId="2E35132A" w14:textId="77777777" w:rsidR="00754DDC" w:rsidRPr="00F90B48" w:rsidRDefault="00754DDC" w:rsidP="00F90B48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754DDC" w:rsidRPr="00F90B48" w14:paraId="055674F5" w14:textId="77777777" w:rsidTr="00611918">
        <w:trPr>
          <w:jc w:val="center"/>
        </w:trPr>
        <w:tc>
          <w:tcPr>
            <w:tcW w:w="4533" w:type="dxa"/>
          </w:tcPr>
          <w:p w14:paraId="69601D68" w14:textId="77777777" w:rsidR="00754DDC" w:rsidRPr="00F90B48" w:rsidRDefault="00754DDC" w:rsidP="00F90B48">
            <w:pPr>
              <w:numPr>
                <w:ilvl w:val="0"/>
                <w:numId w:val="8"/>
              </w:numPr>
              <w:tabs>
                <w:tab w:val="clear" w:pos="720"/>
                <w:tab w:val="num" w:pos="454"/>
                <w:tab w:val="num" w:pos="3904"/>
              </w:tabs>
              <w:ind w:left="172" w:hanging="284"/>
              <w:rPr>
                <w:rFonts w:ascii="Arial" w:hAnsi="Arial" w:cs="Arial"/>
                <w:sz w:val="24"/>
                <w:szCs w:val="24"/>
              </w:rPr>
            </w:pPr>
            <w:r w:rsidRPr="00F90B48">
              <w:rPr>
                <w:rFonts w:ascii="Arial" w:hAnsi="Arial" w:cs="Arial"/>
                <w:sz w:val="24"/>
                <w:szCs w:val="24"/>
              </w:rPr>
              <w:t>Liczba ofert złożonych do konkursu</w:t>
            </w:r>
          </w:p>
        </w:tc>
        <w:tc>
          <w:tcPr>
            <w:tcW w:w="5103" w:type="dxa"/>
          </w:tcPr>
          <w:p w14:paraId="27551013" w14:textId="77777777" w:rsidR="00754DDC" w:rsidRPr="00F90B48" w:rsidRDefault="00754DDC" w:rsidP="00F90B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DDC" w:rsidRPr="00F90B48" w14:paraId="52C29400" w14:textId="77777777" w:rsidTr="00611918">
        <w:trPr>
          <w:jc w:val="center"/>
        </w:trPr>
        <w:tc>
          <w:tcPr>
            <w:tcW w:w="4533" w:type="dxa"/>
          </w:tcPr>
          <w:p w14:paraId="60D19C7D" w14:textId="77777777" w:rsidR="00754DDC" w:rsidRPr="00F90B48" w:rsidRDefault="00754DDC" w:rsidP="00F90B48">
            <w:pPr>
              <w:numPr>
                <w:ilvl w:val="0"/>
                <w:numId w:val="8"/>
              </w:numPr>
              <w:tabs>
                <w:tab w:val="clear" w:pos="720"/>
                <w:tab w:val="num" w:pos="454"/>
                <w:tab w:val="num" w:pos="3904"/>
              </w:tabs>
              <w:ind w:left="172" w:hanging="284"/>
              <w:rPr>
                <w:rFonts w:ascii="Arial" w:hAnsi="Arial" w:cs="Arial"/>
                <w:sz w:val="24"/>
                <w:szCs w:val="24"/>
              </w:rPr>
            </w:pPr>
            <w:r w:rsidRPr="00F90B48">
              <w:rPr>
                <w:rFonts w:ascii="Arial" w:hAnsi="Arial" w:cs="Arial"/>
                <w:sz w:val="24"/>
                <w:szCs w:val="24"/>
              </w:rPr>
              <w:t>Liczba ofert zaakceptowanych pod względem formalnym</w:t>
            </w:r>
          </w:p>
        </w:tc>
        <w:tc>
          <w:tcPr>
            <w:tcW w:w="5103" w:type="dxa"/>
          </w:tcPr>
          <w:p w14:paraId="646D5E2B" w14:textId="77777777" w:rsidR="00754DDC" w:rsidRPr="00F90B48" w:rsidRDefault="00754DDC" w:rsidP="00F90B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DDC" w:rsidRPr="00F90B48" w14:paraId="594C1061" w14:textId="77777777" w:rsidTr="00611918">
        <w:trPr>
          <w:jc w:val="center"/>
        </w:trPr>
        <w:tc>
          <w:tcPr>
            <w:tcW w:w="4533" w:type="dxa"/>
          </w:tcPr>
          <w:p w14:paraId="0DB4B1EC" w14:textId="77777777" w:rsidR="00754DDC" w:rsidRPr="00F90B48" w:rsidRDefault="00754DDC" w:rsidP="00F90B48">
            <w:pPr>
              <w:numPr>
                <w:ilvl w:val="0"/>
                <w:numId w:val="8"/>
              </w:numPr>
              <w:tabs>
                <w:tab w:val="clear" w:pos="720"/>
                <w:tab w:val="num" w:pos="454"/>
                <w:tab w:val="num" w:pos="3904"/>
              </w:tabs>
              <w:ind w:left="172" w:hanging="284"/>
              <w:rPr>
                <w:rFonts w:ascii="Arial" w:hAnsi="Arial" w:cs="Arial"/>
                <w:sz w:val="24"/>
                <w:szCs w:val="24"/>
              </w:rPr>
            </w:pPr>
            <w:r w:rsidRPr="00F90B48">
              <w:rPr>
                <w:rFonts w:ascii="Arial" w:hAnsi="Arial" w:cs="Arial"/>
                <w:sz w:val="24"/>
                <w:szCs w:val="24"/>
              </w:rPr>
              <w:t>Liczba ofert rekomendowanych przez komisję do dofinansowania</w:t>
            </w:r>
          </w:p>
        </w:tc>
        <w:tc>
          <w:tcPr>
            <w:tcW w:w="5103" w:type="dxa"/>
          </w:tcPr>
          <w:p w14:paraId="681A701E" w14:textId="77777777" w:rsidR="00754DDC" w:rsidRPr="00F90B48" w:rsidRDefault="00754DDC" w:rsidP="00F90B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61D3F24" w14:textId="77777777" w:rsidR="00754DDC" w:rsidRPr="00F90B48" w:rsidRDefault="00754DDC" w:rsidP="00F90B48">
      <w:pPr>
        <w:rPr>
          <w:rFonts w:ascii="Arial" w:hAnsi="Arial" w:cs="Arial"/>
          <w:sz w:val="24"/>
          <w:szCs w:val="24"/>
        </w:rPr>
      </w:pPr>
    </w:p>
    <w:p w14:paraId="3B0C231E" w14:textId="77777777" w:rsidR="00754DDC" w:rsidRPr="00F90B48" w:rsidRDefault="00754DDC" w:rsidP="00F90B48">
      <w:pPr>
        <w:rPr>
          <w:rFonts w:ascii="Arial" w:hAnsi="Arial" w:cs="Arial"/>
          <w:sz w:val="24"/>
          <w:szCs w:val="24"/>
        </w:rPr>
      </w:pPr>
      <w:r w:rsidRPr="00F90B48">
        <w:rPr>
          <w:rFonts w:ascii="Arial" w:hAnsi="Arial" w:cs="Arial"/>
          <w:sz w:val="24"/>
          <w:szCs w:val="24"/>
        </w:rPr>
        <w:t>Lista organizacji, których oferty zostały zaopiniowane pozytywnie</w:t>
      </w:r>
    </w:p>
    <w:p w14:paraId="5BAC03F9" w14:textId="77777777" w:rsidR="00754DDC" w:rsidRPr="00F90B48" w:rsidRDefault="00754DDC" w:rsidP="00F90B48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640" w:type="dxa"/>
        <w:tblInd w:w="-2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2126"/>
        <w:gridCol w:w="2694"/>
        <w:gridCol w:w="2693"/>
      </w:tblGrid>
      <w:tr w:rsidR="00754DDC" w:rsidRPr="00F90B48" w14:paraId="12CBBDFC" w14:textId="77777777" w:rsidTr="00611918">
        <w:trPr>
          <w:trHeight w:val="534"/>
        </w:trPr>
        <w:tc>
          <w:tcPr>
            <w:tcW w:w="426" w:type="dxa"/>
          </w:tcPr>
          <w:p w14:paraId="71214BA2" w14:textId="77777777" w:rsidR="00754DDC" w:rsidRPr="00F90B48" w:rsidRDefault="00754DDC" w:rsidP="00F90B48">
            <w:pPr>
              <w:ind w:hanging="114"/>
              <w:rPr>
                <w:rFonts w:ascii="Arial" w:hAnsi="Arial" w:cs="Arial"/>
                <w:b/>
                <w:sz w:val="24"/>
                <w:szCs w:val="24"/>
              </w:rPr>
            </w:pPr>
            <w:r w:rsidRPr="00F90B48">
              <w:rPr>
                <w:rFonts w:ascii="Arial" w:hAnsi="Arial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1701" w:type="dxa"/>
          </w:tcPr>
          <w:p w14:paraId="255F8070" w14:textId="77777777" w:rsidR="00754DDC" w:rsidRPr="00F90B48" w:rsidRDefault="00754DDC" w:rsidP="00F90B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0B48">
              <w:rPr>
                <w:rFonts w:ascii="Arial" w:hAnsi="Arial" w:cs="Arial"/>
                <w:b/>
                <w:sz w:val="24"/>
                <w:szCs w:val="24"/>
              </w:rPr>
              <w:t>Nr oferty</w:t>
            </w:r>
          </w:p>
        </w:tc>
        <w:tc>
          <w:tcPr>
            <w:tcW w:w="2126" w:type="dxa"/>
          </w:tcPr>
          <w:p w14:paraId="5BCF0275" w14:textId="77777777" w:rsidR="00754DDC" w:rsidRPr="00F90B48" w:rsidRDefault="00754DDC" w:rsidP="00F90B4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90B48">
              <w:rPr>
                <w:rFonts w:ascii="Arial" w:hAnsi="Arial" w:cs="Arial"/>
                <w:b/>
                <w:sz w:val="24"/>
                <w:szCs w:val="24"/>
              </w:rPr>
              <w:t>Nazwa organizacji</w:t>
            </w:r>
          </w:p>
        </w:tc>
        <w:tc>
          <w:tcPr>
            <w:tcW w:w="2694" w:type="dxa"/>
          </w:tcPr>
          <w:p w14:paraId="2F9E1E11" w14:textId="77777777" w:rsidR="00754DDC" w:rsidRPr="00F90B48" w:rsidRDefault="00754DDC" w:rsidP="00F90B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0B48">
              <w:rPr>
                <w:rFonts w:ascii="Arial" w:hAnsi="Arial" w:cs="Arial"/>
                <w:b/>
                <w:sz w:val="24"/>
                <w:szCs w:val="24"/>
              </w:rPr>
              <w:t>Rodzaj zadania/  tytuł zadania</w:t>
            </w:r>
          </w:p>
        </w:tc>
        <w:tc>
          <w:tcPr>
            <w:tcW w:w="2693" w:type="dxa"/>
          </w:tcPr>
          <w:p w14:paraId="5FF44AAA" w14:textId="77777777" w:rsidR="00754DDC" w:rsidRPr="00F90B48" w:rsidRDefault="00754DDC" w:rsidP="00F90B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90B48">
              <w:rPr>
                <w:rFonts w:ascii="Arial" w:hAnsi="Arial" w:cs="Arial"/>
                <w:b/>
                <w:sz w:val="24"/>
                <w:szCs w:val="24"/>
              </w:rPr>
              <w:t>Propozycja dofinansowania</w:t>
            </w:r>
          </w:p>
          <w:p w14:paraId="39E14974" w14:textId="77777777" w:rsidR="00754DDC" w:rsidRPr="00F90B48" w:rsidRDefault="00754DDC" w:rsidP="00F90B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0B48">
              <w:rPr>
                <w:rFonts w:ascii="Arial" w:hAnsi="Arial" w:cs="Arial"/>
                <w:b/>
                <w:sz w:val="24"/>
                <w:szCs w:val="24"/>
              </w:rPr>
              <w:t>sfinansowania</w:t>
            </w:r>
          </w:p>
        </w:tc>
      </w:tr>
      <w:tr w:rsidR="00754DDC" w:rsidRPr="00F90B48" w14:paraId="19ADCA95" w14:textId="77777777" w:rsidTr="00611918">
        <w:trPr>
          <w:trHeight w:val="183"/>
        </w:trPr>
        <w:tc>
          <w:tcPr>
            <w:tcW w:w="426" w:type="dxa"/>
          </w:tcPr>
          <w:p w14:paraId="2D443408" w14:textId="77777777" w:rsidR="00754DDC" w:rsidRPr="00F90B48" w:rsidRDefault="00754DDC" w:rsidP="00F90B48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8CD553" w14:textId="77777777" w:rsidR="00754DDC" w:rsidRPr="00F90B48" w:rsidRDefault="00754DDC" w:rsidP="00F90B48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1E09065" w14:textId="77777777" w:rsidR="00754DDC" w:rsidRPr="00F90B48" w:rsidRDefault="00754DDC" w:rsidP="00F90B48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F1031DC" w14:textId="77777777" w:rsidR="00754DDC" w:rsidRPr="00F90B48" w:rsidRDefault="00754DDC" w:rsidP="00F90B48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B557D1D" w14:textId="77777777" w:rsidR="00754DDC" w:rsidRPr="00F90B48" w:rsidRDefault="00754DDC" w:rsidP="00F90B48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54DDC" w:rsidRPr="00F90B48" w14:paraId="225C58D6" w14:textId="77777777" w:rsidTr="00611918">
        <w:trPr>
          <w:trHeight w:val="273"/>
        </w:trPr>
        <w:tc>
          <w:tcPr>
            <w:tcW w:w="426" w:type="dxa"/>
          </w:tcPr>
          <w:p w14:paraId="3B417226" w14:textId="77777777" w:rsidR="00754DDC" w:rsidRPr="00F90B48" w:rsidRDefault="00754DDC" w:rsidP="00F90B48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8C4E23C" w14:textId="77777777" w:rsidR="00754DDC" w:rsidRPr="00F90B48" w:rsidRDefault="00754DDC" w:rsidP="00F90B48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4280E1D" w14:textId="77777777" w:rsidR="00754DDC" w:rsidRPr="00F90B48" w:rsidRDefault="00754DDC" w:rsidP="00F90B48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FB21ABE" w14:textId="77777777" w:rsidR="00754DDC" w:rsidRPr="00F90B48" w:rsidRDefault="00754DDC" w:rsidP="00F90B48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EB8CB4E" w14:textId="77777777" w:rsidR="00754DDC" w:rsidRPr="00F90B48" w:rsidRDefault="00754DDC" w:rsidP="00F90B48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BC8D9FD" w14:textId="77777777" w:rsidR="00754DDC" w:rsidRPr="00F90B48" w:rsidRDefault="00754DDC" w:rsidP="00F90B48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</w:p>
    <w:p w14:paraId="735FAD5A" w14:textId="77777777" w:rsidR="00754DDC" w:rsidRPr="00F90B48" w:rsidRDefault="00754DDC" w:rsidP="00F90B48">
      <w:pPr>
        <w:rPr>
          <w:rFonts w:ascii="Arial" w:hAnsi="Arial" w:cs="Arial"/>
          <w:sz w:val="24"/>
          <w:szCs w:val="24"/>
        </w:rPr>
      </w:pPr>
      <w:r w:rsidRPr="00F90B48">
        <w:rPr>
          <w:rFonts w:ascii="Arial" w:hAnsi="Arial" w:cs="Arial"/>
          <w:sz w:val="24"/>
          <w:szCs w:val="24"/>
        </w:rPr>
        <w:t>Lista organizacji, których oferty zostały zaopiniowane negatywnie</w:t>
      </w:r>
    </w:p>
    <w:p w14:paraId="388A4BDC" w14:textId="77777777" w:rsidR="00754DDC" w:rsidRPr="00F90B48" w:rsidRDefault="00754DDC" w:rsidP="00F90B48">
      <w:pPr>
        <w:rPr>
          <w:rFonts w:ascii="Arial" w:hAnsi="Arial" w:cs="Arial"/>
          <w:sz w:val="24"/>
          <w:szCs w:val="24"/>
        </w:rPr>
      </w:pPr>
    </w:p>
    <w:tbl>
      <w:tblPr>
        <w:tblW w:w="9640" w:type="dxa"/>
        <w:tblInd w:w="-2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1844"/>
        <w:gridCol w:w="2448"/>
        <w:gridCol w:w="4855"/>
      </w:tblGrid>
      <w:tr w:rsidR="00754DDC" w:rsidRPr="00F90B48" w14:paraId="35F034D7" w14:textId="77777777" w:rsidTr="00611918">
        <w:trPr>
          <w:trHeight w:val="277"/>
        </w:trPr>
        <w:tc>
          <w:tcPr>
            <w:tcW w:w="426" w:type="dxa"/>
            <w:shd w:val="clear" w:color="000000" w:fill="FFFFFF"/>
          </w:tcPr>
          <w:p w14:paraId="2C8CFBA2" w14:textId="77777777" w:rsidR="00754DDC" w:rsidRPr="00F90B48" w:rsidRDefault="00754DDC" w:rsidP="00F90B48">
            <w:pPr>
              <w:shd w:val="clear" w:color="auto" w:fill="FFFFFF" w:themeFill="background1"/>
              <w:ind w:hanging="7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90B4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1857" w:type="dxa"/>
            <w:shd w:val="clear" w:color="000000" w:fill="FFFFFF"/>
          </w:tcPr>
          <w:p w14:paraId="379E3EFB" w14:textId="77777777" w:rsidR="00754DDC" w:rsidRPr="00F90B48" w:rsidRDefault="00754DDC" w:rsidP="00F90B48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90B4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Nr oferty</w:t>
            </w:r>
          </w:p>
        </w:tc>
        <w:tc>
          <w:tcPr>
            <w:tcW w:w="2461" w:type="dxa"/>
            <w:shd w:val="clear" w:color="auto" w:fill="FFFFFF" w:themeFill="background1"/>
          </w:tcPr>
          <w:p w14:paraId="4CE307D0" w14:textId="77777777" w:rsidR="00754DDC" w:rsidRPr="00F90B48" w:rsidRDefault="00754DDC" w:rsidP="00F90B48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90B4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Nazwa organizacji</w:t>
            </w:r>
          </w:p>
        </w:tc>
        <w:tc>
          <w:tcPr>
            <w:tcW w:w="4896" w:type="dxa"/>
            <w:shd w:val="clear" w:color="auto" w:fill="FFFFFF" w:themeFill="background1"/>
          </w:tcPr>
          <w:p w14:paraId="3CAF8E3B" w14:textId="77777777" w:rsidR="00754DDC" w:rsidRPr="00F90B48" w:rsidRDefault="00754DDC" w:rsidP="00F90B48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90B4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Rodzaj zadania/tytuł zadania</w:t>
            </w:r>
          </w:p>
        </w:tc>
      </w:tr>
      <w:tr w:rsidR="00754DDC" w:rsidRPr="00F90B48" w14:paraId="66750DE6" w14:textId="77777777" w:rsidTr="00611918">
        <w:trPr>
          <w:trHeight w:val="201"/>
        </w:trPr>
        <w:tc>
          <w:tcPr>
            <w:tcW w:w="426" w:type="dxa"/>
            <w:shd w:val="clear" w:color="000000" w:fill="FFFFFF"/>
          </w:tcPr>
          <w:p w14:paraId="5B27F9EA" w14:textId="77777777" w:rsidR="00754DDC" w:rsidRPr="00F90B48" w:rsidRDefault="00754DDC" w:rsidP="00F90B48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57" w:type="dxa"/>
            <w:shd w:val="clear" w:color="000000" w:fill="FFFFFF"/>
            <w:hideMark/>
          </w:tcPr>
          <w:p w14:paraId="27AB6FBC" w14:textId="77777777" w:rsidR="00754DDC" w:rsidRPr="00F90B48" w:rsidRDefault="00754DDC" w:rsidP="00F90B48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shd w:val="clear" w:color="auto" w:fill="FFFFFF" w:themeFill="background1"/>
            <w:hideMark/>
          </w:tcPr>
          <w:p w14:paraId="76EA3E15" w14:textId="77777777" w:rsidR="00754DDC" w:rsidRPr="00F90B48" w:rsidRDefault="00754DDC" w:rsidP="00F90B48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96" w:type="dxa"/>
            <w:shd w:val="clear" w:color="auto" w:fill="FFFFFF" w:themeFill="background1"/>
            <w:hideMark/>
          </w:tcPr>
          <w:p w14:paraId="135CB414" w14:textId="77777777" w:rsidR="00754DDC" w:rsidRPr="00F90B48" w:rsidRDefault="00754DDC" w:rsidP="00F90B48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54DDC" w:rsidRPr="00F90B48" w14:paraId="0876B406" w14:textId="77777777" w:rsidTr="00611918">
        <w:trPr>
          <w:trHeight w:val="247"/>
        </w:trPr>
        <w:tc>
          <w:tcPr>
            <w:tcW w:w="426" w:type="dxa"/>
            <w:shd w:val="clear" w:color="000000" w:fill="FFFFFF"/>
          </w:tcPr>
          <w:p w14:paraId="33A317F5" w14:textId="77777777" w:rsidR="00754DDC" w:rsidRPr="00F90B48" w:rsidRDefault="00754DDC" w:rsidP="00F90B48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57" w:type="dxa"/>
            <w:shd w:val="clear" w:color="000000" w:fill="FFFFFF"/>
          </w:tcPr>
          <w:p w14:paraId="12DADEF5" w14:textId="77777777" w:rsidR="00754DDC" w:rsidRPr="00F90B48" w:rsidRDefault="00754DDC" w:rsidP="00F90B48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shd w:val="clear" w:color="auto" w:fill="FFFFFF" w:themeFill="background1"/>
          </w:tcPr>
          <w:p w14:paraId="71A82562" w14:textId="77777777" w:rsidR="00754DDC" w:rsidRPr="00F90B48" w:rsidRDefault="00754DDC" w:rsidP="00F90B48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96" w:type="dxa"/>
            <w:shd w:val="clear" w:color="auto" w:fill="FFFFFF" w:themeFill="background1"/>
          </w:tcPr>
          <w:p w14:paraId="5AAF0C46" w14:textId="77777777" w:rsidR="00754DDC" w:rsidRPr="00F90B48" w:rsidRDefault="00754DDC" w:rsidP="00F90B48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CE4EE72" w14:textId="77777777" w:rsidR="00754DDC" w:rsidRPr="00F90B48" w:rsidRDefault="00754DDC" w:rsidP="00F90B48">
      <w:pPr>
        <w:rPr>
          <w:rFonts w:ascii="Arial" w:hAnsi="Arial" w:cs="Arial"/>
          <w:sz w:val="24"/>
          <w:szCs w:val="24"/>
        </w:rPr>
      </w:pPr>
      <w:r w:rsidRPr="00F90B48">
        <w:rPr>
          <w:rFonts w:ascii="Arial" w:hAnsi="Arial" w:cs="Arial"/>
          <w:sz w:val="24"/>
          <w:szCs w:val="24"/>
        </w:rPr>
        <w:tab/>
      </w:r>
      <w:r w:rsidRPr="00F90B48">
        <w:rPr>
          <w:rFonts w:ascii="Arial" w:hAnsi="Arial" w:cs="Arial"/>
          <w:sz w:val="24"/>
          <w:szCs w:val="24"/>
        </w:rPr>
        <w:tab/>
      </w:r>
      <w:r w:rsidRPr="00F90B48">
        <w:rPr>
          <w:rFonts w:ascii="Arial" w:hAnsi="Arial" w:cs="Arial"/>
          <w:sz w:val="24"/>
          <w:szCs w:val="24"/>
        </w:rPr>
        <w:tab/>
      </w:r>
      <w:r w:rsidRPr="00F90B48">
        <w:rPr>
          <w:rFonts w:ascii="Arial" w:hAnsi="Arial" w:cs="Arial"/>
          <w:sz w:val="24"/>
          <w:szCs w:val="24"/>
        </w:rPr>
        <w:tab/>
      </w:r>
      <w:r w:rsidRPr="00F90B48">
        <w:rPr>
          <w:rFonts w:ascii="Arial" w:hAnsi="Arial" w:cs="Arial"/>
          <w:sz w:val="24"/>
          <w:szCs w:val="24"/>
        </w:rPr>
        <w:tab/>
      </w:r>
      <w:r w:rsidRPr="00F90B48">
        <w:rPr>
          <w:rFonts w:ascii="Arial" w:hAnsi="Arial" w:cs="Arial"/>
          <w:sz w:val="24"/>
          <w:szCs w:val="24"/>
        </w:rPr>
        <w:tab/>
      </w:r>
      <w:r w:rsidRPr="00F90B48">
        <w:rPr>
          <w:rFonts w:ascii="Arial" w:hAnsi="Arial" w:cs="Arial"/>
          <w:sz w:val="24"/>
          <w:szCs w:val="24"/>
        </w:rPr>
        <w:tab/>
      </w:r>
      <w:r w:rsidRPr="00F90B48">
        <w:rPr>
          <w:rFonts w:ascii="Arial" w:hAnsi="Arial" w:cs="Arial"/>
          <w:sz w:val="24"/>
          <w:szCs w:val="24"/>
        </w:rPr>
        <w:tab/>
      </w:r>
    </w:p>
    <w:p w14:paraId="682E3B66" w14:textId="77777777" w:rsidR="004B1FE5" w:rsidRPr="00F90B48" w:rsidRDefault="004B1FE5" w:rsidP="00F90B48">
      <w:pPr>
        <w:rPr>
          <w:rFonts w:ascii="Arial" w:hAnsi="Arial" w:cs="Arial"/>
          <w:b/>
          <w:bCs/>
          <w:sz w:val="24"/>
          <w:szCs w:val="24"/>
        </w:rPr>
      </w:pPr>
    </w:p>
    <w:p w14:paraId="17DE06DF" w14:textId="77777777" w:rsidR="004B1FE5" w:rsidRPr="00F90B48" w:rsidRDefault="004B1FE5" w:rsidP="00F90B48">
      <w:pPr>
        <w:rPr>
          <w:rFonts w:ascii="Arial" w:hAnsi="Arial" w:cs="Arial"/>
          <w:b/>
          <w:bCs/>
          <w:sz w:val="24"/>
          <w:szCs w:val="24"/>
        </w:rPr>
      </w:pPr>
    </w:p>
    <w:p w14:paraId="059C61F6" w14:textId="50A9A9A5" w:rsidR="00754DDC" w:rsidRPr="00F90B48" w:rsidRDefault="00754DDC" w:rsidP="00F90B48">
      <w:pPr>
        <w:rPr>
          <w:rFonts w:ascii="Arial" w:hAnsi="Arial" w:cs="Arial"/>
          <w:b/>
          <w:bCs/>
          <w:sz w:val="24"/>
          <w:szCs w:val="24"/>
        </w:rPr>
      </w:pPr>
      <w:r w:rsidRPr="00F90B48">
        <w:rPr>
          <w:rFonts w:ascii="Arial" w:hAnsi="Arial" w:cs="Arial"/>
          <w:b/>
          <w:bCs/>
          <w:sz w:val="24"/>
          <w:szCs w:val="24"/>
        </w:rPr>
        <w:t>Podpisy członków Komisji Konkursowej</w:t>
      </w:r>
    </w:p>
    <w:p w14:paraId="5B66C5F9" w14:textId="77777777" w:rsidR="00754DDC" w:rsidRPr="00F90B48" w:rsidRDefault="00754DDC" w:rsidP="00F90B48">
      <w:pPr>
        <w:ind w:left="4956" w:firstLine="709"/>
        <w:rPr>
          <w:rFonts w:ascii="Arial" w:hAnsi="Arial" w:cs="Arial"/>
          <w:color w:val="000000" w:themeColor="text1"/>
          <w:sz w:val="24"/>
          <w:szCs w:val="24"/>
        </w:rPr>
      </w:pPr>
    </w:p>
    <w:p w14:paraId="10C5D6B9" w14:textId="77777777" w:rsidR="00754DDC" w:rsidRPr="00F90B48" w:rsidRDefault="00754DDC" w:rsidP="00F90B48">
      <w:pPr>
        <w:pStyle w:val="Akapitzlist"/>
        <w:numPr>
          <w:ilvl w:val="0"/>
          <w:numId w:val="13"/>
        </w:numPr>
        <w:suppressAutoHyphens/>
        <w:spacing w:line="480" w:lineRule="auto"/>
        <w:ind w:left="284" w:hanging="142"/>
        <w:rPr>
          <w:rFonts w:ascii="Arial" w:hAnsi="Arial" w:cs="Arial"/>
          <w:color w:val="000000" w:themeColor="text1"/>
          <w:sz w:val="24"/>
          <w:szCs w:val="24"/>
        </w:rPr>
      </w:pPr>
      <w:r w:rsidRPr="00F90B48">
        <w:rPr>
          <w:rFonts w:ascii="Arial" w:hAnsi="Arial" w:cs="Arial"/>
          <w:color w:val="000000" w:themeColor="text1"/>
          <w:sz w:val="24"/>
          <w:szCs w:val="24"/>
        </w:rPr>
        <w:t xml:space="preserve">Krzysztof </w:t>
      </w:r>
      <w:proofErr w:type="spellStart"/>
      <w:r w:rsidRPr="00F90B48">
        <w:rPr>
          <w:rFonts w:ascii="Arial" w:hAnsi="Arial" w:cs="Arial"/>
          <w:color w:val="000000" w:themeColor="text1"/>
          <w:sz w:val="24"/>
          <w:szCs w:val="24"/>
        </w:rPr>
        <w:t>Szaradowski</w:t>
      </w:r>
      <w:proofErr w:type="spellEnd"/>
      <w:r w:rsidRPr="00F90B48">
        <w:rPr>
          <w:rFonts w:ascii="Arial" w:hAnsi="Arial" w:cs="Arial"/>
          <w:color w:val="000000" w:themeColor="text1"/>
          <w:sz w:val="24"/>
          <w:szCs w:val="24"/>
        </w:rPr>
        <w:tab/>
      </w:r>
      <w:r w:rsidRPr="00F90B48">
        <w:rPr>
          <w:rFonts w:ascii="Arial" w:hAnsi="Arial" w:cs="Arial"/>
          <w:color w:val="000000" w:themeColor="text1"/>
          <w:sz w:val="24"/>
          <w:szCs w:val="24"/>
        </w:rPr>
        <w:tab/>
      </w:r>
      <w:r w:rsidRPr="00F90B48">
        <w:rPr>
          <w:rFonts w:ascii="Arial" w:hAnsi="Arial" w:cs="Arial"/>
          <w:color w:val="000000" w:themeColor="text1"/>
          <w:sz w:val="24"/>
          <w:szCs w:val="24"/>
        </w:rPr>
        <w:tab/>
        <w:t>..……………………………………………….…</w:t>
      </w:r>
    </w:p>
    <w:p w14:paraId="10CB34F3" w14:textId="4A76DB64" w:rsidR="00754DDC" w:rsidRPr="00F90B48" w:rsidRDefault="006D187B" w:rsidP="00F90B48">
      <w:pPr>
        <w:pStyle w:val="Akapitzlist"/>
        <w:numPr>
          <w:ilvl w:val="0"/>
          <w:numId w:val="13"/>
        </w:numPr>
        <w:suppressAutoHyphens/>
        <w:spacing w:line="480" w:lineRule="auto"/>
        <w:ind w:left="284" w:hanging="142"/>
        <w:rPr>
          <w:rFonts w:ascii="Arial" w:hAnsi="Arial" w:cs="Arial"/>
          <w:color w:val="000000" w:themeColor="text1"/>
          <w:sz w:val="24"/>
          <w:szCs w:val="24"/>
        </w:rPr>
      </w:pPr>
      <w:r w:rsidRPr="00F90B48">
        <w:rPr>
          <w:rFonts w:ascii="Arial" w:hAnsi="Arial" w:cs="Arial"/>
          <w:color w:val="000000" w:themeColor="text1"/>
          <w:sz w:val="24"/>
          <w:szCs w:val="24"/>
        </w:rPr>
        <w:t xml:space="preserve">Wanda Muszalik </w:t>
      </w:r>
      <w:r w:rsidR="00754DDC" w:rsidRPr="00F90B48">
        <w:rPr>
          <w:rFonts w:ascii="Arial" w:hAnsi="Arial" w:cs="Arial"/>
          <w:color w:val="000000" w:themeColor="text1"/>
          <w:sz w:val="24"/>
          <w:szCs w:val="24"/>
        </w:rPr>
        <w:tab/>
      </w:r>
      <w:r w:rsidR="00754DDC" w:rsidRPr="00F90B48">
        <w:rPr>
          <w:rFonts w:ascii="Arial" w:hAnsi="Arial" w:cs="Arial"/>
          <w:color w:val="000000" w:themeColor="text1"/>
          <w:sz w:val="24"/>
          <w:szCs w:val="24"/>
        </w:rPr>
        <w:tab/>
      </w:r>
      <w:r w:rsidR="00754DDC" w:rsidRPr="00F90B48">
        <w:rPr>
          <w:rFonts w:ascii="Arial" w:hAnsi="Arial" w:cs="Arial"/>
          <w:color w:val="000000" w:themeColor="text1"/>
          <w:sz w:val="24"/>
          <w:szCs w:val="24"/>
        </w:rPr>
        <w:tab/>
      </w:r>
      <w:r w:rsidR="00754DDC" w:rsidRPr="00F90B48">
        <w:rPr>
          <w:rFonts w:ascii="Arial" w:hAnsi="Arial" w:cs="Arial"/>
          <w:color w:val="000000" w:themeColor="text1"/>
          <w:sz w:val="24"/>
          <w:szCs w:val="24"/>
        </w:rPr>
        <w:tab/>
        <w:t>……………………………………………………</w:t>
      </w:r>
    </w:p>
    <w:p w14:paraId="5EBB1B87" w14:textId="4192D517" w:rsidR="00754DDC" w:rsidRPr="00F90B48" w:rsidRDefault="007763A3" w:rsidP="00F90B48">
      <w:pPr>
        <w:pStyle w:val="Akapitzlist"/>
        <w:numPr>
          <w:ilvl w:val="0"/>
          <w:numId w:val="13"/>
        </w:numPr>
        <w:suppressAutoHyphens/>
        <w:spacing w:line="480" w:lineRule="auto"/>
        <w:ind w:left="284" w:hanging="142"/>
        <w:rPr>
          <w:rFonts w:ascii="Arial" w:hAnsi="Arial" w:cs="Arial"/>
          <w:color w:val="000000" w:themeColor="text1"/>
          <w:sz w:val="24"/>
          <w:szCs w:val="24"/>
        </w:rPr>
      </w:pPr>
      <w:r w:rsidRPr="00F90B48">
        <w:rPr>
          <w:rFonts w:ascii="Arial" w:hAnsi="Arial" w:cs="Arial"/>
          <w:color w:val="000000" w:themeColor="text1"/>
          <w:sz w:val="24"/>
          <w:szCs w:val="24"/>
        </w:rPr>
        <w:t>Justyna Rykowska</w:t>
      </w:r>
      <w:r w:rsidR="00754DDC" w:rsidRPr="00F90B48">
        <w:rPr>
          <w:rFonts w:ascii="Arial" w:hAnsi="Arial" w:cs="Arial"/>
          <w:color w:val="000000" w:themeColor="text1"/>
          <w:sz w:val="24"/>
          <w:szCs w:val="24"/>
        </w:rPr>
        <w:tab/>
      </w:r>
      <w:r w:rsidR="00754DDC" w:rsidRPr="00F90B48">
        <w:rPr>
          <w:rFonts w:ascii="Arial" w:hAnsi="Arial" w:cs="Arial"/>
          <w:color w:val="000000" w:themeColor="text1"/>
          <w:sz w:val="24"/>
          <w:szCs w:val="24"/>
        </w:rPr>
        <w:tab/>
      </w:r>
      <w:r w:rsidR="00754DDC" w:rsidRPr="00F90B48">
        <w:rPr>
          <w:rFonts w:ascii="Arial" w:hAnsi="Arial" w:cs="Arial"/>
          <w:color w:val="000000" w:themeColor="text1"/>
          <w:sz w:val="24"/>
          <w:szCs w:val="24"/>
        </w:rPr>
        <w:tab/>
      </w:r>
      <w:r w:rsidR="006D187B" w:rsidRPr="00F90B48">
        <w:rPr>
          <w:rFonts w:ascii="Arial" w:hAnsi="Arial" w:cs="Arial"/>
          <w:color w:val="000000" w:themeColor="text1"/>
          <w:sz w:val="24"/>
          <w:szCs w:val="24"/>
        </w:rPr>
        <w:t xml:space="preserve">             </w:t>
      </w:r>
      <w:r w:rsidR="00F90B48">
        <w:rPr>
          <w:rFonts w:ascii="Arial" w:hAnsi="Arial" w:cs="Arial"/>
          <w:color w:val="000000" w:themeColor="text1"/>
          <w:sz w:val="24"/>
          <w:szCs w:val="24"/>
        </w:rPr>
        <w:t xml:space="preserve">                  </w:t>
      </w:r>
      <w:r w:rsidR="00754DDC" w:rsidRPr="00F90B48">
        <w:rPr>
          <w:rFonts w:ascii="Arial" w:hAnsi="Arial" w:cs="Arial"/>
          <w:color w:val="000000" w:themeColor="text1"/>
          <w:sz w:val="24"/>
          <w:szCs w:val="24"/>
        </w:rPr>
        <w:t>…………………………………………</w:t>
      </w:r>
    </w:p>
    <w:p w14:paraId="4B1BEE4C" w14:textId="4ADFC37C" w:rsidR="00754DDC" w:rsidRPr="00F90B48" w:rsidRDefault="007763A3" w:rsidP="00F90B48">
      <w:pPr>
        <w:pStyle w:val="Akapitzlist"/>
        <w:numPr>
          <w:ilvl w:val="0"/>
          <w:numId w:val="13"/>
        </w:numPr>
        <w:suppressAutoHyphens/>
        <w:spacing w:line="480" w:lineRule="auto"/>
        <w:ind w:left="284" w:hanging="142"/>
        <w:rPr>
          <w:rFonts w:ascii="Arial" w:hAnsi="Arial" w:cs="Arial"/>
          <w:color w:val="000000" w:themeColor="text1"/>
          <w:sz w:val="24"/>
          <w:szCs w:val="24"/>
        </w:rPr>
      </w:pPr>
      <w:r w:rsidRPr="00F90B48">
        <w:rPr>
          <w:rFonts w:ascii="Arial" w:hAnsi="Arial" w:cs="Arial"/>
          <w:color w:val="000000" w:themeColor="text1"/>
          <w:sz w:val="24"/>
          <w:szCs w:val="24"/>
        </w:rPr>
        <w:lastRenderedPageBreak/>
        <w:t>Arkadiusz Piasecki</w:t>
      </w:r>
      <w:r w:rsidR="00754DDC" w:rsidRPr="00F90B4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54DDC" w:rsidRPr="00F90B48">
        <w:rPr>
          <w:rFonts w:ascii="Arial" w:hAnsi="Arial" w:cs="Arial"/>
          <w:color w:val="000000" w:themeColor="text1"/>
          <w:sz w:val="24"/>
          <w:szCs w:val="24"/>
        </w:rPr>
        <w:tab/>
      </w:r>
      <w:r w:rsidR="00754DDC" w:rsidRPr="00F90B48">
        <w:rPr>
          <w:rFonts w:ascii="Arial" w:hAnsi="Arial" w:cs="Arial"/>
          <w:color w:val="000000" w:themeColor="text1"/>
          <w:sz w:val="24"/>
          <w:szCs w:val="24"/>
        </w:rPr>
        <w:tab/>
      </w:r>
      <w:r w:rsidR="00754DDC" w:rsidRPr="00F90B48">
        <w:rPr>
          <w:rFonts w:ascii="Arial" w:hAnsi="Arial" w:cs="Arial"/>
          <w:color w:val="000000" w:themeColor="text1"/>
          <w:sz w:val="24"/>
          <w:szCs w:val="24"/>
        </w:rPr>
        <w:tab/>
      </w:r>
      <w:r w:rsidR="00754DDC" w:rsidRPr="00F90B48">
        <w:rPr>
          <w:rFonts w:ascii="Arial" w:hAnsi="Arial" w:cs="Arial"/>
          <w:color w:val="000000" w:themeColor="text1"/>
          <w:sz w:val="24"/>
          <w:szCs w:val="24"/>
        </w:rPr>
        <w:tab/>
        <w:t>……………………………………………………</w:t>
      </w:r>
    </w:p>
    <w:p w14:paraId="0991B4CD" w14:textId="3C9B628E" w:rsidR="00754DDC" w:rsidRPr="00F90B48" w:rsidRDefault="006D187B" w:rsidP="00F90B48">
      <w:pPr>
        <w:pStyle w:val="Akapitzlist"/>
        <w:numPr>
          <w:ilvl w:val="0"/>
          <w:numId w:val="13"/>
        </w:numPr>
        <w:suppressAutoHyphens/>
        <w:spacing w:line="480" w:lineRule="auto"/>
        <w:ind w:left="284" w:hanging="142"/>
        <w:rPr>
          <w:rFonts w:ascii="Arial" w:hAnsi="Arial" w:cs="Arial"/>
          <w:color w:val="000000" w:themeColor="text1"/>
          <w:sz w:val="24"/>
          <w:szCs w:val="24"/>
        </w:rPr>
      </w:pPr>
      <w:r w:rsidRPr="00F90B48">
        <w:rPr>
          <w:rFonts w:ascii="Arial" w:hAnsi="Arial" w:cs="Arial"/>
          <w:color w:val="000000" w:themeColor="text1"/>
          <w:sz w:val="24"/>
          <w:szCs w:val="24"/>
        </w:rPr>
        <w:t>Maciej Gajewski</w:t>
      </w:r>
      <w:r w:rsidR="00754DDC" w:rsidRPr="00F90B48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</w:t>
      </w:r>
      <w:r w:rsidRPr="00F90B48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="00754DDC" w:rsidRPr="00F90B48">
        <w:rPr>
          <w:rFonts w:ascii="Arial" w:hAnsi="Arial" w:cs="Arial"/>
          <w:color w:val="000000" w:themeColor="text1"/>
          <w:sz w:val="24"/>
          <w:szCs w:val="24"/>
        </w:rPr>
        <w:t>.……………………………………………………</w:t>
      </w:r>
    </w:p>
    <w:p w14:paraId="35D1D21F" w14:textId="77777777" w:rsidR="00754DDC" w:rsidRPr="00F90B48" w:rsidRDefault="00754DDC" w:rsidP="00F90B48">
      <w:pPr>
        <w:pStyle w:val="Akapitzlist"/>
        <w:numPr>
          <w:ilvl w:val="0"/>
          <w:numId w:val="13"/>
        </w:numPr>
        <w:suppressAutoHyphens/>
        <w:spacing w:line="480" w:lineRule="auto"/>
        <w:ind w:left="284" w:hanging="142"/>
        <w:rPr>
          <w:rFonts w:ascii="Arial" w:hAnsi="Arial" w:cs="Arial"/>
          <w:color w:val="000000" w:themeColor="text1"/>
          <w:sz w:val="24"/>
          <w:szCs w:val="24"/>
        </w:rPr>
      </w:pPr>
      <w:r w:rsidRPr="00F90B48">
        <w:rPr>
          <w:rFonts w:ascii="Arial" w:hAnsi="Arial" w:cs="Arial"/>
          <w:color w:val="000000" w:themeColor="text1"/>
          <w:sz w:val="24"/>
          <w:szCs w:val="24"/>
        </w:rPr>
        <w:t>Izabela Maciejewska</w:t>
      </w:r>
      <w:r w:rsidRPr="00F90B48">
        <w:rPr>
          <w:rFonts w:ascii="Arial" w:hAnsi="Arial" w:cs="Arial"/>
          <w:color w:val="000000" w:themeColor="text1"/>
          <w:sz w:val="24"/>
          <w:szCs w:val="24"/>
        </w:rPr>
        <w:tab/>
      </w:r>
      <w:r w:rsidRPr="00F90B48">
        <w:rPr>
          <w:rFonts w:ascii="Arial" w:hAnsi="Arial" w:cs="Arial"/>
          <w:color w:val="000000" w:themeColor="text1"/>
          <w:sz w:val="24"/>
          <w:szCs w:val="24"/>
        </w:rPr>
        <w:tab/>
      </w:r>
      <w:r w:rsidRPr="00F90B48">
        <w:rPr>
          <w:rFonts w:ascii="Arial" w:hAnsi="Arial" w:cs="Arial"/>
          <w:color w:val="000000" w:themeColor="text1"/>
          <w:sz w:val="24"/>
          <w:szCs w:val="24"/>
        </w:rPr>
        <w:tab/>
      </w:r>
      <w:r w:rsidRPr="00F90B48">
        <w:rPr>
          <w:rFonts w:ascii="Arial" w:hAnsi="Arial" w:cs="Arial"/>
          <w:color w:val="000000" w:themeColor="text1"/>
          <w:sz w:val="24"/>
          <w:szCs w:val="24"/>
        </w:rPr>
        <w:tab/>
        <w:t>……………………………………………………</w:t>
      </w:r>
    </w:p>
    <w:p w14:paraId="4D76CB33" w14:textId="3020B356" w:rsidR="00754DDC" w:rsidRPr="00F90B48" w:rsidRDefault="006D187B" w:rsidP="00F90B48">
      <w:pPr>
        <w:pStyle w:val="Akapitzlist"/>
        <w:numPr>
          <w:ilvl w:val="0"/>
          <w:numId w:val="13"/>
        </w:numPr>
        <w:suppressAutoHyphens/>
        <w:spacing w:line="480" w:lineRule="auto"/>
        <w:ind w:left="284" w:hanging="142"/>
        <w:rPr>
          <w:rFonts w:ascii="Arial" w:hAnsi="Arial" w:cs="Arial"/>
          <w:color w:val="000000" w:themeColor="text1"/>
          <w:sz w:val="24"/>
          <w:szCs w:val="24"/>
        </w:rPr>
      </w:pPr>
      <w:r w:rsidRPr="00F90B48">
        <w:rPr>
          <w:rFonts w:ascii="Arial" w:hAnsi="Arial" w:cs="Arial"/>
          <w:color w:val="000000" w:themeColor="text1"/>
          <w:sz w:val="24"/>
          <w:szCs w:val="24"/>
        </w:rPr>
        <w:t xml:space="preserve">Agnieszka </w:t>
      </w:r>
      <w:proofErr w:type="spellStart"/>
      <w:r w:rsidRPr="00F90B48">
        <w:rPr>
          <w:rFonts w:ascii="Arial" w:hAnsi="Arial" w:cs="Arial"/>
          <w:color w:val="000000" w:themeColor="text1"/>
          <w:sz w:val="24"/>
          <w:szCs w:val="24"/>
        </w:rPr>
        <w:t>Zgłobicka-Skupniewicz</w:t>
      </w:r>
      <w:proofErr w:type="spellEnd"/>
      <w:r w:rsidR="00754DDC" w:rsidRPr="00F90B48">
        <w:rPr>
          <w:rFonts w:ascii="Arial" w:hAnsi="Arial" w:cs="Arial"/>
          <w:color w:val="000000" w:themeColor="text1"/>
          <w:sz w:val="24"/>
          <w:szCs w:val="24"/>
        </w:rPr>
        <w:tab/>
      </w:r>
      <w:r w:rsidR="00754DDC" w:rsidRPr="00F90B48">
        <w:rPr>
          <w:rFonts w:ascii="Arial" w:hAnsi="Arial" w:cs="Arial"/>
          <w:color w:val="000000" w:themeColor="text1"/>
          <w:sz w:val="24"/>
          <w:szCs w:val="24"/>
        </w:rPr>
        <w:tab/>
        <w:t>……………………………………………………</w:t>
      </w:r>
    </w:p>
    <w:p w14:paraId="4D30C632" w14:textId="66421829" w:rsidR="00BC3421" w:rsidRPr="004B1FE5" w:rsidRDefault="006D187B" w:rsidP="00F90B48">
      <w:pPr>
        <w:pStyle w:val="Akapitzlist"/>
        <w:numPr>
          <w:ilvl w:val="0"/>
          <w:numId w:val="13"/>
        </w:numPr>
        <w:suppressAutoHyphens/>
        <w:spacing w:after="160" w:line="259" w:lineRule="auto"/>
        <w:ind w:left="284" w:hanging="142"/>
        <w:rPr>
          <w:rFonts w:ascii="Arial Narrow" w:hAnsi="Arial Narrow"/>
          <w:b/>
          <w:sz w:val="24"/>
          <w:szCs w:val="24"/>
        </w:rPr>
      </w:pPr>
      <w:r w:rsidRPr="00F90B48">
        <w:rPr>
          <w:rFonts w:ascii="Arial" w:hAnsi="Arial" w:cs="Arial"/>
          <w:color w:val="000000" w:themeColor="text1"/>
          <w:sz w:val="24"/>
          <w:szCs w:val="24"/>
        </w:rPr>
        <w:t>Joanna Chojec</w:t>
      </w:r>
      <w:r>
        <w:rPr>
          <w:rFonts w:ascii="Arial Narrow" w:hAnsi="Arial Narrow" w:cs="Arial"/>
          <w:color w:val="000000" w:themeColor="text1"/>
          <w:sz w:val="23"/>
          <w:szCs w:val="23"/>
        </w:rPr>
        <w:t>ka - Idryan</w:t>
      </w:r>
      <w:r w:rsidR="00754DDC" w:rsidRPr="004B1FE5">
        <w:rPr>
          <w:rFonts w:ascii="Arial Narrow" w:hAnsi="Arial Narrow" w:cs="Arial"/>
          <w:color w:val="000000" w:themeColor="text1"/>
          <w:sz w:val="23"/>
          <w:szCs w:val="23"/>
        </w:rPr>
        <w:tab/>
      </w:r>
      <w:r w:rsidR="00754DDC" w:rsidRPr="004B1FE5">
        <w:rPr>
          <w:rFonts w:ascii="Arial Narrow" w:hAnsi="Arial Narrow" w:cs="Arial"/>
          <w:color w:val="000000" w:themeColor="text1"/>
          <w:sz w:val="23"/>
          <w:szCs w:val="23"/>
        </w:rPr>
        <w:tab/>
      </w:r>
      <w:r>
        <w:rPr>
          <w:rFonts w:ascii="Arial Narrow" w:hAnsi="Arial Narrow" w:cs="Arial"/>
          <w:color w:val="000000" w:themeColor="text1"/>
          <w:sz w:val="23"/>
          <w:szCs w:val="23"/>
        </w:rPr>
        <w:t xml:space="preserve">              </w:t>
      </w:r>
      <w:r w:rsidR="00754DDC" w:rsidRPr="004B1FE5">
        <w:rPr>
          <w:rFonts w:ascii="Arial Narrow" w:hAnsi="Arial Narrow" w:cs="Arial"/>
          <w:color w:val="000000" w:themeColor="text1"/>
          <w:sz w:val="23"/>
          <w:szCs w:val="23"/>
        </w:rPr>
        <w:t>……………………………………………………</w:t>
      </w:r>
    </w:p>
    <w:sectPr w:rsidR="00BC3421" w:rsidRPr="004B1FE5" w:rsidSect="006D544D">
      <w:footerReference w:type="default" r:id="rId7"/>
      <w:pgSz w:w="11906" w:h="16838" w:code="9"/>
      <w:pgMar w:top="851" w:right="1133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2946A" w14:textId="77777777" w:rsidR="00CC2416" w:rsidRDefault="00CC2416" w:rsidP="007C034B">
      <w:r>
        <w:separator/>
      </w:r>
    </w:p>
  </w:endnote>
  <w:endnote w:type="continuationSeparator" w:id="0">
    <w:p w14:paraId="4005A90A" w14:textId="77777777" w:rsidR="00CC2416" w:rsidRDefault="00CC2416" w:rsidP="007C0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E46C0" w14:textId="78055A10" w:rsidR="007C034B" w:rsidRDefault="007C034B">
    <w:pPr>
      <w:pStyle w:val="Stopka"/>
      <w:jc w:val="right"/>
    </w:pPr>
  </w:p>
  <w:p w14:paraId="087D0726" w14:textId="77777777" w:rsidR="007C034B" w:rsidRDefault="007C03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6F36F" w14:textId="77777777" w:rsidR="00CC2416" w:rsidRDefault="00CC2416" w:rsidP="007C034B">
      <w:r>
        <w:separator/>
      </w:r>
    </w:p>
  </w:footnote>
  <w:footnote w:type="continuationSeparator" w:id="0">
    <w:p w14:paraId="2A938712" w14:textId="77777777" w:rsidR="00CC2416" w:rsidRDefault="00CC2416" w:rsidP="007C034B">
      <w:r>
        <w:continuationSeparator/>
      </w:r>
    </w:p>
  </w:footnote>
  <w:footnote w:id="1">
    <w:p w14:paraId="7B623EC8" w14:textId="77777777" w:rsidR="00754DDC" w:rsidRDefault="00754DDC" w:rsidP="00754DDC">
      <w:pPr>
        <w:pStyle w:val="Tekstprzypisudolnego"/>
        <w:rPr>
          <w:rFonts w:hint="eastAsia"/>
        </w:rPr>
      </w:pPr>
      <w:r>
        <w:rPr>
          <w:rStyle w:val="Znakiprzypiswdolnych"/>
          <w:rFonts w:ascii="Symbol" w:hAnsi="Symbol"/>
        </w:rPr>
        <w:t></w:t>
      </w:r>
      <w:r>
        <w:rPr>
          <w:rFonts w:ascii="Arial Narrow" w:eastAsia="Arial Narrow" w:hAnsi="Arial Narrow" w:cs="Arial Narrow"/>
          <w:sz w:val="16"/>
          <w:szCs w:val="16"/>
        </w:rPr>
        <w:tab/>
        <w:t xml:space="preserve"> </w:t>
      </w:r>
      <w:r>
        <w:rPr>
          <w:rFonts w:ascii="Arial Narrow" w:eastAsia="Symbol" w:hAnsi="Arial Narrow" w:cs="Arial Narrow"/>
          <w:sz w:val="16"/>
          <w:szCs w:val="16"/>
        </w:rPr>
        <w:t>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14C42504"/>
    <w:name w:val="WWNum4"/>
    <w:lvl w:ilvl="0">
      <w:start w:val="1"/>
      <w:numFmt w:val="decimal"/>
      <w:lvlText w:val="%1."/>
      <w:lvlJc w:val="left"/>
      <w:pPr>
        <w:tabs>
          <w:tab w:val="num" w:pos="1952"/>
        </w:tabs>
        <w:ind w:left="1952" w:hanging="360"/>
      </w:pPr>
    </w:lvl>
    <w:lvl w:ilvl="1">
      <w:start w:val="1"/>
      <w:numFmt w:val="decimal"/>
      <w:lvlText w:val="%2)"/>
      <w:lvlJc w:val="left"/>
      <w:pPr>
        <w:tabs>
          <w:tab w:val="num" w:pos="4755"/>
        </w:tabs>
        <w:ind w:left="4755" w:hanging="360"/>
      </w:pPr>
      <w:rPr>
        <w:rFonts w:ascii="Arial Narrow" w:eastAsia="Times New Roman" w:hAnsi="Arial Narrow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2672"/>
        </w:tabs>
        <w:ind w:left="2672" w:hanging="360"/>
      </w:pPr>
    </w:lvl>
    <w:lvl w:ilvl="3">
      <w:start w:val="1"/>
      <w:numFmt w:val="decimal"/>
      <w:lvlText w:val="(%4)"/>
      <w:lvlJc w:val="left"/>
      <w:pPr>
        <w:tabs>
          <w:tab w:val="num" w:pos="3032"/>
        </w:tabs>
        <w:ind w:left="3032" w:hanging="360"/>
      </w:pPr>
    </w:lvl>
    <w:lvl w:ilvl="4">
      <w:start w:val="1"/>
      <w:numFmt w:val="lowerLetter"/>
      <w:lvlText w:val="(%5)"/>
      <w:lvlJc w:val="left"/>
      <w:pPr>
        <w:tabs>
          <w:tab w:val="num" w:pos="3392"/>
        </w:tabs>
        <w:ind w:left="3392" w:hanging="360"/>
      </w:pPr>
    </w:lvl>
    <w:lvl w:ilvl="5">
      <w:start w:val="1"/>
      <w:numFmt w:val="lowerRoman"/>
      <w:lvlText w:val="(%6)"/>
      <w:lvlJc w:val="left"/>
      <w:pPr>
        <w:tabs>
          <w:tab w:val="num" w:pos="3752"/>
        </w:tabs>
        <w:ind w:left="3752" w:hanging="360"/>
      </w:pPr>
    </w:lvl>
    <w:lvl w:ilvl="6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>
      <w:start w:val="1"/>
      <w:numFmt w:val="lowerLetter"/>
      <w:lvlText w:val="%8."/>
      <w:lvlJc w:val="left"/>
      <w:pPr>
        <w:tabs>
          <w:tab w:val="num" w:pos="4472"/>
        </w:tabs>
        <w:ind w:left="4472" w:hanging="360"/>
      </w:pPr>
    </w:lvl>
    <w:lvl w:ilvl="8">
      <w:start w:val="1"/>
      <w:numFmt w:val="lowerRoman"/>
      <w:lvlText w:val="%9."/>
      <w:lvlJc w:val="left"/>
      <w:pPr>
        <w:tabs>
          <w:tab w:val="num" w:pos="4832"/>
        </w:tabs>
        <w:ind w:left="4832" w:hanging="360"/>
      </w:pPr>
    </w:lvl>
  </w:abstractNum>
  <w:abstractNum w:abstractNumId="1" w15:restartNumberingAfterBreak="0">
    <w:nsid w:val="00000008"/>
    <w:multiLevelType w:val="multilevel"/>
    <w:tmpl w:val="79EE18A4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ascii="Arial Narrow" w:eastAsia="Times New Roman" w:hAnsi="Arial Narrow" w:cs="Times New Roman"/>
      </w:rPr>
    </w:lvl>
    <w:lvl w:ilvl="2">
      <w:start w:val="1"/>
      <w:numFmt w:val="lowerLetter"/>
      <w:lvlText w:val="%3)"/>
      <w:lvlJc w:val="left"/>
      <w:pPr>
        <w:ind w:left="30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Arial Narrow" w:eastAsia="Times New Roman" w:hAnsi="Arial Narrow"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0000009"/>
    <w:multiLevelType w:val="multilevel"/>
    <w:tmpl w:val="00000009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C"/>
    <w:multiLevelType w:val="multilevel"/>
    <w:tmpl w:val="0000000C"/>
    <w:name w:val="WWNum1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-2738"/>
        </w:tabs>
        <w:ind w:left="50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5" w15:restartNumberingAfterBreak="0">
    <w:nsid w:val="00000014"/>
    <w:multiLevelType w:val="multilevel"/>
    <w:tmpl w:val="B3F2BA66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1C"/>
    <w:multiLevelType w:val="singleLevel"/>
    <w:tmpl w:val="7AA2FB10"/>
    <w:name w:val="WW8Num37"/>
    <w:lvl w:ilvl="0">
      <w:start w:val="1"/>
      <w:numFmt w:val="decimal"/>
      <w:lvlText w:val="%1."/>
      <w:lvlJc w:val="left"/>
      <w:pPr>
        <w:tabs>
          <w:tab w:val="num" w:pos="349"/>
        </w:tabs>
        <w:ind w:left="1069" w:hanging="360"/>
      </w:pPr>
      <w:rPr>
        <w:rFonts w:hint="default"/>
        <w:b w:val="0"/>
      </w:rPr>
    </w:lvl>
  </w:abstractNum>
  <w:abstractNum w:abstractNumId="7" w15:restartNumberingAfterBreak="0">
    <w:nsid w:val="0DEA72CA"/>
    <w:multiLevelType w:val="hybridMultilevel"/>
    <w:tmpl w:val="EBB42114"/>
    <w:lvl w:ilvl="0" w:tplc="FEB2A54E">
      <w:start w:val="1"/>
      <w:numFmt w:val="decimal"/>
      <w:lvlText w:val="%1."/>
      <w:lvlJc w:val="righ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A5D57"/>
    <w:multiLevelType w:val="multilevel"/>
    <w:tmpl w:val="3578B764"/>
    <w:name w:val="WW8Num172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ascii="Arial Narrow" w:eastAsia="Times New Roman" w:hAnsi="Arial Narrow" w:cs="Times New Roman" w:hint="default"/>
      </w:rPr>
    </w:lvl>
    <w:lvl w:ilvl="2">
      <w:start w:val="1"/>
      <w:numFmt w:val="lowerLetter"/>
      <w:lvlText w:val="%3)"/>
      <w:lvlJc w:val="left"/>
      <w:pPr>
        <w:ind w:left="30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rFonts w:ascii="Arial Narrow" w:eastAsia="Times New Roman" w:hAnsi="Arial Narrow"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9" w15:restartNumberingAfterBreak="0">
    <w:nsid w:val="299C7E52"/>
    <w:multiLevelType w:val="hybridMultilevel"/>
    <w:tmpl w:val="F72E3C1C"/>
    <w:lvl w:ilvl="0" w:tplc="8FFACF4A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531AC"/>
    <w:multiLevelType w:val="hybridMultilevel"/>
    <w:tmpl w:val="43F436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D13C9B"/>
    <w:multiLevelType w:val="hybridMultilevel"/>
    <w:tmpl w:val="6D92E9D8"/>
    <w:lvl w:ilvl="0" w:tplc="7FBA9EF2">
      <w:start w:val="1"/>
      <w:numFmt w:val="decimal"/>
      <w:lvlText w:val="%1."/>
      <w:lvlJc w:val="right"/>
      <w:pPr>
        <w:ind w:left="288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650B34"/>
    <w:multiLevelType w:val="hybridMultilevel"/>
    <w:tmpl w:val="9E827050"/>
    <w:lvl w:ilvl="0" w:tplc="EE1656DC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C1ECE88">
      <w:start w:val="1"/>
      <w:numFmt w:val="lowerLetter"/>
      <w:lvlText w:val="%2)"/>
      <w:lvlJc w:val="left"/>
      <w:pPr>
        <w:ind w:left="1364" w:hanging="360"/>
      </w:pPr>
      <w:rPr>
        <w:rFonts w:ascii="Arial Narrow" w:eastAsia="Times New Roman" w:hAnsi="Arial Narrow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27367679">
    <w:abstractNumId w:val="9"/>
  </w:num>
  <w:num w:numId="2" w16cid:durableId="1560820061">
    <w:abstractNumId w:val="2"/>
  </w:num>
  <w:num w:numId="3" w16cid:durableId="1621305675">
    <w:abstractNumId w:val="3"/>
  </w:num>
  <w:num w:numId="4" w16cid:durableId="1513883133">
    <w:abstractNumId w:val="4"/>
  </w:num>
  <w:num w:numId="5" w16cid:durableId="1943296483">
    <w:abstractNumId w:val="1"/>
  </w:num>
  <w:num w:numId="6" w16cid:durableId="525604263">
    <w:abstractNumId w:val="5"/>
  </w:num>
  <w:num w:numId="7" w16cid:durableId="1579826955">
    <w:abstractNumId w:val="6"/>
  </w:num>
  <w:num w:numId="8" w16cid:durableId="1079134914">
    <w:abstractNumId w:val="10"/>
  </w:num>
  <w:num w:numId="9" w16cid:durableId="1002318308">
    <w:abstractNumId w:val="12"/>
  </w:num>
  <w:num w:numId="10" w16cid:durableId="1393893425">
    <w:abstractNumId w:val="8"/>
  </w:num>
  <w:num w:numId="11" w16cid:durableId="453209803">
    <w:abstractNumId w:val="0"/>
  </w:num>
  <w:num w:numId="12" w16cid:durableId="2067949832">
    <w:abstractNumId w:val="7"/>
  </w:num>
  <w:num w:numId="13" w16cid:durableId="15020462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34B"/>
    <w:rsid w:val="0005019E"/>
    <w:rsid w:val="000A277C"/>
    <w:rsid w:val="000A3B38"/>
    <w:rsid w:val="000C4E21"/>
    <w:rsid w:val="000E1C5B"/>
    <w:rsid w:val="00230152"/>
    <w:rsid w:val="0028121D"/>
    <w:rsid w:val="003044C9"/>
    <w:rsid w:val="003506BC"/>
    <w:rsid w:val="00390064"/>
    <w:rsid w:val="003C2834"/>
    <w:rsid w:val="0041335B"/>
    <w:rsid w:val="00464B7F"/>
    <w:rsid w:val="004B1FE5"/>
    <w:rsid w:val="005A4E8F"/>
    <w:rsid w:val="00672E6F"/>
    <w:rsid w:val="006A233E"/>
    <w:rsid w:val="006D187B"/>
    <w:rsid w:val="006D544D"/>
    <w:rsid w:val="00700A38"/>
    <w:rsid w:val="00754DDC"/>
    <w:rsid w:val="007763A3"/>
    <w:rsid w:val="007C034B"/>
    <w:rsid w:val="007F04CC"/>
    <w:rsid w:val="00834B1B"/>
    <w:rsid w:val="008C06AA"/>
    <w:rsid w:val="009746FD"/>
    <w:rsid w:val="00997095"/>
    <w:rsid w:val="009A02D3"/>
    <w:rsid w:val="009C696F"/>
    <w:rsid w:val="009D788D"/>
    <w:rsid w:val="009E27B8"/>
    <w:rsid w:val="00A11653"/>
    <w:rsid w:val="00A91490"/>
    <w:rsid w:val="00B57BB0"/>
    <w:rsid w:val="00B75FEE"/>
    <w:rsid w:val="00B800B9"/>
    <w:rsid w:val="00B96B85"/>
    <w:rsid w:val="00BB5384"/>
    <w:rsid w:val="00BB75DD"/>
    <w:rsid w:val="00BC3421"/>
    <w:rsid w:val="00C42EAD"/>
    <w:rsid w:val="00CC2416"/>
    <w:rsid w:val="00D32441"/>
    <w:rsid w:val="00D53747"/>
    <w:rsid w:val="00E00666"/>
    <w:rsid w:val="00E706D8"/>
    <w:rsid w:val="00EA0129"/>
    <w:rsid w:val="00F9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1568ECC3"/>
  <w15:chartTrackingRefBased/>
  <w15:docId w15:val="{5DE487A6-0848-48BC-BD0E-055460A7F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03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03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0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03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03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03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03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03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03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03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03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03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03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034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034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03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03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03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03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03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0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03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03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0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03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03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034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03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034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034B"/>
    <w:rPr>
      <w:b/>
      <w:bCs/>
      <w:smallCaps/>
      <w:color w:val="2F5496" w:themeColor="accent1" w:themeShade="BF"/>
      <w:spacing w:val="5"/>
    </w:rPr>
  </w:style>
  <w:style w:type="paragraph" w:customStyle="1" w:styleId="Tekstpodstawowy21">
    <w:name w:val="Tekst podstawowy 21"/>
    <w:basedOn w:val="Normalny"/>
    <w:rsid w:val="007C034B"/>
    <w:pPr>
      <w:suppressAutoHyphens/>
    </w:pPr>
    <w:rPr>
      <w:sz w:val="28"/>
      <w:szCs w:val="24"/>
      <w:lang w:eastAsia="ar-SA"/>
    </w:rPr>
  </w:style>
  <w:style w:type="paragraph" w:customStyle="1" w:styleId="Akapitzlist1">
    <w:name w:val="Akapit z listą1"/>
    <w:basedOn w:val="Normalny"/>
    <w:rsid w:val="007C034B"/>
    <w:pPr>
      <w:widowControl w:val="0"/>
      <w:suppressAutoHyphens/>
      <w:ind w:left="720"/>
      <w:contextualSpacing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rsid w:val="007C034B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7C034B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character" w:customStyle="1" w:styleId="Znakiprzypiswdolnych">
    <w:name w:val="Znaki przypisów dolnych"/>
    <w:rsid w:val="007C034B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C034B"/>
    <w:pPr>
      <w:widowControl w:val="0"/>
      <w:suppressLineNumbers/>
      <w:suppressAutoHyphens/>
      <w:ind w:left="339" w:hanging="339"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7C034B"/>
    <w:rPr>
      <w:rFonts w:ascii="Liberation Serif" w:eastAsia="SimSun" w:hAnsi="Liberation Serif" w:cs="Mangal"/>
      <w:kern w:val="1"/>
      <w:sz w:val="20"/>
      <w:szCs w:val="20"/>
      <w:lang w:eastAsia="zh-CN" w:bidi="hi-IN"/>
      <w14:ligatures w14:val="none"/>
    </w:rPr>
  </w:style>
  <w:style w:type="character" w:customStyle="1" w:styleId="Odwoanieprzypisudolnego1">
    <w:name w:val="Odwołanie przypisu dolnego1"/>
    <w:rsid w:val="007C034B"/>
    <w:rPr>
      <w:vertAlign w:val="superscript"/>
    </w:rPr>
  </w:style>
  <w:style w:type="paragraph" w:customStyle="1" w:styleId="Zawartotabeli">
    <w:name w:val="Zawartość tabeli"/>
    <w:basedOn w:val="Normalny"/>
    <w:rsid w:val="007C034B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Nagwektabeli">
    <w:name w:val="Nagłówek tabeli"/>
    <w:basedOn w:val="Zawartotabeli"/>
    <w:rsid w:val="007C034B"/>
    <w:pPr>
      <w:jc w:val="center"/>
    </w:pPr>
    <w:rPr>
      <w:b/>
      <w:bCs/>
    </w:rPr>
  </w:style>
  <w:style w:type="character" w:customStyle="1" w:styleId="tabulatory1">
    <w:name w:val="tabulatory1"/>
    <w:rsid w:val="007C034B"/>
  </w:style>
  <w:style w:type="character" w:customStyle="1" w:styleId="luchili">
    <w:name w:val="luc_hili"/>
    <w:basedOn w:val="Domylnaczcionkaakapitu"/>
    <w:rsid w:val="007C034B"/>
  </w:style>
  <w:style w:type="paragraph" w:styleId="Stopka">
    <w:name w:val="footer"/>
    <w:basedOn w:val="Normalny"/>
    <w:link w:val="StopkaZnak"/>
    <w:uiPriority w:val="99"/>
    <w:unhideWhenUsed/>
    <w:rsid w:val="007C03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034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Tekstpodstawowy22">
    <w:name w:val="Tekst podstawowy 22"/>
    <w:basedOn w:val="Normalny"/>
    <w:rsid w:val="00754DDC"/>
    <w:pPr>
      <w:widowControl w:val="0"/>
      <w:suppressAutoHyphens/>
      <w:spacing w:line="480" w:lineRule="auto"/>
      <w:jc w:val="both"/>
    </w:pPr>
    <w:rPr>
      <w:rFonts w:ascii="Liberation Serif" w:eastAsia="SimSun" w:hAnsi="Liberation Serif" w:cs="Mangal"/>
      <w:kern w:val="1"/>
      <w:lang w:eastAsia="zh-CN" w:bidi="hi-IN"/>
    </w:rPr>
  </w:style>
  <w:style w:type="table" w:styleId="Tabela-Siatka">
    <w:name w:val="Table Grid"/>
    <w:basedOn w:val="Standardowy"/>
    <w:uiPriority w:val="39"/>
    <w:rsid w:val="00754DD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812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121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2319</Words>
  <Characters>13917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63/2026 PMW z dnia 13 lutego 2026 r.</vt:lpstr>
    </vt:vector>
  </TitlesOfParts>
  <Company/>
  <LinksUpToDate>false</LinksUpToDate>
  <CharactersWithSpaces>16204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63/2026 PMW z dnia 13 lutego 2026 r.</dc:title>
  <dc:subject/>
  <dc:creator>Agnieszka Zgłobicka - Skupniewicz</dc:creator>
  <cp:keywords>Zarządzenie nr 63/2026 PMW z dnia 13 lutego 2026 r.</cp:keywords>
  <dc:description/>
  <cp:lastModifiedBy>Łukasz Stolarski</cp:lastModifiedBy>
  <cp:revision>6</cp:revision>
  <cp:lastPrinted>2026-02-10T12:25:00Z</cp:lastPrinted>
  <dcterms:created xsi:type="dcterms:W3CDTF">2026-02-13T09:51:00Z</dcterms:created>
  <dcterms:modified xsi:type="dcterms:W3CDTF">2026-02-13T10:20:00Z</dcterms:modified>
</cp:coreProperties>
</file>