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E87B1" w14:textId="7495ACEC" w:rsidR="00527857" w:rsidRPr="00BE7BE9" w:rsidRDefault="00096BA0" w:rsidP="00BE7BE9">
      <w:pPr>
        <w:pStyle w:val="Nagwek1"/>
        <w:spacing w:after="0" w:line="240" w:lineRule="auto"/>
      </w:pPr>
      <w:r w:rsidRPr="00BE7BE9">
        <w:t xml:space="preserve">Zarządzenie </w:t>
      </w:r>
      <w:r w:rsidR="00BE7BE9" w:rsidRPr="00BE7BE9">
        <w:t>N</w:t>
      </w:r>
      <w:r w:rsidRPr="00BE7BE9">
        <w:t xml:space="preserve">r </w:t>
      </w:r>
      <w:r w:rsidR="00471ABD" w:rsidRPr="00BE7BE9">
        <w:t>272</w:t>
      </w:r>
      <w:r w:rsidRPr="00BE7BE9">
        <w:t>/</w:t>
      </w:r>
      <w:r w:rsidR="005432AE" w:rsidRPr="00BE7BE9">
        <w:t>2026</w:t>
      </w:r>
      <w:r w:rsidR="00BE7BE9" w:rsidRPr="00BE7BE9">
        <w:t xml:space="preserve"> </w:t>
      </w:r>
      <w:r w:rsidRPr="00BE7BE9">
        <w:t>Prezydenta Miasta Włocławek</w:t>
      </w:r>
      <w:r w:rsidR="00BE7BE9" w:rsidRPr="00BE7BE9">
        <w:t xml:space="preserve"> </w:t>
      </w:r>
      <w:r w:rsidR="00806606" w:rsidRPr="00BE7BE9">
        <w:t>z dnia</w:t>
      </w:r>
      <w:r w:rsidR="00471ABD" w:rsidRPr="00BE7BE9">
        <w:t xml:space="preserve"> 29 maja 2026 </w:t>
      </w:r>
      <w:r w:rsidR="00D655C9" w:rsidRPr="00BE7BE9">
        <w:t>r.</w:t>
      </w:r>
    </w:p>
    <w:p w14:paraId="63A5160B" w14:textId="77777777" w:rsidR="006C4B38" w:rsidRPr="00BE7BE9" w:rsidRDefault="006C4B38" w:rsidP="00BE7BE9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46DD335" w14:textId="77777777" w:rsidR="006B66DE" w:rsidRPr="00BE7BE9" w:rsidRDefault="006B66DE" w:rsidP="00BE7BE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44C87E6" w14:textId="7DE816E0" w:rsidR="006B66DE" w:rsidRPr="00BE7BE9" w:rsidRDefault="006B66DE" w:rsidP="00BE7BE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E7BE9">
        <w:rPr>
          <w:rFonts w:ascii="Arial" w:hAnsi="Arial" w:cs="Arial"/>
          <w:b/>
          <w:bCs/>
          <w:sz w:val="24"/>
          <w:szCs w:val="24"/>
        </w:rPr>
        <w:t>w sprawie powołania Zespołu ds. projektu z zakresu modernizacji</w:t>
      </w:r>
      <w:r w:rsidR="00BE7BE9">
        <w:rPr>
          <w:rFonts w:ascii="Arial" w:hAnsi="Arial" w:cs="Arial"/>
          <w:b/>
          <w:bCs/>
          <w:sz w:val="24"/>
          <w:szCs w:val="24"/>
        </w:rPr>
        <w:t xml:space="preserve"> </w:t>
      </w:r>
      <w:r w:rsidRPr="00BE7BE9">
        <w:rPr>
          <w:rFonts w:ascii="Arial" w:hAnsi="Arial" w:cs="Arial"/>
          <w:b/>
          <w:bCs/>
          <w:sz w:val="24"/>
          <w:szCs w:val="24"/>
        </w:rPr>
        <w:t xml:space="preserve">energetycznej w modelu EPC (Energy Performance </w:t>
      </w:r>
      <w:proofErr w:type="spellStart"/>
      <w:r w:rsidRPr="00BE7BE9">
        <w:rPr>
          <w:rFonts w:ascii="Arial" w:hAnsi="Arial" w:cs="Arial"/>
          <w:b/>
          <w:bCs/>
          <w:sz w:val="24"/>
          <w:szCs w:val="24"/>
        </w:rPr>
        <w:t>Contracting</w:t>
      </w:r>
      <w:proofErr w:type="spellEnd"/>
      <w:r w:rsidRPr="00BE7BE9">
        <w:rPr>
          <w:rFonts w:ascii="Arial" w:hAnsi="Arial" w:cs="Arial"/>
          <w:b/>
          <w:bCs/>
          <w:sz w:val="24"/>
          <w:szCs w:val="24"/>
        </w:rPr>
        <w:t>)</w:t>
      </w:r>
    </w:p>
    <w:p w14:paraId="57064EC1" w14:textId="77777777" w:rsidR="006B66DE" w:rsidRPr="00BE7BE9" w:rsidRDefault="006B66DE" w:rsidP="00BE7BE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153148D" w14:textId="1DF62E8D" w:rsidR="000F02E7" w:rsidRPr="00BE7BE9" w:rsidRDefault="008B2F7B" w:rsidP="00BE7BE9">
      <w:pPr>
        <w:spacing w:after="0" w:line="240" w:lineRule="auto"/>
        <w:rPr>
          <w:rFonts w:ascii="Arial" w:hAnsi="Arial" w:cs="Arial"/>
          <w:color w:val="EE0000"/>
          <w:sz w:val="24"/>
          <w:szCs w:val="24"/>
        </w:rPr>
      </w:pPr>
      <w:r w:rsidRPr="00BE7BE9">
        <w:rPr>
          <w:rFonts w:ascii="Arial" w:hAnsi="Arial" w:cs="Arial"/>
          <w:sz w:val="24"/>
          <w:szCs w:val="24"/>
        </w:rPr>
        <w:t>Na podstawie art. 30 ust. 1 i art. 33 ust. 1</w:t>
      </w:r>
      <w:r w:rsidR="00BE7BE9">
        <w:rPr>
          <w:rFonts w:ascii="Arial" w:hAnsi="Arial" w:cs="Arial"/>
          <w:sz w:val="24"/>
          <w:szCs w:val="24"/>
        </w:rPr>
        <w:t xml:space="preserve"> </w:t>
      </w:r>
      <w:r w:rsidRPr="00BE7BE9">
        <w:rPr>
          <w:rFonts w:ascii="Arial" w:hAnsi="Arial" w:cs="Arial"/>
          <w:sz w:val="24"/>
          <w:szCs w:val="24"/>
        </w:rPr>
        <w:t xml:space="preserve">ustawy z dnia 8 marca 1990 r. o samorządzie gminnym (Dz. U. </w:t>
      </w:r>
      <w:r w:rsidR="00521787" w:rsidRPr="00BE7BE9">
        <w:rPr>
          <w:rFonts w:ascii="Arial" w:hAnsi="Arial" w:cs="Arial"/>
          <w:sz w:val="24"/>
          <w:szCs w:val="24"/>
        </w:rPr>
        <w:t xml:space="preserve">z 2026 r. poz. </w:t>
      </w:r>
      <w:r w:rsidR="009207F6" w:rsidRPr="00BE7BE9">
        <w:rPr>
          <w:rFonts w:ascii="Arial" w:hAnsi="Arial" w:cs="Arial"/>
          <w:sz w:val="24"/>
          <w:szCs w:val="24"/>
        </w:rPr>
        <w:t>66</w:t>
      </w:r>
      <w:r w:rsidR="00521787" w:rsidRPr="00BE7BE9">
        <w:rPr>
          <w:rFonts w:ascii="Arial" w:hAnsi="Arial" w:cs="Arial"/>
          <w:sz w:val="24"/>
          <w:szCs w:val="24"/>
        </w:rPr>
        <w:t>2</w:t>
      </w:r>
      <w:r w:rsidRPr="00BE7BE9">
        <w:rPr>
          <w:rFonts w:ascii="Arial" w:hAnsi="Arial" w:cs="Arial"/>
          <w:sz w:val="24"/>
          <w:szCs w:val="24"/>
        </w:rPr>
        <w:t xml:space="preserve">) oraz </w:t>
      </w:r>
      <w:r w:rsidR="00521787" w:rsidRPr="00BE7BE9">
        <w:rPr>
          <w:rFonts w:ascii="Arial" w:hAnsi="Arial" w:cs="Arial"/>
          <w:sz w:val="24"/>
          <w:szCs w:val="24"/>
        </w:rPr>
        <w:t xml:space="preserve">§ </w:t>
      </w:r>
      <w:r w:rsidRPr="00BE7BE9">
        <w:rPr>
          <w:rFonts w:ascii="Arial" w:hAnsi="Arial" w:cs="Arial"/>
          <w:sz w:val="24"/>
          <w:szCs w:val="24"/>
        </w:rPr>
        <w:t>12 i</w:t>
      </w:r>
      <w:r w:rsidR="00BE7BE9">
        <w:rPr>
          <w:rFonts w:ascii="Arial" w:hAnsi="Arial" w:cs="Arial"/>
          <w:sz w:val="24"/>
          <w:szCs w:val="24"/>
        </w:rPr>
        <w:t xml:space="preserve"> </w:t>
      </w:r>
      <w:bookmarkStart w:id="0" w:name="_Hlk230250392"/>
      <w:r w:rsidRPr="00BE7BE9">
        <w:rPr>
          <w:rFonts w:ascii="Arial" w:hAnsi="Arial" w:cs="Arial"/>
          <w:sz w:val="24"/>
          <w:szCs w:val="24"/>
        </w:rPr>
        <w:t>§</w:t>
      </w:r>
      <w:bookmarkEnd w:id="0"/>
      <w:r w:rsidRPr="00BE7BE9">
        <w:rPr>
          <w:rFonts w:ascii="Arial" w:hAnsi="Arial" w:cs="Arial"/>
          <w:sz w:val="24"/>
          <w:szCs w:val="24"/>
        </w:rPr>
        <w:t xml:space="preserve"> 13 ust. 1 pkt 8 Regulaminu Organizacyjnego Urzędu Miasta Włocławek, stanowiącego załącznik do zarządzenia nr 366/2024 Prezydenta Miasta Włocławek z dnia 27 sierpnia 2024 r. w sprawie nadania Regulaminu Organizacyjnego Urzędu Miasta Włocławek zmienionego Zarządzeniem Nr 398/2024 Prezydenta Miasta Włocławek z dnia 1 października 2024 r., Zarządzeniem Nr 491/2024 Prezydenta Miasta Włocławek z dnia 30 grudnia 2024 r., Zarządzeniem Nr 162/2025 Prezydenta Miasta Włocławek z dnia 24 kwietnia 202</w:t>
      </w:r>
      <w:r w:rsidR="000F02E7" w:rsidRPr="00BE7BE9">
        <w:rPr>
          <w:rFonts w:ascii="Arial" w:hAnsi="Arial" w:cs="Arial"/>
          <w:sz w:val="24"/>
          <w:szCs w:val="24"/>
        </w:rPr>
        <w:t>5</w:t>
      </w:r>
      <w:r w:rsidRPr="00BE7BE9">
        <w:rPr>
          <w:rFonts w:ascii="Arial" w:hAnsi="Arial" w:cs="Arial"/>
          <w:sz w:val="24"/>
          <w:szCs w:val="24"/>
        </w:rPr>
        <w:t xml:space="preserve"> r., Zarządzeniem Nr 225/2025 Prezydenta Miasta Włocławek z dnia 1 lipca 2025 r.</w:t>
      </w:r>
      <w:r w:rsidR="000F02E7" w:rsidRPr="00BE7BE9">
        <w:rPr>
          <w:rFonts w:ascii="Arial" w:hAnsi="Arial" w:cs="Arial"/>
          <w:sz w:val="24"/>
          <w:szCs w:val="24"/>
        </w:rPr>
        <w:t>, Zarządzeniem Nr 240/2025 Prezydenta Miasta Włocławek z dnia 18 lipca 2025 r., Zarządzeniem Nr 303/2025 Prezydenta Miasta Włocławek z dnia 9 października 2025 r., Zarządzeniem Nr 387/2025 Prezydenta Miasta Włocławek z dnia 31 grudnia 2025 r., Zarządzeniem Nr 74/2026 Prezydenta Miasta Włocławek z dnia 20 lutego 2026 r.</w:t>
      </w:r>
      <w:r w:rsidR="005232A4" w:rsidRPr="00BE7BE9">
        <w:rPr>
          <w:rFonts w:ascii="Arial" w:hAnsi="Arial" w:cs="Arial"/>
          <w:sz w:val="24"/>
          <w:szCs w:val="24"/>
        </w:rPr>
        <w:t>, Zarządzeniem Nr 132/2026 Prezydenta Miasta Włocławek z dnia 03 kwietnia 2026 r.</w:t>
      </w:r>
    </w:p>
    <w:p w14:paraId="113EB566" w14:textId="3B482C68" w:rsidR="008B2F7B" w:rsidRPr="00BE7BE9" w:rsidRDefault="008B2F7B" w:rsidP="00BE7BE9">
      <w:pPr>
        <w:spacing w:after="0" w:line="240" w:lineRule="auto"/>
        <w:rPr>
          <w:rFonts w:ascii="Arial" w:hAnsi="Arial" w:cs="Arial"/>
          <w:color w:val="EE0000"/>
          <w:sz w:val="24"/>
          <w:szCs w:val="24"/>
        </w:rPr>
      </w:pPr>
    </w:p>
    <w:p w14:paraId="7FCF96B3" w14:textId="77777777" w:rsidR="008B2F7B" w:rsidRPr="00BE7BE9" w:rsidRDefault="008B2F7B" w:rsidP="00BE7BE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80837E7" w14:textId="19E1B1BF" w:rsidR="006B66DE" w:rsidRPr="00BE7BE9" w:rsidRDefault="006B66DE" w:rsidP="00BE7BE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E7BE9">
        <w:rPr>
          <w:rFonts w:ascii="Arial" w:hAnsi="Arial" w:cs="Arial"/>
          <w:b/>
          <w:bCs/>
          <w:sz w:val="24"/>
          <w:szCs w:val="24"/>
        </w:rPr>
        <w:t>zarządza się, co następuje:</w:t>
      </w:r>
    </w:p>
    <w:p w14:paraId="5E556113" w14:textId="77777777" w:rsidR="006B66DE" w:rsidRPr="00BE7BE9" w:rsidRDefault="006B66DE" w:rsidP="00BE7BE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9810946" w14:textId="77777777" w:rsidR="0002447E" w:rsidRPr="00BE7BE9" w:rsidRDefault="0002447E" w:rsidP="00BE7BE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30C198A" w14:textId="222E4598" w:rsidR="006B66DE" w:rsidRPr="00BE7BE9" w:rsidRDefault="006B66DE" w:rsidP="00BE7BE9">
      <w:p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BE7BE9">
        <w:rPr>
          <w:rFonts w:ascii="Arial" w:hAnsi="Arial" w:cs="Arial"/>
          <w:sz w:val="24"/>
          <w:szCs w:val="24"/>
        </w:rPr>
        <w:t>§ 1.</w:t>
      </w:r>
      <w:r w:rsidR="00BE7BE9">
        <w:rPr>
          <w:rFonts w:ascii="Arial" w:hAnsi="Arial" w:cs="Arial"/>
          <w:sz w:val="24"/>
          <w:szCs w:val="24"/>
        </w:rPr>
        <w:t xml:space="preserve"> </w:t>
      </w:r>
      <w:r w:rsidRPr="00BE7BE9">
        <w:rPr>
          <w:rFonts w:ascii="Arial" w:hAnsi="Arial" w:cs="Arial"/>
          <w:sz w:val="24"/>
          <w:szCs w:val="24"/>
        </w:rPr>
        <w:t>Powołuje się Zespół ds. projektu z zakresu modernizacji energetycznej w modelu EPC, zwany dalej</w:t>
      </w:r>
      <w:r w:rsidR="0002447E" w:rsidRPr="00BE7BE9">
        <w:rPr>
          <w:rFonts w:ascii="Arial" w:hAnsi="Arial" w:cs="Arial"/>
          <w:sz w:val="24"/>
          <w:szCs w:val="24"/>
        </w:rPr>
        <w:t xml:space="preserve"> </w:t>
      </w:r>
      <w:r w:rsidRPr="00BE7BE9">
        <w:rPr>
          <w:rFonts w:ascii="Arial" w:hAnsi="Arial" w:cs="Arial"/>
          <w:sz w:val="24"/>
          <w:szCs w:val="24"/>
        </w:rPr>
        <w:t>„Zespołem”.</w:t>
      </w:r>
      <w:r w:rsidR="008B2F7B" w:rsidRPr="00BE7BE9">
        <w:rPr>
          <w:rFonts w:ascii="Arial" w:hAnsi="Arial" w:cs="Arial"/>
          <w:sz w:val="24"/>
          <w:szCs w:val="24"/>
        </w:rPr>
        <w:t xml:space="preserve"> </w:t>
      </w:r>
    </w:p>
    <w:p w14:paraId="0F11B8BE" w14:textId="77777777" w:rsidR="006B66DE" w:rsidRPr="00BE7BE9" w:rsidRDefault="006B66DE" w:rsidP="00BE7BE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92D69D6" w14:textId="3A9361FA" w:rsidR="0002447E" w:rsidRPr="00BE7BE9" w:rsidRDefault="006B66DE" w:rsidP="00BE7B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E7BE9">
        <w:rPr>
          <w:rFonts w:ascii="Arial" w:hAnsi="Arial" w:cs="Arial"/>
          <w:sz w:val="24"/>
          <w:szCs w:val="24"/>
        </w:rPr>
        <w:t>§ 2.</w:t>
      </w:r>
      <w:r w:rsidR="00BE7BE9">
        <w:rPr>
          <w:rFonts w:ascii="Arial" w:hAnsi="Arial" w:cs="Arial"/>
          <w:sz w:val="24"/>
          <w:szCs w:val="24"/>
        </w:rPr>
        <w:t xml:space="preserve"> </w:t>
      </w:r>
      <w:r w:rsidR="00575A48" w:rsidRPr="00BE7BE9">
        <w:rPr>
          <w:rFonts w:ascii="Arial" w:hAnsi="Arial" w:cs="Arial"/>
          <w:sz w:val="24"/>
          <w:szCs w:val="24"/>
        </w:rPr>
        <w:t>Zadaniem Zespołu jest:</w:t>
      </w:r>
    </w:p>
    <w:p w14:paraId="19ED0C2B" w14:textId="7FBF1F1C" w:rsidR="00575A48" w:rsidRPr="00BE7BE9" w:rsidRDefault="00575A48" w:rsidP="00BE7BE9">
      <w:pPr>
        <w:pStyle w:val="Akapitzlist"/>
        <w:numPr>
          <w:ilvl w:val="0"/>
          <w:numId w:val="9"/>
        </w:numPr>
        <w:spacing w:after="0" w:line="240" w:lineRule="auto"/>
        <w:ind w:left="709" w:hanging="283"/>
        <w:rPr>
          <w:rFonts w:ascii="Arial" w:hAnsi="Arial" w:cs="Arial"/>
          <w:sz w:val="24"/>
          <w:szCs w:val="24"/>
        </w:rPr>
      </w:pPr>
      <w:r w:rsidRPr="00BE7BE9">
        <w:rPr>
          <w:rFonts w:ascii="Arial" w:hAnsi="Arial" w:cs="Arial"/>
          <w:sz w:val="24"/>
          <w:szCs w:val="24"/>
        </w:rPr>
        <w:t>przygotowanie i przeprowadzenie postępowania mającego na celu wybór wykonawcy (Firmy Usłu</w:t>
      </w:r>
      <w:r w:rsidR="00EF3D6E" w:rsidRPr="00BE7BE9">
        <w:rPr>
          <w:rFonts w:ascii="Arial" w:hAnsi="Arial" w:cs="Arial"/>
          <w:sz w:val="24"/>
          <w:szCs w:val="24"/>
        </w:rPr>
        <w:t>g</w:t>
      </w:r>
      <w:r w:rsidRPr="00BE7BE9">
        <w:rPr>
          <w:rFonts w:ascii="Arial" w:hAnsi="Arial" w:cs="Arial"/>
          <w:sz w:val="24"/>
          <w:szCs w:val="24"/>
        </w:rPr>
        <w:t xml:space="preserve"> Energetycznych – ESCO)</w:t>
      </w:r>
      <w:r w:rsidR="00EF3D6E" w:rsidRPr="00BE7BE9">
        <w:rPr>
          <w:rFonts w:ascii="Arial" w:hAnsi="Arial" w:cs="Arial"/>
          <w:sz w:val="24"/>
          <w:szCs w:val="24"/>
        </w:rPr>
        <w:t>,</w:t>
      </w:r>
    </w:p>
    <w:p w14:paraId="2D2FCD82" w14:textId="4D1F2DBD" w:rsidR="00575A48" w:rsidRPr="00BE7BE9" w:rsidRDefault="00575A48" w:rsidP="00BE7BE9">
      <w:pPr>
        <w:pStyle w:val="Akapitzlist"/>
        <w:numPr>
          <w:ilvl w:val="0"/>
          <w:numId w:val="9"/>
        </w:numPr>
        <w:spacing w:after="0" w:line="240" w:lineRule="auto"/>
        <w:ind w:left="709" w:hanging="283"/>
        <w:rPr>
          <w:rFonts w:ascii="Arial" w:hAnsi="Arial" w:cs="Arial"/>
          <w:sz w:val="24"/>
          <w:szCs w:val="24"/>
        </w:rPr>
      </w:pPr>
      <w:r w:rsidRPr="00BE7BE9">
        <w:rPr>
          <w:rFonts w:ascii="Arial" w:hAnsi="Arial" w:cs="Arial"/>
          <w:sz w:val="24"/>
          <w:szCs w:val="24"/>
        </w:rPr>
        <w:t xml:space="preserve">nadzór nad realizacją projektu modernizacji energetycznej obiektów stanowiących mienie Miasta, </w:t>
      </w:r>
      <w:r w:rsidR="00EF3D6E" w:rsidRPr="00BE7BE9">
        <w:rPr>
          <w:rFonts w:ascii="Arial" w:hAnsi="Arial" w:cs="Arial"/>
          <w:sz w:val="24"/>
          <w:szCs w:val="24"/>
        </w:rPr>
        <w:br/>
      </w:r>
      <w:r w:rsidRPr="00BE7BE9">
        <w:rPr>
          <w:rFonts w:ascii="Arial" w:hAnsi="Arial" w:cs="Arial"/>
          <w:sz w:val="24"/>
          <w:szCs w:val="24"/>
        </w:rPr>
        <w:t xml:space="preserve">w którym spłata wynagrodzenia wykonawcy następuje z wygenerowanych oszczędności </w:t>
      </w:r>
      <w:r w:rsidR="0002447E" w:rsidRPr="00BE7BE9">
        <w:rPr>
          <w:rFonts w:ascii="Arial" w:hAnsi="Arial" w:cs="Arial"/>
          <w:sz w:val="24"/>
          <w:szCs w:val="24"/>
        </w:rPr>
        <w:br/>
      </w:r>
      <w:r w:rsidRPr="00BE7BE9">
        <w:rPr>
          <w:rFonts w:ascii="Arial" w:hAnsi="Arial" w:cs="Arial"/>
          <w:sz w:val="24"/>
          <w:szCs w:val="24"/>
        </w:rPr>
        <w:t>w kosztach energii</w:t>
      </w:r>
      <w:r w:rsidR="00EF3D6E" w:rsidRPr="00BE7BE9">
        <w:rPr>
          <w:rFonts w:ascii="Arial" w:hAnsi="Arial" w:cs="Arial"/>
          <w:sz w:val="24"/>
          <w:szCs w:val="24"/>
        </w:rPr>
        <w:t>,</w:t>
      </w:r>
      <w:r w:rsidRPr="00BE7BE9">
        <w:rPr>
          <w:rFonts w:ascii="Arial" w:hAnsi="Arial" w:cs="Arial"/>
          <w:sz w:val="24"/>
          <w:szCs w:val="24"/>
        </w:rPr>
        <w:t xml:space="preserve"> </w:t>
      </w:r>
    </w:p>
    <w:p w14:paraId="6A9742DD" w14:textId="08624493" w:rsidR="00575A48" w:rsidRPr="00BE7BE9" w:rsidRDefault="00575A48" w:rsidP="00BE7BE9">
      <w:pPr>
        <w:pStyle w:val="Akapitzlist"/>
        <w:numPr>
          <w:ilvl w:val="0"/>
          <w:numId w:val="9"/>
        </w:numPr>
        <w:spacing w:after="0" w:line="240" w:lineRule="auto"/>
        <w:ind w:left="709" w:hanging="283"/>
        <w:rPr>
          <w:rFonts w:ascii="Arial" w:hAnsi="Arial" w:cs="Arial"/>
          <w:sz w:val="24"/>
          <w:szCs w:val="24"/>
        </w:rPr>
      </w:pPr>
      <w:r w:rsidRPr="00BE7BE9">
        <w:rPr>
          <w:rFonts w:ascii="Arial" w:hAnsi="Arial" w:cs="Arial"/>
          <w:sz w:val="24"/>
          <w:szCs w:val="24"/>
        </w:rPr>
        <w:t xml:space="preserve">współpraca z </w:t>
      </w:r>
      <w:proofErr w:type="spellStart"/>
      <w:r w:rsidRPr="00BE7BE9">
        <w:rPr>
          <w:rFonts w:ascii="Arial" w:hAnsi="Arial" w:cs="Arial"/>
          <w:sz w:val="24"/>
          <w:szCs w:val="24"/>
        </w:rPr>
        <w:t>Facylitatorem</w:t>
      </w:r>
      <w:proofErr w:type="spellEnd"/>
      <w:r w:rsidRPr="00BE7BE9">
        <w:rPr>
          <w:rFonts w:ascii="Arial" w:hAnsi="Arial" w:cs="Arial"/>
          <w:sz w:val="24"/>
          <w:szCs w:val="24"/>
        </w:rPr>
        <w:t xml:space="preserve"> w ramach umowy</w:t>
      </w:r>
      <w:r w:rsidR="00EF3D6E" w:rsidRPr="00BE7BE9">
        <w:rPr>
          <w:rFonts w:ascii="Arial" w:hAnsi="Arial" w:cs="Arial"/>
          <w:sz w:val="24"/>
          <w:szCs w:val="24"/>
        </w:rPr>
        <w:t>,</w:t>
      </w:r>
    </w:p>
    <w:p w14:paraId="3DCB7C82" w14:textId="7BC88570" w:rsidR="00575A48" w:rsidRPr="00BE7BE9" w:rsidRDefault="00575A48" w:rsidP="00BE7BE9">
      <w:pPr>
        <w:pStyle w:val="Akapitzlist"/>
        <w:numPr>
          <w:ilvl w:val="0"/>
          <w:numId w:val="9"/>
        </w:numPr>
        <w:spacing w:after="0" w:line="240" w:lineRule="auto"/>
        <w:ind w:left="709" w:hanging="283"/>
        <w:rPr>
          <w:rFonts w:ascii="Arial" w:hAnsi="Arial" w:cs="Arial"/>
          <w:sz w:val="24"/>
          <w:szCs w:val="24"/>
        </w:rPr>
      </w:pPr>
      <w:r w:rsidRPr="00BE7BE9">
        <w:rPr>
          <w:rFonts w:ascii="Arial" w:hAnsi="Arial" w:cs="Arial"/>
          <w:sz w:val="24"/>
          <w:szCs w:val="24"/>
        </w:rPr>
        <w:t>monitoring i weryfikacja osiąganych efektów modernizacji do końca trwania umowy z ESCO.</w:t>
      </w:r>
    </w:p>
    <w:p w14:paraId="666C5BEC" w14:textId="77777777" w:rsidR="00575A48" w:rsidRPr="00BE7BE9" w:rsidRDefault="00575A48" w:rsidP="00BE7BE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86CA804" w14:textId="1DCCD326" w:rsidR="006B66DE" w:rsidRPr="00BE7BE9" w:rsidRDefault="00575A48" w:rsidP="00BE7B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E7BE9">
        <w:rPr>
          <w:rFonts w:ascii="Arial" w:hAnsi="Arial" w:cs="Arial"/>
          <w:sz w:val="24"/>
          <w:szCs w:val="24"/>
        </w:rPr>
        <w:t>§ 3.</w:t>
      </w:r>
      <w:r w:rsidR="00BE7BE9">
        <w:rPr>
          <w:rFonts w:ascii="Arial" w:hAnsi="Arial" w:cs="Arial"/>
          <w:sz w:val="24"/>
          <w:szCs w:val="24"/>
        </w:rPr>
        <w:t xml:space="preserve"> </w:t>
      </w:r>
      <w:r w:rsidR="006B66DE" w:rsidRPr="00BE7BE9">
        <w:rPr>
          <w:rFonts w:ascii="Arial" w:hAnsi="Arial" w:cs="Arial"/>
          <w:sz w:val="24"/>
          <w:szCs w:val="24"/>
        </w:rPr>
        <w:t>W skład Zespołu wchodzą:</w:t>
      </w:r>
    </w:p>
    <w:p w14:paraId="0963F9C3" w14:textId="77777777" w:rsidR="0002447E" w:rsidRPr="00BE7BE9" w:rsidRDefault="006B66DE" w:rsidP="00BE7BE9">
      <w:pPr>
        <w:pStyle w:val="Akapitzlist"/>
        <w:numPr>
          <w:ilvl w:val="0"/>
          <w:numId w:val="10"/>
        </w:numPr>
        <w:spacing w:after="0" w:line="240" w:lineRule="auto"/>
        <w:ind w:hanging="294"/>
        <w:rPr>
          <w:rFonts w:ascii="Arial" w:hAnsi="Arial" w:cs="Arial"/>
          <w:sz w:val="24"/>
          <w:szCs w:val="24"/>
        </w:rPr>
      </w:pPr>
      <w:r w:rsidRPr="00BE7BE9">
        <w:rPr>
          <w:rFonts w:ascii="Arial" w:hAnsi="Arial" w:cs="Arial"/>
          <w:sz w:val="24"/>
          <w:szCs w:val="24"/>
        </w:rPr>
        <w:t>Sebastian Górka - Wydział Dróg, Transportu Zbiorowego i Energii – Przewodniczący Zespołu;</w:t>
      </w:r>
    </w:p>
    <w:p w14:paraId="7BA00095" w14:textId="77777777" w:rsidR="0002447E" w:rsidRPr="00BE7BE9" w:rsidRDefault="006B66DE" w:rsidP="00BE7BE9">
      <w:pPr>
        <w:pStyle w:val="Akapitzlist"/>
        <w:numPr>
          <w:ilvl w:val="0"/>
          <w:numId w:val="10"/>
        </w:numPr>
        <w:spacing w:after="0" w:line="240" w:lineRule="auto"/>
        <w:ind w:hanging="294"/>
        <w:rPr>
          <w:rFonts w:ascii="Arial" w:hAnsi="Arial" w:cs="Arial"/>
          <w:sz w:val="24"/>
          <w:szCs w:val="24"/>
        </w:rPr>
      </w:pPr>
      <w:r w:rsidRPr="00BE7BE9">
        <w:rPr>
          <w:rFonts w:ascii="Arial" w:hAnsi="Arial" w:cs="Arial"/>
          <w:sz w:val="24"/>
          <w:szCs w:val="24"/>
        </w:rPr>
        <w:t>Jarosław Kwiatkowski - Wydział Inwestycji i Zamówień Publicznych – Zastępca Przewodniczącego Zespołu;</w:t>
      </w:r>
    </w:p>
    <w:p w14:paraId="32657FA4" w14:textId="77777777" w:rsidR="0002447E" w:rsidRPr="00BE7BE9" w:rsidRDefault="008B2F7B" w:rsidP="00BE7BE9">
      <w:pPr>
        <w:pStyle w:val="Akapitzlist"/>
        <w:numPr>
          <w:ilvl w:val="0"/>
          <w:numId w:val="10"/>
        </w:numPr>
        <w:spacing w:after="0" w:line="240" w:lineRule="auto"/>
        <w:ind w:hanging="294"/>
        <w:rPr>
          <w:rFonts w:ascii="Arial" w:hAnsi="Arial" w:cs="Arial"/>
          <w:sz w:val="24"/>
          <w:szCs w:val="24"/>
        </w:rPr>
      </w:pPr>
      <w:r w:rsidRPr="00BE7BE9">
        <w:rPr>
          <w:rFonts w:ascii="Arial" w:hAnsi="Arial" w:cs="Arial"/>
          <w:sz w:val="24"/>
          <w:szCs w:val="24"/>
        </w:rPr>
        <w:t>Jolanta Pietrzak</w:t>
      </w:r>
      <w:r w:rsidR="006B66DE" w:rsidRPr="00BE7BE9">
        <w:rPr>
          <w:rFonts w:ascii="Arial" w:hAnsi="Arial" w:cs="Arial"/>
          <w:sz w:val="24"/>
          <w:szCs w:val="24"/>
        </w:rPr>
        <w:t xml:space="preserve"> – Wydział Finansów – członek Zespołu;</w:t>
      </w:r>
    </w:p>
    <w:p w14:paraId="6BBEE81E" w14:textId="77777777" w:rsidR="0002447E" w:rsidRPr="00BE7BE9" w:rsidRDefault="006B66DE" w:rsidP="00BE7BE9">
      <w:pPr>
        <w:pStyle w:val="Akapitzlist"/>
        <w:numPr>
          <w:ilvl w:val="0"/>
          <w:numId w:val="10"/>
        </w:numPr>
        <w:spacing w:after="0" w:line="240" w:lineRule="auto"/>
        <w:ind w:hanging="294"/>
        <w:rPr>
          <w:rFonts w:ascii="Arial" w:hAnsi="Arial" w:cs="Arial"/>
          <w:sz w:val="24"/>
          <w:szCs w:val="24"/>
        </w:rPr>
      </w:pPr>
      <w:r w:rsidRPr="00BE7BE9">
        <w:rPr>
          <w:rFonts w:ascii="Arial" w:hAnsi="Arial" w:cs="Arial"/>
          <w:sz w:val="24"/>
          <w:szCs w:val="24"/>
        </w:rPr>
        <w:t>Magdalena Rafalska - Wydział Inwestycji i Zamówień Publicznych - członek Zespołu;</w:t>
      </w:r>
    </w:p>
    <w:p w14:paraId="3ABD76A0" w14:textId="77777777" w:rsidR="0002447E" w:rsidRPr="00BE7BE9" w:rsidRDefault="006B66DE" w:rsidP="00BE7BE9">
      <w:pPr>
        <w:pStyle w:val="Akapitzlist"/>
        <w:numPr>
          <w:ilvl w:val="0"/>
          <w:numId w:val="10"/>
        </w:numPr>
        <w:spacing w:after="0" w:line="240" w:lineRule="auto"/>
        <w:ind w:hanging="294"/>
        <w:rPr>
          <w:rFonts w:ascii="Arial" w:hAnsi="Arial" w:cs="Arial"/>
          <w:sz w:val="24"/>
          <w:szCs w:val="24"/>
        </w:rPr>
      </w:pPr>
      <w:r w:rsidRPr="00BE7BE9">
        <w:rPr>
          <w:rFonts w:ascii="Arial" w:hAnsi="Arial" w:cs="Arial"/>
          <w:sz w:val="24"/>
          <w:szCs w:val="24"/>
        </w:rPr>
        <w:lastRenderedPageBreak/>
        <w:t>Łukasz Żurawski – Wydział Edukacji, Zdrowia i Polityki Społecznej – członek Zespołu;</w:t>
      </w:r>
    </w:p>
    <w:p w14:paraId="3845C6B6" w14:textId="77777777" w:rsidR="0002447E" w:rsidRPr="00BE7BE9" w:rsidRDefault="006B66DE" w:rsidP="00BE7BE9">
      <w:pPr>
        <w:pStyle w:val="Akapitzlist"/>
        <w:numPr>
          <w:ilvl w:val="0"/>
          <w:numId w:val="10"/>
        </w:numPr>
        <w:spacing w:after="0" w:line="240" w:lineRule="auto"/>
        <w:ind w:hanging="294"/>
        <w:rPr>
          <w:rFonts w:ascii="Arial" w:hAnsi="Arial" w:cs="Arial"/>
          <w:sz w:val="24"/>
          <w:szCs w:val="24"/>
        </w:rPr>
      </w:pPr>
      <w:r w:rsidRPr="00BE7BE9">
        <w:rPr>
          <w:rFonts w:ascii="Arial" w:hAnsi="Arial" w:cs="Arial"/>
          <w:sz w:val="24"/>
          <w:szCs w:val="24"/>
        </w:rPr>
        <w:t>Beata Maciejewska – Wydział Rozwoju Miasta – członek Zespołu;</w:t>
      </w:r>
    </w:p>
    <w:p w14:paraId="79DDF38B" w14:textId="77777777" w:rsidR="0002447E" w:rsidRPr="00BE7BE9" w:rsidRDefault="006B66DE" w:rsidP="00BE7BE9">
      <w:pPr>
        <w:pStyle w:val="Akapitzlist"/>
        <w:numPr>
          <w:ilvl w:val="0"/>
          <w:numId w:val="10"/>
        </w:numPr>
        <w:spacing w:after="0" w:line="240" w:lineRule="auto"/>
        <w:ind w:hanging="294"/>
        <w:rPr>
          <w:rFonts w:ascii="Arial" w:hAnsi="Arial" w:cs="Arial"/>
          <w:sz w:val="24"/>
          <w:szCs w:val="24"/>
        </w:rPr>
      </w:pPr>
      <w:r w:rsidRPr="00BE7BE9">
        <w:rPr>
          <w:rFonts w:ascii="Arial" w:hAnsi="Arial" w:cs="Arial"/>
          <w:sz w:val="24"/>
          <w:szCs w:val="24"/>
        </w:rPr>
        <w:t>Bartosz Królak - Wydział Inwestycji i Zamówień Publicznych – członek Zespołu</w:t>
      </w:r>
      <w:r w:rsidR="0002447E" w:rsidRPr="00BE7BE9">
        <w:rPr>
          <w:rFonts w:ascii="Arial" w:hAnsi="Arial" w:cs="Arial"/>
          <w:sz w:val="24"/>
          <w:szCs w:val="24"/>
        </w:rPr>
        <w:t>;</w:t>
      </w:r>
    </w:p>
    <w:p w14:paraId="53EA74B5" w14:textId="20301A1A" w:rsidR="006B66DE" w:rsidRPr="00BE7BE9" w:rsidRDefault="0002447E" w:rsidP="00BE7BE9">
      <w:pPr>
        <w:pStyle w:val="Akapitzlist"/>
        <w:numPr>
          <w:ilvl w:val="0"/>
          <w:numId w:val="10"/>
        </w:numPr>
        <w:spacing w:after="0" w:line="240" w:lineRule="auto"/>
        <w:ind w:hanging="294"/>
        <w:rPr>
          <w:rFonts w:ascii="Arial" w:hAnsi="Arial" w:cs="Arial"/>
          <w:sz w:val="24"/>
          <w:szCs w:val="24"/>
        </w:rPr>
      </w:pPr>
      <w:r w:rsidRPr="00BE7BE9">
        <w:rPr>
          <w:rFonts w:ascii="Arial" w:hAnsi="Arial" w:cs="Arial"/>
          <w:sz w:val="24"/>
          <w:szCs w:val="24"/>
        </w:rPr>
        <w:t>Krzysztof Zieliński – Wydział Dróg, Transportu Zbiorowego i Energii – członek Zespołu</w:t>
      </w:r>
      <w:r w:rsidR="006B66DE" w:rsidRPr="00BE7BE9">
        <w:rPr>
          <w:rFonts w:ascii="Arial" w:hAnsi="Arial" w:cs="Arial"/>
          <w:sz w:val="24"/>
          <w:szCs w:val="24"/>
        </w:rPr>
        <w:t>.</w:t>
      </w:r>
    </w:p>
    <w:p w14:paraId="4E0B4495" w14:textId="77777777" w:rsidR="006B66DE" w:rsidRPr="00BE7BE9" w:rsidRDefault="006B66DE" w:rsidP="00BE7BE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44319B6" w14:textId="77777777" w:rsidR="009207F6" w:rsidRPr="00BE7BE9" w:rsidRDefault="009207F6" w:rsidP="00BE7BE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E6214C6" w14:textId="3939F6DA" w:rsidR="006B66DE" w:rsidRPr="00BE7BE9" w:rsidRDefault="006B66DE" w:rsidP="00BE7B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E7BE9">
        <w:rPr>
          <w:rFonts w:ascii="Arial" w:hAnsi="Arial" w:cs="Arial"/>
          <w:sz w:val="24"/>
          <w:szCs w:val="24"/>
        </w:rPr>
        <w:t>§ 4.</w:t>
      </w:r>
      <w:r w:rsidR="00BE7BE9">
        <w:rPr>
          <w:rFonts w:ascii="Arial" w:hAnsi="Arial" w:cs="Arial"/>
          <w:sz w:val="24"/>
          <w:szCs w:val="24"/>
        </w:rPr>
        <w:t xml:space="preserve"> </w:t>
      </w:r>
      <w:r w:rsidR="00E65F7B" w:rsidRPr="00BE7BE9">
        <w:rPr>
          <w:rFonts w:ascii="Arial" w:hAnsi="Arial" w:cs="Arial"/>
          <w:sz w:val="24"/>
          <w:szCs w:val="24"/>
        </w:rPr>
        <w:t xml:space="preserve">1. </w:t>
      </w:r>
      <w:r w:rsidRPr="00BE7BE9">
        <w:rPr>
          <w:rFonts w:ascii="Arial" w:hAnsi="Arial" w:cs="Arial"/>
          <w:sz w:val="24"/>
          <w:szCs w:val="24"/>
        </w:rPr>
        <w:t>Przewodniczący Zespołu zwołuje posiedzenia Zespołu oraz kieruje jego pracami.</w:t>
      </w:r>
    </w:p>
    <w:p w14:paraId="601C4BDF" w14:textId="319B4D5A" w:rsidR="006B66DE" w:rsidRPr="00BE7BE9" w:rsidRDefault="006B66DE" w:rsidP="00BE7BE9">
      <w:pPr>
        <w:pStyle w:val="Akapitzlist"/>
        <w:numPr>
          <w:ilvl w:val="0"/>
          <w:numId w:val="12"/>
        </w:numPr>
        <w:spacing w:after="0" w:line="240" w:lineRule="auto"/>
        <w:ind w:hanging="294"/>
        <w:rPr>
          <w:rFonts w:ascii="Arial" w:hAnsi="Arial" w:cs="Arial"/>
          <w:sz w:val="24"/>
          <w:szCs w:val="24"/>
        </w:rPr>
      </w:pPr>
      <w:r w:rsidRPr="00BE7BE9">
        <w:rPr>
          <w:rFonts w:ascii="Arial" w:hAnsi="Arial" w:cs="Arial"/>
          <w:sz w:val="24"/>
          <w:szCs w:val="24"/>
        </w:rPr>
        <w:t>W razie potrzeby Przewodniczący może zapraszać do udziału w pracach Zespołu, z głosem doradczym, osoby niebędące jego członkami, których wiedza i doświadczenie mogą być przydatne dla realizacji zadań Zespołu.</w:t>
      </w:r>
    </w:p>
    <w:p w14:paraId="3897916A" w14:textId="77777777" w:rsidR="006B66DE" w:rsidRPr="00BE7BE9" w:rsidRDefault="006B66DE" w:rsidP="00BE7BE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A91E340" w14:textId="7D229CB5" w:rsidR="006B66DE" w:rsidRPr="00BE7BE9" w:rsidRDefault="006B66DE" w:rsidP="00BE7B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E7BE9">
        <w:rPr>
          <w:rFonts w:ascii="Arial" w:hAnsi="Arial" w:cs="Arial"/>
          <w:sz w:val="24"/>
          <w:szCs w:val="24"/>
        </w:rPr>
        <w:t>§ 5.</w:t>
      </w:r>
      <w:r w:rsidR="00BE7BE9">
        <w:rPr>
          <w:rFonts w:ascii="Arial" w:hAnsi="Arial" w:cs="Arial"/>
          <w:sz w:val="24"/>
          <w:szCs w:val="24"/>
        </w:rPr>
        <w:t xml:space="preserve"> </w:t>
      </w:r>
      <w:r w:rsidRPr="00BE7BE9">
        <w:rPr>
          <w:rFonts w:ascii="Arial" w:hAnsi="Arial" w:cs="Arial"/>
          <w:sz w:val="24"/>
          <w:szCs w:val="24"/>
        </w:rPr>
        <w:t xml:space="preserve">Obsługę administracyjno-biurową Zespołu zapewnia </w:t>
      </w:r>
      <w:r w:rsidR="008B2F7B" w:rsidRPr="00BE7BE9">
        <w:rPr>
          <w:rFonts w:ascii="Arial" w:hAnsi="Arial" w:cs="Arial"/>
          <w:sz w:val="24"/>
          <w:szCs w:val="24"/>
        </w:rPr>
        <w:t>Wydział Dróg, Transportu Zbiorowego i Energii.</w:t>
      </w:r>
      <w:r w:rsidRPr="00BE7BE9">
        <w:rPr>
          <w:rFonts w:ascii="Arial" w:hAnsi="Arial" w:cs="Arial"/>
          <w:sz w:val="24"/>
          <w:szCs w:val="24"/>
        </w:rPr>
        <w:t xml:space="preserve"> </w:t>
      </w:r>
    </w:p>
    <w:p w14:paraId="22CE7B89" w14:textId="77777777" w:rsidR="008B2F7B" w:rsidRPr="00BE7BE9" w:rsidRDefault="008B2F7B" w:rsidP="00BE7BE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EEE6BE4" w14:textId="2004B8C0" w:rsidR="006B66DE" w:rsidRPr="00BE7BE9" w:rsidRDefault="006B66DE" w:rsidP="00BE7B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E7BE9">
        <w:rPr>
          <w:rFonts w:ascii="Arial" w:hAnsi="Arial" w:cs="Arial"/>
          <w:sz w:val="24"/>
          <w:szCs w:val="24"/>
        </w:rPr>
        <w:t>§ 6.</w:t>
      </w:r>
      <w:r w:rsidR="00BE7BE9">
        <w:rPr>
          <w:rFonts w:ascii="Arial" w:hAnsi="Arial" w:cs="Arial"/>
          <w:sz w:val="24"/>
          <w:szCs w:val="24"/>
        </w:rPr>
        <w:t xml:space="preserve"> </w:t>
      </w:r>
      <w:r w:rsidRPr="00BE7BE9">
        <w:rPr>
          <w:rFonts w:ascii="Arial" w:hAnsi="Arial" w:cs="Arial"/>
          <w:sz w:val="24"/>
          <w:szCs w:val="24"/>
        </w:rPr>
        <w:t>Wykonanie zarządzenia powierza się Przewodniczącemu Zespołu.</w:t>
      </w:r>
    </w:p>
    <w:p w14:paraId="0BADE47F" w14:textId="77777777" w:rsidR="006B66DE" w:rsidRPr="00BE7BE9" w:rsidRDefault="006B66DE" w:rsidP="00BE7BE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30D19EF" w14:textId="0CBC60CD" w:rsidR="006B66DE" w:rsidRPr="00BE7BE9" w:rsidRDefault="006B66DE" w:rsidP="00BE7B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E7BE9">
        <w:rPr>
          <w:rFonts w:ascii="Arial" w:hAnsi="Arial" w:cs="Arial"/>
          <w:sz w:val="24"/>
          <w:szCs w:val="24"/>
        </w:rPr>
        <w:t>§ 7.</w:t>
      </w:r>
      <w:r w:rsidR="00BE7BE9">
        <w:rPr>
          <w:rFonts w:ascii="Arial" w:hAnsi="Arial" w:cs="Arial"/>
          <w:sz w:val="24"/>
          <w:szCs w:val="24"/>
        </w:rPr>
        <w:t xml:space="preserve"> </w:t>
      </w:r>
      <w:r w:rsidRPr="00BE7BE9">
        <w:rPr>
          <w:rFonts w:ascii="Arial" w:hAnsi="Arial" w:cs="Arial"/>
          <w:sz w:val="24"/>
          <w:szCs w:val="24"/>
        </w:rPr>
        <w:t>Zarządzenie wchodzi w życie z dniem podpisania.</w:t>
      </w:r>
    </w:p>
    <w:p w14:paraId="38A8B82C" w14:textId="77777777" w:rsidR="006B66DE" w:rsidRPr="00BE7BE9" w:rsidRDefault="006B66DE" w:rsidP="00BE7BE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81D514C" w14:textId="77777777" w:rsidR="008327D2" w:rsidRPr="00BE7BE9" w:rsidRDefault="008327D2" w:rsidP="00BE7BE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AE4D3AE" w14:textId="77777777" w:rsidR="008B2F7B" w:rsidRPr="00BE7BE9" w:rsidRDefault="008B2F7B" w:rsidP="00BE7BE9">
      <w:pPr>
        <w:rPr>
          <w:rFonts w:ascii="Arial" w:hAnsi="Arial" w:cs="Arial"/>
          <w:b/>
          <w:bCs/>
          <w:sz w:val="24"/>
          <w:szCs w:val="24"/>
        </w:rPr>
      </w:pPr>
      <w:r w:rsidRPr="00BE7BE9">
        <w:rPr>
          <w:rFonts w:ascii="Arial" w:hAnsi="Arial" w:cs="Arial"/>
          <w:bCs/>
          <w:sz w:val="24"/>
          <w:szCs w:val="24"/>
        </w:rPr>
        <w:br w:type="page"/>
      </w:r>
    </w:p>
    <w:p w14:paraId="71CB9E62" w14:textId="1612D0E6" w:rsidR="003C2223" w:rsidRPr="00BE7BE9" w:rsidRDefault="00C93EC3" w:rsidP="00BE7BE9">
      <w:pPr>
        <w:pStyle w:val="Nagwek2"/>
        <w:tabs>
          <w:tab w:val="left" w:pos="2234"/>
        </w:tabs>
        <w:spacing w:after="0" w:line="240" w:lineRule="auto"/>
        <w:rPr>
          <w:bCs/>
        </w:rPr>
      </w:pPr>
      <w:r w:rsidRPr="00BE7BE9">
        <w:rPr>
          <w:bCs/>
        </w:rPr>
        <w:lastRenderedPageBreak/>
        <w:t>UZASADNIENIE</w:t>
      </w:r>
    </w:p>
    <w:p w14:paraId="3A0CBF47" w14:textId="77777777" w:rsidR="008B2F7B" w:rsidRPr="00BE7BE9" w:rsidRDefault="008B2F7B" w:rsidP="00BE7BE9">
      <w:pPr>
        <w:rPr>
          <w:rFonts w:ascii="Arial" w:hAnsi="Arial" w:cs="Arial"/>
          <w:sz w:val="24"/>
          <w:szCs w:val="24"/>
        </w:rPr>
      </w:pPr>
    </w:p>
    <w:p w14:paraId="72E0E318" w14:textId="77777777" w:rsidR="006B66DE" w:rsidRPr="00BE7BE9" w:rsidRDefault="006B66DE" w:rsidP="00BE7BE9">
      <w:pPr>
        <w:rPr>
          <w:rFonts w:ascii="Arial" w:hAnsi="Arial" w:cs="Arial"/>
          <w:sz w:val="24"/>
          <w:szCs w:val="24"/>
        </w:rPr>
      </w:pPr>
      <w:r w:rsidRPr="00BE7BE9">
        <w:rPr>
          <w:rFonts w:ascii="Arial" w:hAnsi="Arial" w:cs="Arial"/>
          <w:sz w:val="24"/>
          <w:szCs w:val="24"/>
        </w:rPr>
        <w:t xml:space="preserve">Powołanie Zespołu ds. projektu z zakresu modernizacji energetycznej w modelu EPC (Energy Performance </w:t>
      </w:r>
      <w:proofErr w:type="spellStart"/>
      <w:r w:rsidRPr="00BE7BE9">
        <w:rPr>
          <w:rFonts w:ascii="Arial" w:hAnsi="Arial" w:cs="Arial"/>
          <w:sz w:val="24"/>
          <w:szCs w:val="24"/>
        </w:rPr>
        <w:t>Contracting</w:t>
      </w:r>
      <w:proofErr w:type="spellEnd"/>
      <w:r w:rsidRPr="00BE7BE9">
        <w:rPr>
          <w:rFonts w:ascii="Arial" w:hAnsi="Arial" w:cs="Arial"/>
          <w:sz w:val="24"/>
          <w:szCs w:val="24"/>
        </w:rPr>
        <w:t>) wynika z konieczności zapewnienia kompleksowej obsługi merytorycznej, prawnej i finansowej jednego z kluczowych zadań inwestycyjnych Miasta Włocławek w obszarze efektywności energetycznej.</w:t>
      </w:r>
    </w:p>
    <w:p w14:paraId="7EBCB95F" w14:textId="1699D9A7" w:rsidR="006B66DE" w:rsidRPr="00BE7BE9" w:rsidRDefault="006B66DE" w:rsidP="00BE7BE9">
      <w:pPr>
        <w:rPr>
          <w:rFonts w:ascii="Arial" w:hAnsi="Arial" w:cs="Arial"/>
          <w:sz w:val="24"/>
          <w:szCs w:val="24"/>
        </w:rPr>
      </w:pPr>
      <w:r w:rsidRPr="00BE7BE9">
        <w:rPr>
          <w:rFonts w:ascii="Arial" w:hAnsi="Arial" w:cs="Arial"/>
          <w:sz w:val="24"/>
          <w:szCs w:val="24"/>
        </w:rPr>
        <w:t xml:space="preserve">Model EPC to innowacyjna formuła realizacji inwestycji, w której wykonawca (firma ESCO) projektuje </w:t>
      </w:r>
      <w:r w:rsidR="008341E3" w:rsidRPr="00BE7BE9">
        <w:rPr>
          <w:rFonts w:ascii="Arial" w:hAnsi="Arial" w:cs="Arial"/>
          <w:sz w:val="24"/>
          <w:szCs w:val="24"/>
        </w:rPr>
        <w:br/>
      </w:r>
      <w:r w:rsidRPr="00BE7BE9">
        <w:rPr>
          <w:rFonts w:ascii="Arial" w:hAnsi="Arial" w:cs="Arial"/>
          <w:sz w:val="24"/>
          <w:szCs w:val="24"/>
        </w:rPr>
        <w:t xml:space="preserve">i realizuje modernizację, a spłata poniesionych nakładów następuje z wygenerowanych </w:t>
      </w:r>
      <w:r w:rsidR="008341E3" w:rsidRPr="00BE7BE9">
        <w:rPr>
          <w:rFonts w:ascii="Arial" w:hAnsi="Arial" w:cs="Arial"/>
          <w:sz w:val="24"/>
          <w:szCs w:val="24"/>
        </w:rPr>
        <w:br/>
      </w:r>
      <w:r w:rsidRPr="00BE7BE9">
        <w:rPr>
          <w:rFonts w:ascii="Arial" w:hAnsi="Arial" w:cs="Arial"/>
          <w:sz w:val="24"/>
          <w:szCs w:val="24"/>
        </w:rPr>
        <w:t>i</w:t>
      </w:r>
      <w:r w:rsidR="008341E3" w:rsidRPr="00BE7BE9">
        <w:rPr>
          <w:rFonts w:ascii="Arial" w:hAnsi="Arial" w:cs="Arial"/>
          <w:sz w:val="24"/>
          <w:szCs w:val="24"/>
        </w:rPr>
        <w:t xml:space="preserve"> </w:t>
      </w:r>
      <w:r w:rsidRPr="00BE7BE9">
        <w:rPr>
          <w:rFonts w:ascii="Arial" w:hAnsi="Arial" w:cs="Arial"/>
          <w:sz w:val="24"/>
          <w:szCs w:val="24"/>
        </w:rPr>
        <w:t>zagwarantowanych w umowie oszczędności w kosztach energii. Złożoność tego mechanizmu wymaga ścisłej współpracy w ramach struktur Urzędu Miasta oraz podmiotów zewnętrznych.</w:t>
      </w:r>
    </w:p>
    <w:p w14:paraId="5B21FD89" w14:textId="77777777" w:rsidR="006B66DE" w:rsidRPr="00BE7BE9" w:rsidRDefault="006B66DE" w:rsidP="00BE7BE9">
      <w:pPr>
        <w:rPr>
          <w:rFonts w:ascii="Arial" w:hAnsi="Arial" w:cs="Arial"/>
          <w:b/>
          <w:bCs/>
          <w:sz w:val="24"/>
          <w:szCs w:val="24"/>
        </w:rPr>
      </w:pPr>
      <w:r w:rsidRPr="00BE7BE9">
        <w:rPr>
          <w:rFonts w:ascii="Arial" w:hAnsi="Arial" w:cs="Arial"/>
          <w:b/>
          <w:bCs/>
          <w:sz w:val="24"/>
          <w:szCs w:val="24"/>
        </w:rPr>
        <w:t>Główne cele powołania Zespołu to:</w:t>
      </w:r>
    </w:p>
    <w:p w14:paraId="5BF3C77A" w14:textId="549AEC1E" w:rsidR="006B66DE" w:rsidRPr="00BE7BE9" w:rsidRDefault="006B66DE" w:rsidP="00BE7BE9">
      <w:pPr>
        <w:rPr>
          <w:rFonts w:ascii="Arial" w:hAnsi="Arial" w:cs="Arial"/>
          <w:sz w:val="24"/>
          <w:szCs w:val="24"/>
        </w:rPr>
      </w:pPr>
      <w:r w:rsidRPr="00BE7BE9">
        <w:rPr>
          <w:rFonts w:ascii="Arial" w:hAnsi="Arial" w:cs="Arial"/>
          <w:sz w:val="24"/>
          <w:szCs w:val="24"/>
        </w:rPr>
        <w:t>Zapewnienie interdyscyplinarności: Realizacja projektu EPC łączy w sobie aspekty techniczne, finansowe oraz prawne.</w:t>
      </w:r>
    </w:p>
    <w:p w14:paraId="3238745B" w14:textId="467F403B" w:rsidR="006B66DE" w:rsidRPr="00BE7BE9" w:rsidRDefault="006B66DE" w:rsidP="00BE7BE9">
      <w:pPr>
        <w:rPr>
          <w:rFonts w:ascii="Arial" w:hAnsi="Arial" w:cs="Arial"/>
          <w:sz w:val="24"/>
          <w:szCs w:val="24"/>
        </w:rPr>
      </w:pPr>
      <w:r w:rsidRPr="00BE7BE9">
        <w:rPr>
          <w:rFonts w:ascii="Arial" w:hAnsi="Arial" w:cs="Arial"/>
          <w:sz w:val="24"/>
          <w:szCs w:val="24"/>
        </w:rPr>
        <w:t xml:space="preserve">Gwarancja bezpieczeństwa finansowego: Zespół ma za zadanie we współpracy z </w:t>
      </w:r>
      <w:proofErr w:type="spellStart"/>
      <w:r w:rsidRPr="00BE7BE9">
        <w:rPr>
          <w:rFonts w:ascii="Arial" w:hAnsi="Arial" w:cs="Arial"/>
          <w:sz w:val="24"/>
          <w:szCs w:val="24"/>
        </w:rPr>
        <w:t>Falicytatorem</w:t>
      </w:r>
      <w:proofErr w:type="spellEnd"/>
      <w:r w:rsidRPr="00BE7BE9">
        <w:rPr>
          <w:rFonts w:ascii="Arial" w:hAnsi="Arial" w:cs="Arial"/>
          <w:sz w:val="24"/>
          <w:szCs w:val="24"/>
        </w:rPr>
        <w:t xml:space="preserve"> przeprowadzenie rzetelnej analizy, która pozwoli na realizację inwestycji w sposób nieobciążający wprost wskaźników zadłużenia Miasta.</w:t>
      </w:r>
    </w:p>
    <w:p w14:paraId="05B83C93" w14:textId="77777777" w:rsidR="006B66DE" w:rsidRPr="00BE7BE9" w:rsidRDefault="006B66DE" w:rsidP="00BE7BE9">
      <w:pPr>
        <w:rPr>
          <w:rFonts w:ascii="Arial" w:hAnsi="Arial" w:cs="Arial"/>
          <w:sz w:val="24"/>
          <w:szCs w:val="24"/>
        </w:rPr>
      </w:pPr>
      <w:r w:rsidRPr="00BE7BE9">
        <w:rPr>
          <w:rFonts w:ascii="Arial" w:hAnsi="Arial" w:cs="Arial"/>
          <w:sz w:val="24"/>
          <w:szCs w:val="24"/>
        </w:rPr>
        <w:t>Efektywność procesu przetargowego: Ze względu na konieczność przeprowadzenia dialogu konkurencyjnego lub negocjacji z wykonawcami, niezbędne jest powołanie stałej grupy ekspertów, która zapewni ciągłość prac i spójność wypracowanych rozwiązań.</w:t>
      </w:r>
    </w:p>
    <w:p w14:paraId="6241AF98" w14:textId="77777777" w:rsidR="006B66DE" w:rsidRPr="00BE7BE9" w:rsidRDefault="006B66DE" w:rsidP="00BE7BE9">
      <w:pPr>
        <w:rPr>
          <w:rFonts w:ascii="Arial" w:hAnsi="Arial" w:cs="Arial"/>
          <w:sz w:val="24"/>
          <w:szCs w:val="24"/>
        </w:rPr>
      </w:pPr>
      <w:r w:rsidRPr="00BE7BE9">
        <w:rPr>
          <w:rFonts w:ascii="Arial" w:hAnsi="Arial" w:cs="Arial"/>
          <w:sz w:val="24"/>
          <w:szCs w:val="24"/>
        </w:rPr>
        <w:t>Monitoring i weryfikacja: Zespół będzie odpowiedzialny za weryfikację realności zakładanych przez wykonawców oszczędności, co jest fundamentem modelu EPC.</w:t>
      </w:r>
    </w:p>
    <w:p w14:paraId="761C1013" w14:textId="07405BD8" w:rsidR="006B66DE" w:rsidRPr="00BE7BE9" w:rsidRDefault="006B66DE" w:rsidP="00BE7BE9">
      <w:pPr>
        <w:rPr>
          <w:rFonts w:ascii="Arial" w:hAnsi="Arial" w:cs="Arial"/>
          <w:sz w:val="24"/>
          <w:szCs w:val="24"/>
        </w:rPr>
      </w:pPr>
      <w:r w:rsidRPr="00BE7BE9">
        <w:rPr>
          <w:rFonts w:ascii="Arial" w:hAnsi="Arial" w:cs="Arial"/>
          <w:sz w:val="24"/>
          <w:szCs w:val="24"/>
        </w:rPr>
        <w:t xml:space="preserve">W świetle rosnących kosztów energii oraz konieczności wypełnienia przez gminę ustawowych obowiązków w zakresie poprawy efektywności energetycznej, powołanie dedykowanego Zespołu jest </w:t>
      </w:r>
      <w:r w:rsidR="00D460E9" w:rsidRPr="00BE7BE9">
        <w:rPr>
          <w:rFonts w:ascii="Arial" w:hAnsi="Arial" w:cs="Arial"/>
          <w:sz w:val="24"/>
          <w:szCs w:val="24"/>
        </w:rPr>
        <w:br/>
      </w:r>
      <w:r w:rsidRPr="00BE7BE9">
        <w:rPr>
          <w:rFonts w:ascii="Arial" w:hAnsi="Arial" w:cs="Arial"/>
          <w:sz w:val="24"/>
          <w:szCs w:val="24"/>
        </w:rPr>
        <w:t>w pełni uzasadnione i niezbędne dla prawidłowego zabezpieczenia interesów Miasta Włocławek.</w:t>
      </w:r>
    </w:p>
    <w:p w14:paraId="177743DF" w14:textId="08649977" w:rsidR="007D0B92" w:rsidRPr="00BE7BE9" w:rsidRDefault="006B66DE" w:rsidP="00BE7BE9">
      <w:pPr>
        <w:rPr>
          <w:rFonts w:ascii="Arial" w:hAnsi="Arial" w:cs="Arial"/>
          <w:sz w:val="24"/>
          <w:szCs w:val="24"/>
        </w:rPr>
      </w:pPr>
      <w:r w:rsidRPr="00BE7BE9">
        <w:rPr>
          <w:rFonts w:ascii="Arial" w:hAnsi="Arial" w:cs="Arial"/>
          <w:sz w:val="24"/>
          <w:szCs w:val="24"/>
        </w:rPr>
        <w:t>Biorąc powyższe pod uwagę, podjęcie niniejszego zarządzenia uważa się za zasadne.</w:t>
      </w:r>
    </w:p>
    <w:sectPr w:rsidR="007D0B92" w:rsidRPr="00BE7BE9" w:rsidSect="00EF3D6E"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00817" w14:textId="77777777" w:rsidR="004023E8" w:rsidRDefault="004023E8">
      <w:r>
        <w:separator/>
      </w:r>
    </w:p>
  </w:endnote>
  <w:endnote w:type="continuationSeparator" w:id="0">
    <w:p w14:paraId="5FCC4031" w14:textId="77777777" w:rsidR="004023E8" w:rsidRDefault="00402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51631" w14:textId="77777777" w:rsidR="005F4E44" w:rsidRDefault="005F4E44" w:rsidP="004A39EC">
    <w:pPr>
      <w:pStyle w:val="Stopka"/>
      <w:framePr w:wrap="around" w:vAnchor="text" w:hAnchor="margin" w:xAlign="right" w:y="1"/>
      <w:rPr>
        <w:rStyle w:val="Numerstrony"/>
      </w:rPr>
    </w:pPr>
  </w:p>
  <w:p w14:paraId="6D31363B" w14:textId="77777777" w:rsidR="005F4E44" w:rsidRPr="000E4625" w:rsidRDefault="005F4E44" w:rsidP="005251C1">
    <w:pPr>
      <w:pStyle w:val="Stopka"/>
      <w:jc w:val="center"/>
      <w:rPr>
        <w:rFonts w:ascii="Arial Narrow" w:hAnsi="Arial Narrow"/>
      </w:rPr>
    </w:pPr>
  </w:p>
  <w:p w14:paraId="13FA6CDF" w14:textId="77777777" w:rsidR="005F4E44" w:rsidRDefault="005F4E4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31A16" w14:textId="77777777" w:rsidR="004023E8" w:rsidRDefault="004023E8">
      <w:r>
        <w:separator/>
      </w:r>
    </w:p>
  </w:footnote>
  <w:footnote w:type="continuationSeparator" w:id="0">
    <w:p w14:paraId="4F0E0E2A" w14:textId="77777777" w:rsidR="004023E8" w:rsidRDefault="004023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0000005"/>
    <w:name w:val="WW8Num8"/>
    <w:lvl w:ilvl="0">
      <w:start w:val="1"/>
      <w:numFmt w:val="lowerLetter"/>
      <w:lvlText w:val="%1)"/>
      <w:lvlJc w:val="left"/>
      <w:pPr>
        <w:tabs>
          <w:tab w:val="num" w:pos="360"/>
        </w:tabs>
        <w:ind w:left="1146" w:hanging="360"/>
      </w:pPr>
      <w:rPr>
        <w:rFonts w:ascii="Arial Narrow" w:eastAsia="Times New Roman" w:hAnsi="Arial Narrow" w:cs="Times New Roman"/>
        <w:sz w:val="24"/>
        <w:szCs w:val="24"/>
      </w:rPr>
    </w:lvl>
  </w:abstractNum>
  <w:abstractNum w:abstractNumId="1" w15:restartNumberingAfterBreak="0">
    <w:nsid w:val="00000008"/>
    <w:multiLevelType w:val="singleLevel"/>
    <w:tmpl w:val="00000008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eastAsia="Times New Roman" w:hAnsi="Arial Narrow" w:cs="Times New Roman"/>
        <w:b/>
      </w:rPr>
    </w:lvl>
  </w:abstractNum>
  <w:abstractNum w:abstractNumId="2" w15:restartNumberingAfterBreak="0">
    <w:nsid w:val="00000016"/>
    <w:multiLevelType w:val="multi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1A"/>
    <w:multiLevelType w:val="singleLevel"/>
    <w:tmpl w:val="0000001A"/>
    <w:name w:val="WW8Num34"/>
    <w:lvl w:ilvl="0">
      <w:start w:val="1"/>
      <w:numFmt w:val="decimal"/>
      <w:lvlText w:val="%1)"/>
      <w:lvlJc w:val="left"/>
      <w:pPr>
        <w:tabs>
          <w:tab w:val="num" w:pos="513"/>
        </w:tabs>
        <w:ind w:left="1353" w:hanging="360"/>
      </w:pPr>
    </w:lvl>
  </w:abstractNum>
  <w:abstractNum w:abstractNumId="4" w15:restartNumberingAfterBreak="0">
    <w:nsid w:val="0000001E"/>
    <w:multiLevelType w:val="singleLevel"/>
    <w:tmpl w:val="0000001E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5" w15:restartNumberingAfterBreak="0">
    <w:nsid w:val="00000020"/>
    <w:multiLevelType w:val="multilevel"/>
    <w:tmpl w:val="00000020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0000022"/>
    <w:multiLevelType w:val="singleLevel"/>
    <w:tmpl w:val="6D0E3D10"/>
    <w:name w:val="WW8Num4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hAnsi="Arial Narrow" w:cs="Times New Roman"/>
        <w:b/>
        <w:sz w:val="24"/>
        <w:szCs w:val="24"/>
      </w:rPr>
    </w:lvl>
  </w:abstractNum>
  <w:abstractNum w:abstractNumId="7" w15:restartNumberingAfterBreak="0">
    <w:nsid w:val="08640AB3"/>
    <w:multiLevelType w:val="hybridMultilevel"/>
    <w:tmpl w:val="D1F649D2"/>
    <w:lvl w:ilvl="0" w:tplc="0415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3E717C6"/>
    <w:multiLevelType w:val="hybridMultilevel"/>
    <w:tmpl w:val="94EA501C"/>
    <w:lvl w:ilvl="0" w:tplc="A6BE2F84">
      <w:start w:val="1"/>
      <w:numFmt w:val="decimal"/>
      <w:lvlText w:val="%1."/>
      <w:lvlJc w:val="left"/>
      <w:pPr>
        <w:ind w:left="360" w:hanging="360"/>
      </w:pPr>
      <w:rPr>
        <w:rFonts w:ascii="Arial Narrow" w:eastAsiaTheme="minorEastAsia" w:hAnsi="Arial Narrow" w:cstheme="minorBidi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C7408EF"/>
    <w:multiLevelType w:val="hybridMultilevel"/>
    <w:tmpl w:val="768C34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740DA8"/>
    <w:multiLevelType w:val="hybridMultilevel"/>
    <w:tmpl w:val="58449C0A"/>
    <w:lvl w:ilvl="0" w:tplc="59FC8EEE">
      <w:start w:val="2"/>
      <w:numFmt w:val="decimal"/>
      <w:lvlText w:val="%1."/>
      <w:lvlJc w:val="left"/>
      <w:pPr>
        <w:tabs>
          <w:tab w:val="num" w:pos="928"/>
        </w:tabs>
        <w:ind w:left="-49" w:firstLine="617"/>
      </w:pPr>
      <w:rPr>
        <w:rFonts w:hint="default"/>
        <w:b/>
      </w:rPr>
    </w:lvl>
    <w:lvl w:ilvl="1" w:tplc="50C60F92">
      <w:start w:val="1"/>
      <w:numFmt w:val="decimal"/>
      <w:lvlText w:val="%2)"/>
      <w:lvlJc w:val="left"/>
      <w:pPr>
        <w:tabs>
          <w:tab w:val="num" w:pos="927"/>
        </w:tabs>
        <w:ind w:left="927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253"/>
        </w:tabs>
        <w:ind w:left="22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73"/>
        </w:tabs>
        <w:ind w:left="29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93"/>
        </w:tabs>
        <w:ind w:left="36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13"/>
        </w:tabs>
        <w:ind w:left="44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33"/>
        </w:tabs>
        <w:ind w:left="51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53"/>
        </w:tabs>
        <w:ind w:left="58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73"/>
        </w:tabs>
        <w:ind w:left="6573" w:hanging="180"/>
      </w:pPr>
    </w:lvl>
  </w:abstractNum>
  <w:abstractNum w:abstractNumId="11" w15:restartNumberingAfterBreak="0">
    <w:nsid w:val="323854CE"/>
    <w:multiLevelType w:val="hybridMultilevel"/>
    <w:tmpl w:val="197C12D8"/>
    <w:lvl w:ilvl="0" w:tplc="2AB6E2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B12E21"/>
    <w:multiLevelType w:val="hybridMultilevel"/>
    <w:tmpl w:val="A072D9C8"/>
    <w:lvl w:ilvl="0" w:tplc="63787FE8">
      <w:start w:val="1"/>
      <w:numFmt w:val="decimal"/>
      <w:lvlText w:val="%1)"/>
      <w:lvlJc w:val="left"/>
      <w:pPr>
        <w:ind w:left="363" w:hanging="360"/>
      </w:pPr>
      <w:rPr>
        <w:rFonts w:ascii="Arial Narrow" w:eastAsiaTheme="minorEastAsia" w:hAnsi="Arial Narrow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3" w15:restartNumberingAfterBreak="0">
    <w:nsid w:val="57CA31B6"/>
    <w:multiLevelType w:val="hybridMultilevel"/>
    <w:tmpl w:val="AC62A2B4"/>
    <w:lvl w:ilvl="0" w:tplc="5B787F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595FF6"/>
    <w:multiLevelType w:val="hybridMultilevel"/>
    <w:tmpl w:val="570A80FE"/>
    <w:lvl w:ilvl="0" w:tplc="0415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64F377C"/>
    <w:multiLevelType w:val="hybridMultilevel"/>
    <w:tmpl w:val="B2AAA9B4"/>
    <w:lvl w:ilvl="0" w:tplc="E542DAD2">
      <w:start w:val="1"/>
      <w:numFmt w:val="decimal"/>
      <w:lvlText w:val="%1)"/>
      <w:lvlJc w:val="left"/>
      <w:pPr>
        <w:ind w:left="-708" w:hanging="360"/>
      </w:pPr>
      <w:rPr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2" w:hanging="360"/>
      </w:pPr>
    </w:lvl>
    <w:lvl w:ilvl="2" w:tplc="0415001B" w:tentative="1">
      <w:start w:val="1"/>
      <w:numFmt w:val="lowerRoman"/>
      <w:lvlText w:val="%3."/>
      <w:lvlJc w:val="right"/>
      <w:pPr>
        <w:ind w:left="732" w:hanging="180"/>
      </w:pPr>
    </w:lvl>
    <w:lvl w:ilvl="3" w:tplc="0415000F" w:tentative="1">
      <w:start w:val="1"/>
      <w:numFmt w:val="decimal"/>
      <w:lvlText w:val="%4."/>
      <w:lvlJc w:val="left"/>
      <w:pPr>
        <w:ind w:left="1452" w:hanging="360"/>
      </w:pPr>
    </w:lvl>
    <w:lvl w:ilvl="4" w:tplc="04150019" w:tentative="1">
      <w:start w:val="1"/>
      <w:numFmt w:val="lowerLetter"/>
      <w:lvlText w:val="%5."/>
      <w:lvlJc w:val="left"/>
      <w:pPr>
        <w:ind w:left="2172" w:hanging="360"/>
      </w:pPr>
    </w:lvl>
    <w:lvl w:ilvl="5" w:tplc="0415001B" w:tentative="1">
      <w:start w:val="1"/>
      <w:numFmt w:val="lowerRoman"/>
      <w:lvlText w:val="%6."/>
      <w:lvlJc w:val="right"/>
      <w:pPr>
        <w:ind w:left="2892" w:hanging="180"/>
      </w:pPr>
    </w:lvl>
    <w:lvl w:ilvl="6" w:tplc="0415000F" w:tentative="1">
      <w:start w:val="1"/>
      <w:numFmt w:val="decimal"/>
      <w:lvlText w:val="%7."/>
      <w:lvlJc w:val="left"/>
      <w:pPr>
        <w:ind w:left="3612" w:hanging="360"/>
      </w:pPr>
    </w:lvl>
    <w:lvl w:ilvl="7" w:tplc="04150019" w:tentative="1">
      <w:start w:val="1"/>
      <w:numFmt w:val="lowerLetter"/>
      <w:lvlText w:val="%8."/>
      <w:lvlJc w:val="left"/>
      <w:pPr>
        <w:ind w:left="4332" w:hanging="360"/>
      </w:pPr>
    </w:lvl>
    <w:lvl w:ilvl="8" w:tplc="0415001B" w:tentative="1">
      <w:start w:val="1"/>
      <w:numFmt w:val="lowerRoman"/>
      <w:lvlText w:val="%9."/>
      <w:lvlJc w:val="right"/>
      <w:pPr>
        <w:ind w:left="5052" w:hanging="180"/>
      </w:pPr>
    </w:lvl>
  </w:abstractNum>
  <w:abstractNum w:abstractNumId="16" w15:restartNumberingAfterBreak="0">
    <w:nsid w:val="6B29485E"/>
    <w:multiLevelType w:val="hybridMultilevel"/>
    <w:tmpl w:val="251E525A"/>
    <w:lvl w:ilvl="0" w:tplc="A6BE2F84">
      <w:start w:val="1"/>
      <w:numFmt w:val="decimal"/>
      <w:lvlText w:val="%1."/>
      <w:lvlJc w:val="left"/>
      <w:pPr>
        <w:ind w:left="360" w:hanging="360"/>
      </w:pPr>
      <w:rPr>
        <w:rFonts w:ascii="Arial Narrow" w:eastAsiaTheme="minorEastAsia" w:hAnsi="Arial Narrow" w:cstheme="minorBidi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CEA2877"/>
    <w:multiLevelType w:val="hybridMultilevel"/>
    <w:tmpl w:val="115AEC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005380"/>
    <w:multiLevelType w:val="hybridMultilevel"/>
    <w:tmpl w:val="46F0DA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895E1C"/>
    <w:multiLevelType w:val="hybridMultilevel"/>
    <w:tmpl w:val="3D2E865C"/>
    <w:lvl w:ilvl="0" w:tplc="9822E28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7360278">
    <w:abstractNumId w:val="10"/>
  </w:num>
  <w:num w:numId="2" w16cid:durableId="230583662">
    <w:abstractNumId w:val="15"/>
  </w:num>
  <w:num w:numId="3" w16cid:durableId="591742901">
    <w:abstractNumId w:val="12"/>
  </w:num>
  <w:num w:numId="4" w16cid:durableId="193229932">
    <w:abstractNumId w:val="13"/>
  </w:num>
  <w:num w:numId="5" w16cid:durableId="1696232865">
    <w:abstractNumId w:val="16"/>
  </w:num>
  <w:num w:numId="6" w16cid:durableId="454641048">
    <w:abstractNumId w:val="8"/>
  </w:num>
  <w:num w:numId="7" w16cid:durableId="1178928080">
    <w:abstractNumId w:val="7"/>
  </w:num>
  <w:num w:numId="8" w16cid:durableId="1375999808">
    <w:abstractNumId w:val="14"/>
  </w:num>
  <w:num w:numId="9" w16cid:durableId="1664822552">
    <w:abstractNumId w:val="9"/>
  </w:num>
  <w:num w:numId="10" w16cid:durableId="639726265">
    <w:abstractNumId w:val="17"/>
  </w:num>
  <w:num w:numId="11" w16cid:durableId="1389187704">
    <w:abstractNumId w:val="11"/>
  </w:num>
  <w:num w:numId="12" w16cid:durableId="664406449">
    <w:abstractNumId w:val="19"/>
  </w:num>
  <w:num w:numId="13" w16cid:durableId="1206943218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6F9"/>
    <w:rsid w:val="00004B71"/>
    <w:rsid w:val="00006234"/>
    <w:rsid w:val="00007B0C"/>
    <w:rsid w:val="000146CF"/>
    <w:rsid w:val="000165BD"/>
    <w:rsid w:val="00021712"/>
    <w:rsid w:val="000221D9"/>
    <w:rsid w:val="0002447E"/>
    <w:rsid w:val="0002548B"/>
    <w:rsid w:val="00025FEA"/>
    <w:rsid w:val="000322D4"/>
    <w:rsid w:val="00044556"/>
    <w:rsid w:val="00046E26"/>
    <w:rsid w:val="000503BA"/>
    <w:rsid w:val="00050F73"/>
    <w:rsid w:val="000625E7"/>
    <w:rsid w:val="000654D0"/>
    <w:rsid w:val="00065F21"/>
    <w:rsid w:val="000678EF"/>
    <w:rsid w:val="0007051D"/>
    <w:rsid w:val="000707A2"/>
    <w:rsid w:val="00073550"/>
    <w:rsid w:val="00077EAF"/>
    <w:rsid w:val="00080860"/>
    <w:rsid w:val="0008130B"/>
    <w:rsid w:val="00082C88"/>
    <w:rsid w:val="00085808"/>
    <w:rsid w:val="00087376"/>
    <w:rsid w:val="00087827"/>
    <w:rsid w:val="00087BCE"/>
    <w:rsid w:val="00087E03"/>
    <w:rsid w:val="00090D92"/>
    <w:rsid w:val="00091CFF"/>
    <w:rsid w:val="00094430"/>
    <w:rsid w:val="00096A9E"/>
    <w:rsid w:val="00096BA0"/>
    <w:rsid w:val="000973DC"/>
    <w:rsid w:val="000A36AC"/>
    <w:rsid w:val="000A42EE"/>
    <w:rsid w:val="000A7A34"/>
    <w:rsid w:val="000B3DAB"/>
    <w:rsid w:val="000C15E5"/>
    <w:rsid w:val="000C4973"/>
    <w:rsid w:val="000D0498"/>
    <w:rsid w:val="000D440C"/>
    <w:rsid w:val="000E448C"/>
    <w:rsid w:val="000E64E3"/>
    <w:rsid w:val="000E726B"/>
    <w:rsid w:val="000F02E7"/>
    <w:rsid w:val="000F72BD"/>
    <w:rsid w:val="0010163D"/>
    <w:rsid w:val="001032EE"/>
    <w:rsid w:val="0010521E"/>
    <w:rsid w:val="00106C49"/>
    <w:rsid w:val="0011197E"/>
    <w:rsid w:val="001126E1"/>
    <w:rsid w:val="00115808"/>
    <w:rsid w:val="00116241"/>
    <w:rsid w:val="001162F9"/>
    <w:rsid w:val="00117783"/>
    <w:rsid w:val="00117ADD"/>
    <w:rsid w:val="001207B0"/>
    <w:rsid w:val="00120E81"/>
    <w:rsid w:val="00127E9C"/>
    <w:rsid w:val="001302B8"/>
    <w:rsid w:val="001304CB"/>
    <w:rsid w:val="001325FD"/>
    <w:rsid w:val="001330A6"/>
    <w:rsid w:val="001332D1"/>
    <w:rsid w:val="00133745"/>
    <w:rsid w:val="001368FF"/>
    <w:rsid w:val="001379E6"/>
    <w:rsid w:val="00137E25"/>
    <w:rsid w:val="001403B7"/>
    <w:rsid w:val="00140D62"/>
    <w:rsid w:val="001412BC"/>
    <w:rsid w:val="00141B05"/>
    <w:rsid w:val="00141EE3"/>
    <w:rsid w:val="00143EEF"/>
    <w:rsid w:val="00147EC5"/>
    <w:rsid w:val="001505DA"/>
    <w:rsid w:val="001517BB"/>
    <w:rsid w:val="00161E3E"/>
    <w:rsid w:val="001663D0"/>
    <w:rsid w:val="00167B5A"/>
    <w:rsid w:val="00172EC4"/>
    <w:rsid w:val="001750C4"/>
    <w:rsid w:val="0017540E"/>
    <w:rsid w:val="00175601"/>
    <w:rsid w:val="00176330"/>
    <w:rsid w:val="0018142D"/>
    <w:rsid w:val="0018204E"/>
    <w:rsid w:val="00183E7A"/>
    <w:rsid w:val="00186121"/>
    <w:rsid w:val="001869DD"/>
    <w:rsid w:val="00190541"/>
    <w:rsid w:val="00191B75"/>
    <w:rsid w:val="001A18B5"/>
    <w:rsid w:val="001A3B6F"/>
    <w:rsid w:val="001A45A5"/>
    <w:rsid w:val="001A68F4"/>
    <w:rsid w:val="001B3C7D"/>
    <w:rsid w:val="001B47CB"/>
    <w:rsid w:val="001B7722"/>
    <w:rsid w:val="001C04C9"/>
    <w:rsid w:val="001C1068"/>
    <w:rsid w:val="001C1D97"/>
    <w:rsid w:val="001C567D"/>
    <w:rsid w:val="001C655C"/>
    <w:rsid w:val="001D4529"/>
    <w:rsid w:val="001D7EFF"/>
    <w:rsid w:val="001E00D1"/>
    <w:rsid w:val="001E3ACC"/>
    <w:rsid w:val="001E3C66"/>
    <w:rsid w:val="001E4B4F"/>
    <w:rsid w:val="001F0703"/>
    <w:rsid w:val="001F3E22"/>
    <w:rsid w:val="001F713A"/>
    <w:rsid w:val="002038ED"/>
    <w:rsid w:val="002049A6"/>
    <w:rsid w:val="00213A08"/>
    <w:rsid w:val="00214A58"/>
    <w:rsid w:val="00216085"/>
    <w:rsid w:val="00222A23"/>
    <w:rsid w:val="00222A75"/>
    <w:rsid w:val="00224490"/>
    <w:rsid w:val="00226E0C"/>
    <w:rsid w:val="00227122"/>
    <w:rsid w:val="002271F1"/>
    <w:rsid w:val="002334C4"/>
    <w:rsid w:val="0024600A"/>
    <w:rsid w:val="00250F75"/>
    <w:rsid w:val="00253913"/>
    <w:rsid w:val="002543F8"/>
    <w:rsid w:val="00256964"/>
    <w:rsid w:val="00260AE8"/>
    <w:rsid w:val="00260B21"/>
    <w:rsid w:val="0026154C"/>
    <w:rsid w:val="002617F5"/>
    <w:rsid w:val="00264BB8"/>
    <w:rsid w:val="00271C11"/>
    <w:rsid w:val="002743A1"/>
    <w:rsid w:val="0027524C"/>
    <w:rsid w:val="0027556F"/>
    <w:rsid w:val="00275B36"/>
    <w:rsid w:val="002801A8"/>
    <w:rsid w:val="00281652"/>
    <w:rsid w:val="002845C1"/>
    <w:rsid w:val="00285B63"/>
    <w:rsid w:val="00287533"/>
    <w:rsid w:val="0028766B"/>
    <w:rsid w:val="00290356"/>
    <w:rsid w:val="002962C7"/>
    <w:rsid w:val="002A002B"/>
    <w:rsid w:val="002A3423"/>
    <w:rsid w:val="002A4B50"/>
    <w:rsid w:val="002A6B9E"/>
    <w:rsid w:val="002B069D"/>
    <w:rsid w:val="002B123F"/>
    <w:rsid w:val="002B48E5"/>
    <w:rsid w:val="002C4A05"/>
    <w:rsid w:val="002D00A2"/>
    <w:rsid w:val="002D20C6"/>
    <w:rsid w:val="002D5B1A"/>
    <w:rsid w:val="002D794E"/>
    <w:rsid w:val="002D79A3"/>
    <w:rsid w:val="002E42C2"/>
    <w:rsid w:val="002E6D21"/>
    <w:rsid w:val="002F0D7D"/>
    <w:rsid w:val="002F1609"/>
    <w:rsid w:val="002F74AB"/>
    <w:rsid w:val="00300561"/>
    <w:rsid w:val="00302B87"/>
    <w:rsid w:val="00304990"/>
    <w:rsid w:val="00310A65"/>
    <w:rsid w:val="00312EED"/>
    <w:rsid w:val="00314DEF"/>
    <w:rsid w:val="00316736"/>
    <w:rsid w:val="003246C9"/>
    <w:rsid w:val="00330937"/>
    <w:rsid w:val="00334867"/>
    <w:rsid w:val="00335380"/>
    <w:rsid w:val="003365C5"/>
    <w:rsid w:val="003419D7"/>
    <w:rsid w:val="003435BA"/>
    <w:rsid w:val="00350B72"/>
    <w:rsid w:val="00352CF6"/>
    <w:rsid w:val="00355128"/>
    <w:rsid w:val="003560BF"/>
    <w:rsid w:val="00362A0E"/>
    <w:rsid w:val="0036544A"/>
    <w:rsid w:val="0036729D"/>
    <w:rsid w:val="00370F3B"/>
    <w:rsid w:val="00374E02"/>
    <w:rsid w:val="00374E8B"/>
    <w:rsid w:val="00375A0F"/>
    <w:rsid w:val="00377E30"/>
    <w:rsid w:val="00381684"/>
    <w:rsid w:val="00383824"/>
    <w:rsid w:val="00384F18"/>
    <w:rsid w:val="0038624A"/>
    <w:rsid w:val="0038733B"/>
    <w:rsid w:val="00390B60"/>
    <w:rsid w:val="00390BE1"/>
    <w:rsid w:val="003935CB"/>
    <w:rsid w:val="00393D9A"/>
    <w:rsid w:val="00395E61"/>
    <w:rsid w:val="00396A6F"/>
    <w:rsid w:val="00397DB5"/>
    <w:rsid w:val="003A1264"/>
    <w:rsid w:val="003A1C13"/>
    <w:rsid w:val="003A4A3A"/>
    <w:rsid w:val="003A66EB"/>
    <w:rsid w:val="003A787F"/>
    <w:rsid w:val="003A7BA8"/>
    <w:rsid w:val="003B2C19"/>
    <w:rsid w:val="003B417D"/>
    <w:rsid w:val="003B455F"/>
    <w:rsid w:val="003B456D"/>
    <w:rsid w:val="003C08CE"/>
    <w:rsid w:val="003C0EF5"/>
    <w:rsid w:val="003C2223"/>
    <w:rsid w:val="003C5828"/>
    <w:rsid w:val="003D1313"/>
    <w:rsid w:val="003D1352"/>
    <w:rsid w:val="003D1CD8"/>
    <w:rsid w:val="003D2764"/>
    <w:rsid w:val="003D3B28"/>
    <w:rsid w:val="003E0DB3"/>
    <w:rsid w:val="003E52D9"/>
    <w:rsid w:val="003E7794"/>
    <w:rsid w:val="003F0E97"/>
    <w:rsid w:val="003F3656"/>
    <w:rsid w:val="003F48E8"/>
    <w:rsid w:val="004023E8"/>
    <w:rsid w:val="004025FE"/>
    <w:rsid w:val="00402D98"/>
    <w:rsid w:val="004040C0"/>
    <w:rsid w:val="00407C82"/>
    <w:rsid w:val="0041560C"/>
    <w:rsid w:val="00415A02"/>
    <w:rsid w:val="00417079"/>
    <w:rsid w:val="00417D16"/>
    <w:rsid w:val="00420454"/>
    <w:rsid w:val="004272B4"/>
    <w:rsid w:val="004320ED"/>
    <w:rsid w:val="004344F4"/>
    <w:rsid w:val="004351DE"/>
    <w:rsid w:val="00440E0C"/>
    <w:rsid w:val="00442F51"/>
    <w:rsid w:val="00444E75"/>
    <w:rsid w:val="00446254"/>
    <w:rsid w:val="00451106"/>
    <w:rsid w:val="00451808"/>
    <w:rsid w:val="00451C42"/>
    <w:rsid w:val="00455E7F"/>
    <w:rsid w:val="00456180"/>
    <w:rsid w:val="004567B1"/>
    <w:rsid w:val="00463CF6"/>
    <w:rsid w:val="004640FA"/>
    <w:rsid w:val="004662D2"/>
    <w:rsid w:val="00466B1B"/>
    <w:rsid w:val="00467DB0"/>
    <w:rsid w:val="00471ABD"/>
    <w:rsid w:val="00475D89"/>
    <w:rsid w:val="00476DC8"/>
    <w:rsid w:val="00476F71"/>
    <w:rsid w:val="00477592"/>
    <w:rsid w:val="00477F00"/>
    <w:rsid w:val="00480B78"/>
    <w:rsid w:val="00480C9B"/>
    <w:rsid w:val="00481AD6"/>
    <w:rsid w:val="0048309A"/>
    <w:rsid w:val="004838FA"/>
    <w:rsid w:val="004854F1"/>
    <w:rsid w:val="00485B04"/>
    <w:rsid w:val="00485DD4"/>
    <w:rsid w:val="00490AF7"/>
    <w:rsid w:val="00495241"/>
    <w:rsid w:val="00497577"/>
    <w:rsid w:val="004A040C"/>
    <w:rsid w:val="004A10D0"/>
    <w:rsid w:val="004A3764"/>
    <w:rsid w:val="004A39EC"/>
    <w:rsid w:val="004B07D4"/>
    <w:rsid w:val="004B2160"/>
    <w:rsid w:val="004B76B5"/>
    <w:rsid w:val="004C17D0"/>
    <w:rsid w:val="004C1EED"/>
    <w:rsid w:val="004C2D53"/>
    <w:rsid w:val="004C4AB6"/>
    <w:rsid w:val="004D0A36"/>
    <w:rsid w:val="004D5F42"/>
    <w:rsid w:val="004D756B"/>
    <w:rsid w:val="004E38A6"/>
    <w:rsid w:val="004E6AA2"/>
    <w:rsid w:val="00502973"/>
    <w:rsid w:val="00502C18"/>
    <w:rsid w:val="0050717B"/>
    <w:rsid w:val="005079A3"/>
    <w:rsid w:val="0051035A"/>
    <w:rsid w:val="00510C6F"/>
    <w:rsid w:val="005134D4"/>
    <w:rsid w:val="00516BEA"/>
    <w:rsid w:val="005214CF"/>
    <w:rsid w:val="0052160B"/>
    <w:rsid w:val="00521787"/>
    <w:rsid w:val="00521948"/>
    <w:rsid w:val="005232A4"/>
    <w:rsid w:val="00523896"/>
    <w:rsid w:val="00524387"/>
    <w:rsid w:val="005251C1"/>
    <w:rsid w:val="00526DDE"/>
    <w:rsid w:val="00527857"/>
    <w:rsid w:val="00532999"/>
    <w:rsid w:val="00532BDF"/>
    <w:rsid w:val="00534E13"/>
    <w:rsid w:val="0053532F"/>
    <w:rsid w:val="00536557"/>
    <w:rsid w:val="00536695"/>
    <w:rsid w:val="00537A4E"/>
    <w:rsid w:val="00540E0D"/>
    <w:rsid w:val="005432AE"/>
    <w:rsid w:val="00546EC2"/>
    <w:rsid w:val="005569BE"/>
    <w:rsid w:val="00556B4B"/>
    <w:rsid w:val="00560228"/>
    <w:rsid w:val="0056157E"/>
    <w:rsid w:val="00561BEE"/>
    <w:rsid w:val="00561D9A"/>
    <w:rsid w:val="005651E5"/>
    <w:rsid w:val="00566773"/>
    <w:rsid w:val="00570472"/>
    <w:rsid w:val="00573EE9"/>
    <w:rsid w:val="00575A48"/>
    <w:rsid w:val="00575E00"/>
    <w:rsid w:val="0057664A"/>
    <w:rsid w:val="00576AF8"/>
    <w:rsid w:val="00580B50"/>
    <w:rsid w:val="005827AA"/>
    <w:rsid w:val="0058295D"/>
    <w:rsid w:val="005837FC"/>
    <w:rsid w:val="00587034"/>
    <w:rsid w:val="0059425D"/>
    <w:rsid w:val="00596F56"/>
    <w:rsid w:val="00597735"/>
    <w:rsid w:val="005A1182"/>
    <w:rsid w:val="005A148F"/>
    <w:rsid w:val="005A20BE"/>
    <w:rsid w:val="005A3557"/>
    <w:rsid w:val="005A3D1E"/>
    <w:rsid w:val="005A4090"/>
    <w:rsid w:val="005A7AB4"/>
    <w:rsid w:val="005B17AF"/>
    <w:rsid w:val="005B1EAF"/>
    <w:rsid w:val="005B2DA2"/>
    <w:rsid w:val="005B3072"/>
    <w:rsid w:val="005B341F"/>
    <w:rsid w:val="005B525F"/>
    <w:rsid w:val="005B6557"/>
    <w:rsid w:val="005C1144"/>
    <w:rsid w:val="005C20CE"/>
    <w:rsid w:val="005D2BE7"/>
    <w:rsid w:val="005D2D45"/>
    <w:rsid w:val="005D6D35"/>
    <w:rsid w:val="005E0A0B"/>
    <w:rsid w:val="005E132A"/>
    <w:rsid w:val="005E2260"/>
    <w:rsid w:val="005E319E"/>
    <w:rsid w:val="005E3B81"/>
    <w:rsid w:val="005E405E"/>
    <w:rsid w:val="005F4E44"/>
    <w:rsid w:val="005F5949"/>
    <w:rsid w:val="00602C10"/>
    <w:rsid w:val="00602D86"/>
    <w:rsid w:val="00603D21"/>
    <w:rsid w:val="00604707"/>
    <w:rsid w:val="00604F7D"/>
    <w:rsid w:val="00605260"/>
    <w:rsid w:val="0060579C"/>
    <w:rsid w:val="00605F52"/>
    <w:rsid w:val="0061323B"/>
    <w:rsid w:val="00613CB9"/>
    <w:rsid w:val="006145B4"/>
    <w:rsid w:val="0061601A"/>
    <w:rsid w:val="00631F63"/>
    <w:rsid w:val="00633643"/>
    <w:rsid w:val="00637F59"/>
    <w:rsid w:val="00641AB7"/>
    <w:rsid w:val="00642BEE"/>
    <w:rsid w:val="0064603D"/>
    <w:rsid w:val="006464DC"/>
    <w:rsid w:val="00650426"/>
    <w:rsid w:val="00656EFA"/>
    <w:rsid w:val="006577B6"/>
    <w:rsid w:val="00661CDC"/>
    <w:rsid w:val="0066285D"/>
    <w:rsid w:val="00673BCE"/>
    <w:rsid w:val="00675D67"/>
    <w:rsid w:val="00681C84"/>
    <w:rsid w:val="0068323C"/>
    <w:rsid w:val="00691251"/>
    <w:rsid w:val="006A04ED"/>
    <w:rsid w:val="006A100A"/>
    <w:rsid w:val="006A343A"/>
    <w:rsid w:val="006A508E"/>
    <w:rsid w:val="006A66D0"/>
    <w:rsid w:val="006B3E48"/>
    <w:rsid w:val="006B5903"/>
    <w:rsid w:val="006B6407"/>
    <w:rsid w:val="006B66DE"/>
    <w:rsid w:val="006B757E"/>
    <w:rsid w:val="006B7E69"/>
    <w:rsid w:val="006C1110"/>
    <w:rsid w:val="006C2791"/>
    <w:rsid w:val="006C4B38"/>
    <w:rsid w:val="006C56B9"/>
    <w:rsid w:val="006C6B56"/>
    <w:rsid w:val="006D005B"/>
    <w:rsid w:val="006D0A90"/>
    <w:rsid w:val="006D1741"/>
    <w:rsid w:val="006E2D02"/>
    <w:rsid w:val="006F0EDD"/>
    <w:rsid w:val="006F43C2"/>
    <w:rsid w:val="006F48C4"/>
    <w:rsid w:val="006F4DFE"/>
    <w:rsid w:val="006F584D"/>
    <w:rsid w:val="006F7D11"/>
    <w:rsid w:val="007005DA"/>
    <w:rsid w:val="007032EC"/>
    <w:rsid w:val="00711685"/>
    <w:rsid w:val="00714910"/>
    <w:rsid w:val="0072048A"/>
    <w:rsid w:val="00721723"/>
    <w:rsid w:val="00721E5E"/>
    <w:rsid w:val="0072431C"/>
    <w:rsid w:val="007266F1"/>
    <w:rsid w:val="00727EC3"/>
    <w:rsid w:val="00731FF6"/>
    <w:rsid w:val="00732022"/>
    <w:rsid w:val="0073630E"/>
    <w:rsid w:val="007378DF"/>
    <w:rsid w:val="0074423D"/>
    <w:rsid w:val="00745AFD"/>
    <w:rsid w:val="007478A0"/>
    <w:rsid w:val="00751129"/>
    <w:rsid w:val="00754975"/>
    <w:rsid w:val="0075747F"/>
    <w:rsid w:val="0076031E"/>
    <w:rsid w:val="007716E3"/>
    <w:rsid w:val="007729D4"/>
    <w:rsid w:val="00773BD3"/>
    <w:rsid w:val="007750F1"/>
    <w:rsid w:val="00776EB0"/>
    <w:rsid w:val="00777450"/>
    <w:rsid w:val="00777D58"/>
    <w:rsid w:val="00777FC4"/>
    <w:rsid w:val="007814E4"/>
    <w:rsid w:val="007874EF"/>
    <w:rsid w:val="00787C58"/>
    <w:rsid w:val="00790170"/>
    <w:rsid w:val="007908D5"/>
    <w:rsid w:val="00796714"/>
    <w:rsid w:val="00797488"/>
    <w:rsid w:val="007A1C68"/>
    <w:rsid w:val="007A243E"/>
    <w:rsid w:val="007A5387"/>
    <w:rsid w:val="007B05BC"/>
    <w:rsid w:val="007B0FD2"/>
    <w:rsid w:val="007B212F"/>
    <w:rsid w:val="007B2C2F"/>
    <w:rsid w:val="007B469A"/>
    <w:rsid w:val="007B6252"/>
    <w:rsid w:val="007B6A6B"/>
    <w:rsid w:val="007C1484"/>
    <w:rsid w:val="007C55AA"/>
    <w:rsid w:val="007C74A9"/>
    <w:rsid w:val="007D0B92"/>
    <w:rsid w:val="007D4189"/>
    <w:rsid w:val="007E033B"/>
    <w:rsid w:val="007E1094"/>
    <w:rsid w:val="007E6A2F"/>
    <w:rsid w:val="007E750F"/>
    <w:rsid w:val="007F0C2E"/>
    <w:rsid w:val="007F2385"/>
    <w:rsid w:val="008014D7"/>
    <w:rsid w:val="00801EF1"/>
    <w:rsid w:val="0080383F"/>
    <w:rsid w:val="00804585"/>
    <w:rsid w:val="0080499F"/>
    <w:rsid w:val="008050C7"/>
    <w:rsid w:val="00806240"/>
    <w:rsid w:val="00806606"/>
    <w:rsid w:val="00811312"/>
    <w:rsid w:val="00811985"/>
    <w:rsid w:val="00816238"/>
    <w:rsid w:val="00816B22"/>
    <w:rsid w:val="00817B06"/>
    <w:rsid w:val="008200C6"/>
    <w:rsid w:val="0082041B"/>
    <w:rsid w:val="008270F6"/>
    <w:rsid w:val="008273DB"/>
    <w:rsid w:val="00830BF1"/>
    <w:rsid w:val="008327D2"/>
    <w:rsid w:val="00834087"/>
    <w:rsid w:val="008341E3"/>
    <w:rsid w:val="0083495F"/>
    <w:rsid w:val="00836732"/>
    <w:rsid w:val="00837123"/>
    <w:rsid w:val="00842168"/>
    <w:rsid w:val="00844D75"/>
    <w:rsid w:val="00845630"/>
    <w:rsid w:val="00845B54"/>
    <w:rsid w:val="00850081"/>
    <w:rsid w:val="00850AC7"/>
    <w:rsid w:val="00852328"/>
    <w:rsid w:val="00852C28"/>
    <w:rsid w:val="00853D5A"/>
    <w:rsid w:val="00856895"/>
    <w:rsid w:val="0086094C"/>
    <w:rsid w:val="0087049D"/>
    <w:rsid w:val="00870822"/>
    <w:rsid w:val="00874528"/>
    <w:rsid w:val="00874B8A"/>
    <w:rsid w:val="00875A24"/>
    <w:rsid w:val="00875C79"/>
    <w:rsid w:val="00876870"/>
    <w:rsid w:val="00877706"/>
    <w:rsid w:val="00877DE3"/>
    <w:rsid w:val="008800F3"/>
    <w:rsid w:val="00882E50"/>
    <w:rsid w:val="008844B5"/>
    <w:rsid w:val="00884C15"/>
    <w:rsid w:val="0088575C"/>
    <w:rsid w:val="0088751D"/>
    <w:rsid w:val="0089390A"/>
    <w:rsid w:val="00895C57"/>
    <w:rsid w:val="008A04C7"/>
    <w:rsid w:val="008A15A2"/>
    <w:rsid w:val="008A1962"/>
    <w:rsid w:val="008A2D07"/>
    <w:rsid w:val="008A57A1"/>
    <w:rsid w:val="008A7016"/>
    <w:rsid w:val="008B2A11"/>
    <w:rsid w:val="008B2F7B"/>
    <w:rsid w:val="008B55BB"/>
    <w:rsid w:val="008C0DB3"/>
    <w:rsid w:val="008C1384"/>
    <w:rsid w:val="008C1E2B"/>
    <w:rsid w:val="008C24F1"/>
    <w:rsid w:val="008C3324"/>
    <w:rsid w:val="008C33D2"/>
    <w:rsid w:val="008C40EF"/>
    <w:rsid w:val="008C7590"/>
    <w:rsid w:val="008D48B0"/>
    <w:rsid w:val="008D602C"/>
    <w:rsid w:val="008E2E2A"/>
    <w:rsid w:val="008E6FA0"/>
    <w:rsid w:val="008E76A2"/>
    <w:rsid w:val="008F0D6B"/>
    <w:rsid w:val="008F274B"/>
    <w:rsid w:val="008F7BF3"/>
    <w:rsid w:val="00901EE0"/>
    <w:rsid w:val="0090588B"/>
    <w:rsid w:val="00905EB0"/>
    <w:rsid w:val="009106D1"/>
    <w:rsid w:val="009207F6"/>
    <w:rsid w:val="00925F66"/>
    <w:rsid w:val="00926802"/>
    <w:rsid w:val="0092741E"/>
    <w:rsid w:val="009300F4"/>
    <w:rsid w:val="009313E3"/>
    <w:rsid w:val="0093167F"/>
    <w:rsid w:val="00934CCC"/>
    <w:rsid w:val="00937C70"/>
    <w:rsid w:val="00937CE2"/>
    <w:rsid w:val="00940184"/>
    <w:rsid w:val="00942728"/>
    <w:rsid w:val="009453EE"/>
    <w:rsid w:val="00955E8E"/>
    <w:rsid w:val="00956D71"/>
    <w:rsid w:val="00963EF0"/>
    <w:rsid w:val="009660A0"/>
    <w:rsid w:val="009701DD"/>
    <w:rsid w:val="0097285D"/>
    <w:rsid w:val="00980E73"/>
    <w:rsid w:val="0098290F"/>
    <w:rsid w:val="00985300"/>
    <w:rsid w:val="00985316"/>
    <w:rsid w:val="009874E7"/>
    <w:rsid w:val="00993655"/>
    <w:rsid w:val="0099601A"/>
    <w:rsid w:val="00996528"/>
    <w:rsid w:val="009965F3"/>
    <w:rsid w:val="00997AF5"/>
    <w:rsid w:val="009A01F3"/>
    <w:rsid w:val="009A0229"/>
    <w:rsid w:val="009A4207"/>
    <w:rsid w:val="009A6154"/>
    <w:rsid w:val="009A74A1"/>
    <w:rsid w:val="009B0233"/>
    <w:rsid w:val="009B127D"/>
    <w:rsid w:val="009C1975"/>
    <w:rsid w:val="009C7E8A"/>
    <w:rsid w:val="009D0E49"/>
    <w:rsid w:val="009D134C"/>
    <w:rsid w:val="009E16C4"/>
    <w:rsid w:val="009E39C0"/>
    <w:rsid w:val="009E3F97"/>
    <w:rsid w:val="009E75A4"/>
    <w:rsid w:val="009F2EEB"/>
    <w:rsid w:val="009F586D"/>
    <w:rsid w:val="00A0048A"/>
    <w:rsid w:val="00A00C7A"/>
    <w:rsid w:val="00A010E2"/>
    <w:rsid w:val="00A01384"/>
    <w:rsid w:val="00A02221"/>
    <w:rsid w:val="00A058A5"/>
    <w:rsid w:val="00A06ACA"/>
    <w:rsid w:val="00A11497"/>
    <w:rsid w:val="00A1353D"/>
    <w:rsid w:val="00A15A14"/>
    <w:rsid w:val="00A170B0"/>
    <w:rsid w:val="00A204C4"/>
    <w:rsid w:val="00A21EFA"/>
    <w:rsid w:val="00A22269"/>
    <w:rsid w:val="00A22418"/>
    <w:rsid w:val="00A23AEE"/>
    <w:rsid w:val="00A26CEC"/>
    <w:rsid w:val="00A37C4A"/>
    <w:rsid w:val="00A4037F"/>
    <w:rsid w:val="00A41131"/>
    <w:rsid w:val="00A44AED"/>
    <w:rsid w:val="00A45C76"/>
    <w:rsid w:val="00A53F8D"/>
    <w:rsid w:val="00A556F9"/>
    <w:rsid w:val="00A600DF"/>
    <w:rsid w:val="00A60CAC"/>
    <w:rsid w:val="00A637BB"/>
    <w:rsid w:val="00A63C17"/>
    <w:rsid w:val="00A756E9"/>
    <w:rsid w:val="00A75A6B"/>
    <w:rsid w:val="00A864E3"/>
    <w:rsid w:val="00A9437C"/>
    <w:rsid w:val="00A9483E"/>
    <w:rsid w:val="00AA0CBA"/>
    <w:rsid w:val="00AA1955"/>
    <w:rsid w:val="00AA2ADD"/>
    <w:rsid w:val="00AA38A7"/>
    <w:rsid w:val="00AA45F8"/>
    <w:rsid w:val="00AA653F"/>
    <w:rsid w:val="00AB29E4"/>
    <w:rsid w:val="00AB3CC3"/>
    <w:rsid w:val="00AC1323"/>
    <w:rsid w:val="00AC3CD4"/>
    <w:rsid w:val="00AC4A93"/>
    <w:rsid w:val="00AD2216"/>
    <w:rsid w:val="00AD2C02"/>
    <w:rsid w:val="00AD55A3"/>
    <w:rsid w:val="00AD7745"/>
    <w:rsid w:val="00AE20EE"/>
    <w:rsid w:val="00AE4EB3"/>
    <w:rsid w:val="00AE4F13"/>
    <w:rsid w:val="00AE65E8"/>
    <w:rsid w:val="00AF023D"/>
    <w:rsid w:val="00AF704D"/>
    <w:rsid w:val="00B1065C"/>
    <w:rsid w:val="00B1363D"/>
    <w:rsid w:val="00B15FDA"/>
    <w:rsid w:val="00B16CED"/>
    <w:rsid w:val="00B22930"/>
    <w:rsid w:val="00B234FD"/>
    <w:rsid w:val="00B24D64"/>
    <w:rsid w:val="00B24F0F"/>
    <w:rsid w:val="00B25131"/>
    <w:rsid w:val="00B257CF"/>
    <w:rsid w:val="00B25D33"/>
    <w:rsid w:val="00B27532"/>
    <w:rsid w:val="00B275F8"/>
    <w:rsid w:val="00B30816"/>
    <w:rsid w:val="00B30D14"/>
    <w:rsid w:val="00B33DD6"/>
    <w:rsid w:val="00B344E3"/>
    <w:rsid w:val="00B34803"/>
    <w:rsid w:val="00B35388"/>
    <w:rsid w:val="00B358B4"/>
    <w:rsid w:val="00B3726D"/>
    <w:rsid w:val="00B40D14"/>
    <w:rsid w:val="00B4588F"/>
    <w:rsid w:val="00B459A0"/>
    <w:rsid w:val="00B45B58"/>
    <w:rsid w:val="00B47278"/>
    <w:rsid w:val="00B5152A"/>
    <w:rsid w:val="00B55483"/>
    <w:rsid w:val="00B5610D"/>
    <w:rsid w:val="00B5701E"/>
    <w:rsid w:val="00B57F89"/>
    <w:rsid w:val="00B61694"/>
    <w:rsid w:val="00B63512"/>
    <w:rsid w:val="00B63F48"/>
    <w:rsid w:val="00B6467A"/>
    <w:rsid w:val="00B65C3E"/>
    <w:rsid w:val="00B70F99"/>
    <w:rsid w:val="00B72283"/>
    <w:rsid w:val="00B77656"/>
    <w:rsid w:val="00B77E6D"/>
    <w:rsid w:val="00B833EB"/>
    <w:rsid w:val="00B83DDA"/>
    <w:rsid w:val="00B84C1C"/>
    <w:rsid w:val="00B84CD9"/>
    <w:rsid w:val="00B85F86"/>
    <w:rsid w:val="00B865B8"/>
    <w:rsid w:val="00B9074B"/>
    <w:rsid w:val="00B90B88"/>
    <w:rsid w:val="00B90C0C"/>
    <w:rsid w:val="00B93767"/>
    <w:rsid w:val="00B93EB3"/>
    <w:rsid w:val="00B947FA"/>
    <w:rsid w:val="00B95A7C"/>
    <w:rsid w:val="00B974E8"/>
    <w:rsid w:val="00BA332B"/>
    <w:rsid w:val="00BA3782"/>
    <w:rsid w:val="00BB1777"/>
    <w:rsid w:val="00BB5226"/>
    <w:rsid w:val="00BB5AB0"/>
    <w:rsid w:val="00BB6CE7"/>
    <w:rsid w:val="00BB784F"/>
    <w:rsid w:val="00BB7CC0"/>
    <w:rsid w:val="00BC5673"/>
    <w:rsid w:val="00BC6E09"/>
    <w:rsid w:val="00BC746B"/>
    <w:rsid w:val="00BD110B"/>
    <w:rsid w:val="00BD68A4"/>
    <w:rsid w:val="00BD6CB3"/>
    <w:rsid w:val="00BE2282"/>
    <w:rsid w:val="00BE2500"/>
    <w:rsid w:val="00BE7BE9"/>
    <w:rsid w:val="00BF09F5"/>
    <w:rsid w:val="00BF4E68"/>
    <w:rsid w:val="00BF533B"/>
    <w:rsid w:val="00BF566B"/>
    <w:rsid w:val="00BF5A4D"/>
    <w:rsid w:val="00C00707"/>
    <w:rsid w:val="00C023B8"/>
    <w:rsid w:val="00C06772"/>
    <w:rsid w:val="00C11C31"/>
    <w:rsid w:val="00C139C4"/>
    <w:rsid w:val="00C147BA"/>
    <w:rsid w:val="00C15557"/>
    <w:rsid w:val="00C170C9"/>
    <w:rsid w:val="00C17271"/>
    <w:rsid w:val="00C17CE0"/>
    <w:rsid w:val="00C21870"/>
    <w:rsid w:val="00C22C6C"/>
    <w:rsid w:val="00C26DE0"/>
    <w:rsid w:val="00C27C98"/>
    <w:rsid w:val="00C31747"/>
    <w:rsid w:val="00C31CE7"/>
    <w:rsid w:val="00C32214"/>
    <w:rsid w:val="00C34F41"/>
    <w:rsid w:val="00C35F5F"/>
    <w:rsid w:val="00C44975"/>
    <w:rsid w:val="00C458BB"/>
    <w:rsid w:val="00C5332C"/>
    <w:rsid w:val="00C53CCD"/>
    <w:rsid w:val="00C557E7"/>
    <w:rsid w:val="00C561CB"/>
    <w:rsid w:val="00C56A0F"/>
    <w:rsid w:val="00C56E69"/>
    <w:rsid w:val="00C60DBD"/>
    <w:rsid w:val="00C60DCC"/>
    <w:rsid w:val="00C61768"/>
    <w:rsid w:val="00C61FCF"/>
    <w:rsid w:val="00C6444C"/>
    <w:rsid w:val="00C6611D"/>
    <w:rsid w:val="00C72EE6"/>
    <w:rsid w:val="00C733DA"/>
    <w:rsid w:val="00C7523E"/>
    <w:rsid w:val="00C76E77"/>
    <w:rsid w:val="00C80B1F"/>
    <w:rsid w:val="00C82D2D"/>
    <w:rsid w:val="00C86FDF"/>
    <w:rsid w:val="00C904DC"/>
    <w:rsid w:val="00C91F9C"/>
    <w:rsid w:val="00C931A4"/>
    <w:rsid w:val="00C93EC3"/>
    <w:rsid w:val="00C93F76"/>
    <w:rsid w:val="00C9563C"/>
    <w:rsid w:val="00CA2295"/>
    <w:rsid w:val="00CA5815"/>
    <w:rsid w:val="00CB76B4"/>
    <w:rsid w:val="00CB77EA"/>
    <w:rsid w:val="00CB7A3C"/>
    <w:rsid w:val="00CC2E32"/>
    <w:rsid w:val="00CD350C"/>
    <w:rsid w:val="00CE095F"/>
    <w:rsid w:val="00CE11E6"/>
    <w:rsid w:val="00CE1E87"/>
    <w:rsid w:val="00CE361F"/>
    <w:rsid w:val="00CE3691"/>
    <w:rsid w:val="00CE4B83"/>
    <w:rsid w:val="00CE77D3"/>
    <w:rsid w:val="00CF0AE0"/>
    <w:rsid w:val="00CF1036"/>
    <w:rsid w:val="00CF1C60"/>
    <w:rsid w:val="00CF3537"/>
    <w:rsid w:val="00D00BB1"/>
    <w:rsid w:val="00D02533"/>
    <w:rsid w:val="00D032EC"/>
    <w:rsid w:val="00D07731"/>
    <w:rsid w:val="00D07C41"/>
    <w:rsid w:val="00D108CA"/>
    <w:rsid w:val="00D12E5F"/>
    <w:rsid w:val="00D14234"/>
    <w:rsid w:val="00D152B8"/>
    <w:rsid w:val="00D1660B"/>
    <w:rsid w:val="00D17CAF"/>
    <w:rsid w:val="00D22A62"/>
    <w:rsid w:val="00D230FE"/>
    <w:rsid w:val="00D23703"/>
    <w:rsid w:val="00D31FE9"/>
    <w:rsid w:val="00D3382B"/>
    <w:rsid w:val="00D345D6"/>
    <w:rsid w:val="00D43E06"/>
    <w:rsid w:val="00D460E9"/>
    <w:rsid w:val="00D47EE3"/>
    <w:rsid w:val="00D61507"/>
    <w:rsid w:val="00D62B09"/>
    <w:rsid w:val="00D62BBB"/>
    <w:rsid w:val="00D62E19"/>
    <w:rsid w:val="00D62EE1"/>
    <w:rsid w:val="00D644E7"/>
    <w:rsid w:val="00D655C9"/>
    <w:rsid w:val="00D6748F"/>
    <w:rsid w:val="00D67AF4"/>
    <w:rsid w:val="00D70C0A"/>
    <w:rsid w:val="00D7684D"/>
    <w:rsid w:val="00D77DF6"/>
    <w:rsid w:val="00D82E36"/>
    <w:rsid w:val="00D83A9C"/>
    <w:rsid w:val="00D83D5C"/>
    <w:rsid w:val="00D847BB"/>
    <w:rsid w:val="00D86651"/>
    <w:rsid w:val="00D911E2"/>
    <w:rsid w:val="00D96C14"/>
    <w:rsid w:val="00D96CF7"/>
    <w:rsid w:val="00DA0590"/>
    <w:rsid w:val="00DA194C"/>
    <w:rsid w:val="00DA2632"/>
    <w:rsid w:val="00DA4F8C"/>
    <w:rsid w:val="00DA52B3"/>
    <w:rsid w:val="00DC082D"/>
    <w:rsid w:val="00DC10D3"/>
    <w:rsid w:val="00DC310F"/>
    <w:rsid w:val="00DC3FBE"/>
    <w:rsid w:val="00DC4D73"/>
    <w:rsid w:val="00DC53E4"/>
    <w:rsid w:val="00DC6194"/>
    <w:rsid w:val="00DD31D6"/>
    <w:rsid w:val="00DD3829"/>
    <w:rsid w:val="00DD505C"/>
    <w:rsid w:val="00DD5981"/>
    <w:rsid w:val="00DD707E"/>
    <w:rsid w:val="00DE035D"/>
    <w:rsid w:val="00DF38BD"/>
    <w:rsid w:val="00DF40EA"/>
    <w:rsid w:val="00DF6DDE"/>
    <w:rsid w:val="00E03B98"/>
    <w:rsid w:val="00E04363"/>
    <w:rsid w:val="00E05D35"/>
    <w:rsid w:val="00E20567"/>
    <w:rsid w:val="00E21FB5"/>
    <w:rsid w:val="00E243FE"/>
    <w:rsid w:val="00E3058B"/>
    <w:rsid w:val="00E33A93"/>
    <w:rsid w:val="00E37E8E"/>
    <w:rsid w:val="00E435DC"/>
    <w:rsid w:val="00E43EAF"/>
    <w:rsid w:val="00E44B4D"/>
    <w:rsid w:val="00E5097E"/>
    <w:rsid w:val="00E51480"/>
    <w:rsid w:val="00E516B7"/>
    <w:rsid w:val="00E5315A"/>
    <w:rsid w:val="00E55586"/>
    <w:rsid w:val="00E5612A"/>
    <w:rsid w:val="00E62CB8"/>
    <w:rsid w:val="00E63416"/>
    <w:rsid w:val="00E65F7B"/>
    <w:rsid w:val="00E67CC5"/>
    <w:rsid w:val="00E73ABA"/>
    <w:rsid w:val="00E73DF2"/>
    <w:rsid w:val="00E755E5"/>
    <w:rsid w:val="00E8172D"/>
    <w:rsid w:val="00E821E5"/>
    <w:rsid w:val="00E82FB2"/>
    <w:rsid w:val="00E856E7"/>
    <w:rsid w:val="00E91035"/>
    <w:rsid w:val="00E91754"/>
    <w:rsid w:val="00E92A33"/>
    <w:rsid w:val="00E93C08"/>
    <w:rsid w:val="00E94840"/>
    <w:rsid w:val="00E94F84"/>
    <w:rsid w:val="00EA0140"/>
    <w:rsid w:val="00EA648E"/>
    <w:rsid w:val="00EA7820"/>
    <w:rsid w:val="00EC2900"/>
    <w:rsid w:val="00EC504B"/>
    <w:rsid w:val="00EC7181"/>
    <w:rsid w:val="00ED0B27"/>
    <w:rsid w:val="00EE19F2"/>
    <w:rsid w:val="00EE2F2A"/>
    <w:rsid w:val="00EE3F3D"/>
    <w:rsid w:val="00EE54B9"/>
    <w:rsid w:val="00EE75C5"/>
    <w:rsid w:val="00EF07E9"/>
    <w:rsid w:val="00EF3D6E"/>
    <w:rsid w:val="00EF74FF"/>
    <w:rsid w:val="00F01D4B"/>
    <w:rsid w:val="00F05EF1"/>
    <w:rsid w:val="00F06C54"/>
    <w:rsid w:val="00F15986"/>
    <w:rsid w:val="00F200ED"/>
    <w:rsid w:val="00F30B1C"/>
    <w:rsid w:val="00F3195A"/>
    <w:rsid w:val="00F347BB"/>
    <w:rsid w:val="00F358B2"/>
    <w:rsid w:val="00F35D4C"/>
    <w:rsid w:val="00F4095E"/>
    <w:rsid w:val="00F41B52"/>
    <w:rsid w:val="00F41B93"/>
    <w:rsid w:val="00F42E32"/>
    <w:rsid w:val="00F436B7"/>
    <w:rsid w:val="00F453CA"/>
    <w:rsid w:val="00F46335"/>
    <w:rsid w:val="00F54157"/>
    <w:rsid w:val="00F54321"/>
    <w:rsid w:val="00F55A4E"/>
    <w:rsid w:val="00F56882"/>
    <w:rsid w:val="00F5796D"/>
    <w:rsid w:val="00F60FA6"/>
    <w:rsid w:val="00F63920"/>
    <w:rsid w:val="00F65136"/>
    <w:rsid w:val="00F70196"/>
    <w:rsid w:val="00F702DB"/>
    <w:rsid w:val="00F716A8"/>
    <w:rsid w:val="00F72272"/>
    <w:rsid w:val="00F722FD"/>
    <w:rsid w:val="00F75931"/>
    <w:rsid w:val="00F76C34"/>
    <w:rsid w:val="00F81493"/>
    <w:rsid w:val="00F82AA7"/>
    <w:rsid w:val="00F8677A"/>
    <w:rsid w:val="00F86D4B"/>
    <w:rsid w:val="00F91307"/>
    <w:rsid w:val="00F953C8"/>
    <w:rsid w:val="00F97BA0"/>
    <w:rsid w:val="00FA0BEA"/>
    <w:rsid w:val="00FA20EC"/>
    <w:rsid w:val="00FA21A7"/>
    <w:rsid w:val="00FA4528"/>
    <w:rsid w:val="00FB0C17"/>
    <w:rsid w:val="00FB12C9"/>
    <w:rsid w:val="00FB1B11"/>
    <w:rsid w:val="00FB2CE6"/>
    <w:rsid w:val="00FB5165"/>
    <w:rsid w:val="00FB6AE6"/>
    <w:rsid w:val="00FB76BA"/>
    <w:rsid w:val="00FB7A25"/>
    <w:rsid w:val="00FC5552"/>
    <w:rsid w:val="00FC6F71"/>
    <w:rsid w:val="00FC7605"/>
    <w:rsid w:val="00FD2086"/>
    <w:rsid w:val="00FD5083"/>
    <w:rsid w:val="00FE04D9"/>
    <w:rsid w:val="00FE0990"/>
    <w:rsid w:val="00FE0BB5"/>
    <w:rsid w:val="00FE53C5"/>
    <w:rsid w:val="00FE642F"/>
    <w:rsid w:val="00FF32A7"/>
    <w:rsid w:val="00FF364A"/>
    <w:rsid w:val="00FF490B"/>
    <w:rsid w:val="00FF4F3E"/>
    <w:rsid w:val="00FF57A8"/>
    <w:rsid w:val="00FF6D36"/>
    <w:rsid w:val="00FF736F"/>
    <w:rsid w:val="00FF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192016"/>
  <w15:chartTrackingRefBased/>
  <w15:docId w15:val="{59AD9D23-C6A2-4423-A621-2761D71EE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pl-PL" w:eastAsia="pl-PL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1182"/>
  </w:style>
  <w:style w:type="paragraph" w:styleId="Nagwek1">
    <w:name w:val="heading 1"/>
    <w:basedOn w:val="Tekstpodstawowy"/>
    <w:next w:val="Normalny"/>
    <w:link w:val="Nagwek1Znak"/>
    <w:qFormat/>
    <w:rsid w:val="00532BDF"/>
    <w:pPr>
      <w:spacing w:line="264" w:lineRule="auto"/>
      <w:outlineLvl w:val="0"/>
    </w:pPr>
    <w:rPr>
      <w:rFonts w:ascii="Arial" w:hAnsi="Arial" w:cs="Arial"/>
      <w:b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32BDF"/>
    <w:pPr>
      <w:spacing w:line="264" w:lineRule="auto"/>
      <w:outlineLvl w:val="1"/>
    </w:pPr>
    <w:rPr>
      <w:rFonts w:ascii="Arial" w:hAnsi="Arial" w:cs="Arial"/>
      <w:b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A1182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A118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5A118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A118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A118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A118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A1182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527857"/>
    <w:rPr>
      <w:sz w:val="24"/>
    </w:rPr>
  </w:style>
  <w:style w:type="paragraph" w:styleId="Tekstpodstawowywcity">
    <w:name w:val="Body Text Indent"/>
    <w:basedOn w:val="Normalny"/>
    <w:rsid w:val="00527857"/>
    <w:pPr>
      <w:ind w:firstLine="708"/>
      <w:jc w:val="both"/>
    </w:pPr>
    <w:rPr>
      <w:sz w:val="24"/>
    </w:rPr>
  </w:style>
  <w:style w:type="paragraph" w:customStyle="1" w:styleId="Tekstpodstawowy21">
    <w:name w:val="Tekst podstawowy 21"/>
    <w:basedOn w:val="Normalny"/>
    <w:rsid w:val="00527857"/>
    <w:pPr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styleId="Tekstdymka">
    <w:name w:val="Balloon Text"/>
    <w:basedOn w:val="Normalny"/>
    <w:semiHidden/>
    <w:rsid w:val="0086094C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CE095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E095F"/>
  </w:style>
  <w:style w:type="paragraph" w:styleId="Nagwek">
    <w:name w:val="header"/>
    <w:basedOn w:val="Normalny"/>
    <w:link w:val="NagwekZnak"/>
    <w:rsid w:val="00CE095F"/>
    <w:pPr>
      <w:tabs>
        <w:tab w:val="center" w:pos="4536"/>
        <w:tab w:val="right" w:pos="9072"/>
      </w:tabs>
    </w:pPr>
  </w:style>
  <w:style w:type="character" w:customStyle="1" w:styleId="WW-Odsyaczdokomentarza">
    <w:name w:val="WW-Odsyłacz do komentarza"/>
    <w:rsid w:val="002D5B1A"/>
    <w:rPr>
      <w:sz w:val="16"/>
    </w:rPr>
  </w:style>
  <w:style w:type="paragraph" w:styleId="NormalnyWeb">
    <w:name w:val="Normal (Web)"/>
    <w:basedOn w:val="Normalny"/>
    <w:rsid w:val="002D5B1A"/>
    <w:pPr>
      <w:spacing w:before="100" w:beforeAutospacing="1" w:after="100" w:afterAutospacing="1"/>
    </w:pPr>
    <w:rPr>
      <w:rFonts w:ascii="Verdana" w:hAnsi="Verdana"/>
      <w:sz w:val="15"/>
      <w:szCs w:val="15"/>
    </w:rPr>
  </w:style>
  <w:style w:type="paragraph" w:styleId="Tekstpodstawowywcity2">
    <w:name w:val="Body Text Indent 2"/>
    <w:basedOn w:val="Normalny"/>
    <w:rsid w:val="002D5B1A"/>
    <w:pPr>
      <w:spacing w:after="120" w:line="480" w:lineRule="auto"/>
      <w:ind w:left="283"/>
    </w:pPr>
  </w:style>
  <w:style w:type="paragraph" w:styleId="Bezodstpw">
    <w:name w:val="No Spacing"/>
    <w:uiPriority w:val="1"/>
    <w:qFormat/>
    <w:rsid w:val="005A1182"/>
    <w:pPr>
      <w:spacing w:after="0" w:line="240" w:lineRule="auto"/>
    </w:pPr>
  </w:style>
  <w:style w:type="paragraph" w:customStyle="1" w:styleId="USTAWA">
    <w:name w:val="USTAWA."/>
    <w:rsid w:val="002D5B1A"/>
    <w:pPr>
      <w:tabs>
        <w:tab w:val="right" w:leader="dot" w:pos="9072"/>
      </w:tabs>
      <w:autoSpaceDE w:val="0"/>
      <w:autoSpaceDN w:val="0"/>
      <w:adjustRightInd w:val="0"/>
      <w:spacing w:line="215" w:lineRule="atLeast"/>
      <w:jc w:val="both"/>
    </w:pPr>
    <w:rPr>
      <w:rFonts w:ascii="Arial" w:hAnsi="Arial" w:cs="Arial"/>
      <w:szCs w:val="16"/>
    </w:rPr>
  </w:style>
  <w:style w:type="paragraph" w:customStyle="1" w:styleId="USTAWAPkt1">
    <w:name w:val="USTAWA._Pkt_1"/>
    <w:rsid w:val="002D5B1A"/>
    <w:pPr>
      <w:tabs>
        <w:tab w:val="left" w:pos="283"/>
        <w:tab w:val="right" w:leader="dot" w:pos="9072"/>
      </w:tabs>
      <w:autoSpaceDE w:val="0"/>
      <w:autoSpaceDN w:val="0"/>
      <w:adjustRightInd w:val="0"/>
      <w:spacing w:line="215" w:lineRule="atLeast"/>
      <w:ind w:left="284" w:hanging="284"/>
      <w:jc w:val="both"/>
    </w:pPr>
    <w:rPr>
      <w:rFonts w:ascii="Arial" w:hAnsi="Arial" w:cs="Arial"/>
      <w:szCs w:val="16"/>
    </w:rPr>
  </w:style>
  <w:style w:type="paragraph" w:customStyle="1" w:styleId="USTAWAPkt2">
    <w:name w:val="USTAWA._Pkt_2"/>
    <w:rsid w:val="002D5B1A"/>
    <w:pPr>
      <w:tabs>
        <w:tab w:val="left" w:pos="567"/>
        <w:tab w:val="right" w:leader="dot" w:pos="9072"/>
      </w:tabs>
      <w:autoSpaceDE w:val="0"/>
      <w:autoSpaceDN w:val="0"/>
      <w:adjustRightInd w:val="0"/>
      <w:spacing w:line="215" w:lineRule="atLeast"/>
      <w:ind w:left="568" w:hanging="284"/>
      <w:jc w:val="both"/>
    </w:pPr>
    <w:rPr>
      <w:rFonts w:ascii="Arial" w:hAnsi="Arial" w:cs="Arial"/>
      <w:szCs w:val="16"/>
    </w:rPr>
  </w:style>
  <w:style w:type="paragraph" w:customStyle="1" w:styleId="USTAWACenter">
    <w:name w:val="USTAWA.Center"/>
    <w:basedOn w:val="USTAWA"/>
    <w:rsid w:val="002D5B1A"/>
    <w:pPr>
      <w:jc w:val="center"/>
    </w:pPr>
  </w:style>
  <w:style w:type="paragraph" w:customStyle="1" w:styleId="UstawaPkt20">
    <w:name w:val="Ustawa._Pkt_20"/>
    <w:basedOn w:val="USTAWAPkt2"/>
    <w:rsid w:val="002D5B1A"/>
    <w:pPr>
      <w:ind w:left="562" w:hanging="386"/>
    </w:pPr>
  </w:style>
  <w:style w:type="paragraph" w:customStyle="1" w:styleId="USTAWAPkt3">
    <w:name w:val="USTAWA._Pkt_3"/>
    <w:basedOn w:val="USTAWAPkt2"/>
    <w:rsid w:val="002D5B1A"/>
    <w:pPr>
      <w:tabs>
        <w:tab w:val="clear" w:pos="567"/>
        <w:tab w:val="left" w:pos="851"/>
      </w:tabs>
      <w:ind w:left="851"/>
    </w:pPr>
  </w:style>
  <w:style w:type="character" w:customStyle="1" w:styleId="StopkaZnak">
    <w:name w:val="Stopka Znak"/>
    <w:link w:val="Stopka"/>
    <w:uiPriority w:val="99"/>
    <w:rsid w:val="00253913"/>
    <w:rPr>
      <w:lang w:val="pl-PL" w:bidi="ar-SA"/>
    </w:rPr>
  </w:style>
  <w:style w:type="character" w:customStyle="1" w:styleId="t31">
    <w:name w:val="t31"/>
    <w:rsid w:val="00253913"/>
    <w:rPr>
      <w:rFonts w:ascii="Courier New" w:hAnsi="Courier New" w:cs="Courier New" w:hint="default"/>
    </w:rPr>
  </w:style>
  <w:style w:type="paragraph" w:styleId="Akapitzlist">
    <w:name w:val="List Paragraph"/>
    <w:aliases w:val="A_wyliczenie,K-P_odwolanie,Akapit z listą5,maz_wyliczenie,opis dzialania,Akapit z listą2,Podsis rysunku"/>
    <w:basedOn w:val="Normalny"/>
    <w:link w:val="AkapitzlistZnak"/>
    <w:uiPriority w:val="34"/>
    <w:qFormat/>
    <w:rsid w:val="00253913"/>
    <w:pPr>
      <w:ind w:left="720"/>
      <w:contextualSpacing/>
    </w:pPr>
  </w:style>
  <w:style w:type="paragraph" w:customStyle="1" w:styleId="Akapitzlist1">
    <w:name w:val="Akapit z listą1"/>
    <w:basedOn w:val="Normalny"/>
    <w:rsid w:val="00580B50"/>
    <w:pPr>
      <w:ind w:left="720"/>
      <w:contextualSpacing/>
    </w:pPr>
    <w:rPr>
      <w:rFonts w:eastAsia="Calibri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532BDF"/>
    <w:rPr>
      <w:rFonts w:ascii="Arial" w:hAnsi="Arial" w:cs="Arial"/>
      <w:b/>
      <w:sz w:val="24"/>
      <w:szCs w:val="24"/>
    </w:rPr>
  </w:style>
  <w:style w:type="paragraph" w:customStyle="1" w:styleId="Tekstpodstawowy210">
    <w:name w:val="Tekst podstawowy 21"/>
    <w:basedOn w:val="Normalny"/>
    <w:rsid w:val="00580B50"/>
    <w:pPr>
      <w:jc w:val="both"/>
    </w:pPr>
    <w:rPr>
      <w:rFonts w:ascii="Courier New" w:eastAsia="Arial Unicode MS" w:hAnsi="Courier New" w:cs="Courier New"/>
      <w:kern w:val="1"/>
      <w:sz w:val="24"/>
      <w:szCs w:val="24"/>
      <w:lang w:eastAsia="hi-IN" w:bidi="hi-IN"/>
    </w:rPr>
  </w:style>
  <w:style w:type="paragraph" w:customStyle="1" w:styleId="Tabela">
    <w:name w:val="Tabela"/>
    <w:next w:val="Normalny"/>
    <w:rsid w:val="00580B50"/>
    <w:pPr>
      <w:suppressAutoHyphens/>
      <w:autoSpaceDE w:val="0"/>
    </w:pPr>
    <w:rPr>
      <w:rFonts w:eastAsia="Arial"/>
      <w:kern w:val="1"/>
      <w:lang w:eastAsia="ar-SA"/>
    </w:rPr>
  </w:style>
  <w:style w:type="paragraph" w:customStyle="1" w:styleId="Tekstpodstawowywcity31">
    <w:name w:val="Tekst podstawowy wcięty 31"/>
    <w:basedOn w:val="Normalny"/>
    <w:rsid w:val="00580B50"/>
    <w:pPr>
      <w:ind w:left="5040" w:hanging="3612"/>
    </w:pPr>
    <w:rPr>
      <w:rFonts w:eastAsia="Arial Unicode MS" w:cs="Mangal"/>
      <w:kern w:val="1"/>
      <w:sz w:val="24"/>
      <w:szCs w:val="24"/>
      <w:lang w:eastAsia="hi-IN" w:bidi="hi-IN"/>
    </w:rPr>
  </w:style>
  <w:style w:type="paragraph" w:styleId="Tekstprzypisudolnego">
    <w:name w:val="footnote text"/>
    <w:basedOn w:val="Normalny"/>
    <w:link w:val="TekstprzypisudolnegoZnak"/>
    <w:rsid w:val="00580B50"/>
    <w:rPr>
      <w:rFonts w:eastAsia="Calibri"/>
    </w:rPr>
  </w:style>
  <w:style w:type="character" w:styleId="Odwoanieprzypisudolnego">
    <w:name w:val="footnote reference"/>
    <w:rsid w:val="00580B50"/>
    <w:rPr>
      <w:vertAlign w:val="superscript"/>
    </w:rPr>
  </w:style>
  <w:style w:type="paragraph" w:customStyle="1" w:styleId="Akapitzlist10">
    <w:name w:val="Akapit z listą1"/>
    <w:basedOn w:val="Normalny"/>
    <w:rsid w:val="00561BEE"/>
    <w:pPr>
      <w:ind w:left="720"/>
      <w:contextualSpacing/>
    </w:pPr>
    <w:rPr>
      <w:rFonts w:eastAsia="Calibri"/>
      <w:sz w:val="24"/>
      <w:szCs w:val="24"/>
    </w:rPr>
  </w:style>
  <w:style w:type="character" w:styleId="Hipercze">
    <w:name w:val="Hyperlink"/>
    <w:rsid w:val="00B30816"/>
    <w:rPr>
      <w:color w:val="0000FF"/>
      <w:u w:val="single"/>
    </w:rPr>
  </w:style>
  <w:style w:type="paragraph" w:customStyle="1" w:styleId="msonormalcxspmiddle">
    <w:name w:val="msonormalcxspmiddle"/>
    <w:basedOn w:val="Normalny"/>
    <w:rsid w:val="00B30816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cxsplast">
    <w:name w:val="msonormalcxsplast"/>
    <w:basedOn w:val="Normalny"/>
    <w:rsid w:val="00B30816"/>
    <w:pPr>
      <w:spacing w:before="100" w:beforeAutospacing="1" w:after="100" w:afterAutospacing="1"/>
    </w:pPr>
    <w:rPr>
      <w:sz w:val="24"/>
      <w:szCs w:val="24"/>
    </w:rPr>
  </w:style>
  <w:style w:type="character" w:customStyle="1" w:styleId="tabulatory1">
    <w:name w:val="tabulatory1"/>
    <w:basedOn w:val="Domylnaczcionkaakapitu"/>
    <w:rsid w:val="00A756E9"/>
  </w:style>
  <w:style w:type="character" w:customStyle="1" w:styleId="TekstpodstawowyZnak">
    <w:name w:val="Tekst podstawowy Znak"/>
    <w:link w:val="Tekstpodstawowy"/>
    <w:rsid w:val="0083495F"/>
    <w:rPr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5A1182"/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ekstpodstawowy2">
    <w:name w:val="Body Text 2"/>
    <w:basedOn w:val="Normalny"/>
    <w:link w:val="Tekstpodstawowy2Znak"/>
    <w:unhideWhenUsed/>
    <w:rsid w:val="0083495F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83495F"/>
  </w:style>
  <w:style w:type="paragraph" w:styleId="Tekstpodstawowywcity3">
    <w:name w:val="Body Text Indent 3"/>
    <w:basedOn w:val="Normalny"/>
    <w:link w:val="Tekstpodstawowywcity3Znak"/>
    <w:semiHidden/>
    <w:rsid w:val="0083495F"/>
    <w:pPr>
      <w:ind w:left="5040" w:hanging="3612"/>
    </w:pPr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semiHidden/>
    <w:rsid w:val="0083495F"/>
    <w:rPr>
      <w:sz w:val="24"/>
      <w:szCs w:val="24"/>
    </w:rPr>
  </w:style>
  <w:style w:type="paragraph" w:styleId="Tekstkomentarza">
    <w:name w:val="annotation text"/>
    <w:basedOn w:val="Normalny"/>
    <w:link w:val="TekstkomentarzaZnak"/>
    <w:semiHidden/>
    <w:rsid w:val="0083495F"/>
  </w:style>
  <w:style w:type="character" w:customStyle="1" w:styleId="TekstkomentarzaZnak">
    <w:name w:val="Tekst komentarza Znak"/>
    <w:basedOn w:val="Domylnaczcionkaakapitu"/>
    <w:link w:val="Tekstkomentarza"/>
    <w:semiHidden/>
    <w:rsid w:val="0083495F"/>
  </w:style>
  <w:style w:type="character" w:styleId="Uwydatnienie">
    <w:name w:val="Emphasis"/>
    <w:basedOn w:val="Domylnaczcionkaakapitu"/>
    <w:uiPriority w:val="20"/>
    <w:qFormat/>
    <w:rsid w:val="005A1182"/>
    <w:rPr>
      <w:i/>
      <w:iCs/>
      <w:color w:val="000000" w:themeColor="text1"/>
    </w:rPr>
  </w:style>
  <w:style w:type="paragraph" w:styleId="Mapadokumentu">
    <w:name w:val="Document Map"/>
    <w:basedOn w:val="Normalny"/>
    <w:link w:val="MapadokumentuZnak"/>
    <w:semiHidden/>
    <w:rsid w:val="0083495F"/>
    <w:pPr>
      <w:shd w:val="clear" w:color="auto" w:fill="000080"/>
    </w:pPr>
    <w:rPr>
      <w:rFonts w:ascii="Tahoma" w:hAnsi="Tahoma" w:cs="Tahoma"/>
    </w:rPr>
  </w:style>
  <w:style w:type="character" w:customStyle="1" w:styleId="MapadokumentuZnak">
    <w:name w:val="Mapa dokumentu Znak"/>
    <w:link w:val="Mapadokumentu"/>
    <w:semiHidden/>
    <w:rsid w:val="0083495F"/>
    <w:rPr>
      <w:rFonts w:ascii="Tahoma" w:hAnsi="Tahoma" w:cs="Tahoma"/>
      <w:shd w:val="clear" w:color="auto" w:fill="000080"/>
    </w:rPr>
  </w:style>
  <w:style w:type="character" w:styleId="Odwoaniedokomentarza">
    <w:name w:val="annotation reference"/>
    <w:rsid w:val="0083495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83495F"/>
    <w:rPr>
      <w:b/>
      <w:bCs/>
    </w:rPr>
  </w:style>
  <w:style w:type="character" w:customStyle="1" w:styleId="TematkomentarzaZnak">
    <w:name w:val="Temat komentarza Znak"/>
    <w:link w:val="Tematkomentarza"/>
    <w:rsid w:val="0083495F"/>
    <w:rPr>
      <w:b/>
      <w:bCs/>
    </w:rPr>
  </w:style>
  <w:style w:type="character" w:styleId="Pogrubienie">
    <w:name w:val="Strong"/>
    <w:basedOn w:val="Domylnaczcionkaakapitu"/>
    <w:uiPriority w:val="22"/>
    <w:qFormat/>
    <w:rsid w:val="005A1182"/>
    <w:rPr>
      <w:b/>
      <w:bCs/>
    </w:rPr>
  </w:style>
  <w:style w:type="character" w:customStyle="1" w:styleId="TekstprzypisudolnegoZnak">
    <w:name w:val="Tekst przypisu dolnego Znak"/>
    <w:link w:val="Tekstprzypisudolnego"/>
    <w:rsid w:val="0083495F"/>
    <w:rPr>
      <w:rFonts w:eastAsia="Calibri"/>
    </w:rPr>
  </w:style>
  <w:style w:type="character" w:customStyle="1" w:styleId="NagwekZnak">
    <w:name w:val="Nagłówek Znak"/>
    <w:link w:val="Nagwek"/>
    <w:rsid w:val="0083495F"/>
  </w:style>
  <w:style w:type="character" w:customStyle="1" w:styleId="alb">
    <w:name w:val="a_lb"/>
    <w:basedOn w:val="Domylnaczcionkaakapitu"/>
    <w:rsid w:val="00E55586"/>
  </w:style>
  <w:style w:type="character" w:customStyle="1" w:styleId="AkapitzlistZnak">
    <w:name w:val="Akapit z listą Znak"/>
    <w:aliases w:val="A_wyliczenie Znak,K-P_odwolanie Znak,Akapit z listą5 Znak,maz_wyliczenie Znak,opis dzialania Znak,Akapit z listą2 Znak,Podsis rysunku Znak"/>
    <w:basedOn w:val="Domylnaczcionkaakapitu"/>
    <w:link w:val="Akapitzlist"/>
    <w:uiPriority w:val="34"/>
    <w:qFormat/>
    <w:locked/>
    <w:rsid w:val="00603D21"/>
  </w:style>
  <w:style w:type="character" w:customStyle="1" w:styleId="Nagwek1Znak">
    <w:name w:val="Nagłówek 1 Znak"/>
    <w:basedOn w:val="Domylnaczcionkaakapitu"/>
    <w:link w:val="Nagwek1"/>
    <w:rsid w:val="00532BDF"/>
    <w:rPr>
      <w:rFonts w:ascii="Arial" w:hAnsi="Arial" w:cs="Arial"/>
      <w:b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5A1182"/>
    <w:rPr>
      <w:rFonts w:asciiTheme="majorHAnsi" w:eastAsiaTheme="majorEastAsia" w:hAnsiTheme="majorHAnsi" w:cstheme="majorBidi"/>
      <w:sz w:val="32"/>
      <w:szCs w:val="32"/>
    </w:rPr>
  </w:style>
  <w:style w:type="character" w:customStyle="1" w:styleId="Nagwek5Znak">
    <w:name w:val="Nagłówek 5 Znak"/>
    <w:basedOn w:val="Domylnaczcionkaakapitu"/>
    <w:link w:val="Nagwek5"/>
    <w:uiPriority w:val="9"/>
    <w:rsid w:val="005A1182"/>
    <w:rPr>
      <w:rFonts w:asciiTheme="majorHAnsi" w:eastAsiaTheme="majorEastAsia" w:hAnsiTheme="majorHAnsi" w:cstheme="majorBidi"/>
      <w:sz w:val="28"/>
      <w:szCs w:val="28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A1182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A1182"/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A1182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A1182"/>
    <w:rPr>
      <w:b/>
      <w:bCs/>
      <w:i/>
      <w:iCs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5A1182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5A1182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ytuZnak">
    <w:name w:val="Tytuł Znak"/>
    <w:basedOn w:val="Domylnaczcionkaakapitu"/>
    <w:link w:val="Tytu"/>
    <w:uiPriority w:val="10"/>
    <w:rsid w:val="005A1182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A1182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A1182"/>
    <w:rPr>
      <w:color w:val="44546A" w:themeColor="text2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A1182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5A1182"/>
    <w:rPr>
      <w:i/>
      <w:iCs/>
      <w:color w:val="7B7B7B" w:themeColor="accent3" w:themeShade="BF"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A1182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A1182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Wyrnieniedelikatne">
    <w:name w:val="Subtle Emphasis"/>
    <w:basedOn w:val="Domylnaczcionkaakapitu"/>
    <w:uiPriority w:val="19"/>
    <w:qFormat/>
    <w:rsid w:val="005A1182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qFormat/>
    <w:rsid w:val="005A1182"/>
    <w:rPr>
      <w:b/>
      <w:bCs/>
      <w:i/>
      <w:iCs/>
      <w:color w:val="auto"/>
    </w:rPr>
  </w:style>
  <w:style w:type="character" w:styleId="Odwoaniedelikatne">
    <w:name w:val="Subtle Reference"/>
    <w:basedOn w:val="Domylnaczcionkaakapitu"/>
    <w:uiPriority w:val="31"/>
    <w:qFormat/>
    <w:rsid w:val="005A118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5A1182"/>
    <w:rPr>
      <w:b/>
      <w:bCs/>
      <w:caps w:val="0"/>
      <w:smallCaps/>
      <w:color w:val="auto"/>
      <w:spacing w:val="0"/>
      <w:u w:val="single"/>
    </w:rPr>
  </w:style>
  <w:style w:type="character" w:styleId="Tytuksiki">
    <w:name w:val="Book Title"/>
    <w:basedOn w:val="Domylnaczcionkaakapitu"/>
    <w:uiPriority w:val="33"/>
    <w:qFormat/>
    <w:rsid w:val="005A1182"/>
    <w:rPr>
      <w:b/>
      <w:bCs/>
      <w:caps w:val="0"/>
      <w:smallCap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5A1182"/>
    <w:pPr>
      <w:outlineLvl w:val="9"/>
    </w:pPr>
  </w:style>
  <w:style w:type="paragraph" w:styleId="Tekstpodstawowy3">
    <w:name w:val="Body Text 3"/>
    <w:basedOn w:val="Normalny"/>
    <w:link w:val="Tekstpodstawowy3Znak"/>
    <w:uiPriority w:val="99"/>
    <w:unhideWhenUsed/>
    <w:rsid w:val="00681C8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81C84"/>
    <w:rPr>
      <w:sz w:val="16"/>
      <w:szCs w:val="16"/>
    </w:rPr>
  </w:style>
  <w:style w:type="paragraph" w:styleId="Poprawka">
    <w:name w:val="Revision"/>
    <w:hidden/>
    <w:uiPriority w:val="99"/>
    <w:semiHidden/>
    <w:rsid w:val="00F35D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09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2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2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00262">
              <w:marLeft w:val="1"/>
              <w:marRight w:val="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782233">
                  <w:marLeft w:val="1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13798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654246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983767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44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6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056802">
              <w:marLeft w:val="1"/>
              <w:marRight w:val="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337379">
                  <w:marLeft w:val="1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999121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735328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902329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098531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171235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996441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229815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093225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503485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941137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622057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877403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742241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736827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352349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795658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931431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45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45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836680">
              <w:marLeft w:val="1"/>
              <w:marRight w:val="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157608">
                  <w:marLeft w:val="1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627571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77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948189">
              <w:marLeft w:val="1"/>
              <w:marRight w:val="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695079">
                  <w:marLeft w:val="1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155617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693363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965915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017709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45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71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849896">
              <w:marLeft w:val="1"/>
              <w:marRight w:val="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409052">
                  <w:marLeft w:val="1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934775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624420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980581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510983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56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85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8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94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752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88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30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683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56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A5B54D-09B2-4DB4-BB17-ACAA68A99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705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316/2025 Prezydenta Miasta Włocławek z dn. 22 października 2025 r.</vt:lpstr>
    </vt:vector>
  </TitlesOfParts>
  <Company>Urząd Miasta Włocławek</Company>
  <LinksUpToDate>false</LinksUpToDate>
  <CharactersWithSpaces>4931</CharactersWithSpaces>
  <SharedDoc>false</SharedDoc>
  <HLinks>
    <vt:vector size="12" baseType="variant">
      <vt:variant>
        <vt:i4>1835033</vt:i4>
      </vt:variant>
      <vt:variant>
        <vt:i4>3</vt:i4>
      </vt:variant>
      <vt:variant>
        <vt:i4>0</vt:i4>
      </vt:variant>
      <vt:variant>
        <vt:i4>5</vt:i4>
      </vt:variant>
      <vt:variant>
        <vt:lpwstr>http://www.wloclawek.pl/</vt:lpwstr>
      </vt:variant>
      <vt:variant>
        <vt:lpwstr/>
      </vt:variant>
      <vt:variant>
        <vt:i4>1835033</vt:i4>
      </vt:variant>
      <vt:variant>
        <vt:i4>0</vt:i4>
      </vt:variant>
      <vt:variant>
        <vt:i4>0</vt:i4>
      </vt:variant>
      <vt:variant>
        <vt:i4>5</vt:i4>
      </vt:variant>
      <vt:variant>
        <vt:lpwstr>http://www.wloclawek.pl/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316/2025 Prezydenta Miasta Włocławek z dn. 22 października 2025 r.</dc:title>
  <dc:subject/>
  <dc:creator>Dominika Kurtys</dc:creator>
  <cp:keywords>Zarządzenie Prezydenta Miasta Włocławek</cp:keywords>
  <cp:lastModifiedBy>Łukasz Stolarski</cp:lastModifiedBy>
  <cp:revision>3</cp:revision>
  <cp:lastPrinted>2025-10-07T13:38:00Z</cp:lastPrinted>
  <dcterms:created xsi:type="dcterms:W3CDTF">2026-05-29T07:58:00Z</dcterms:created>
  <dcterms:modified xsi:type="dcterms:W3CDTF">2026-05-29T10:32:00Z</dcterms:modified>
</cp:coreProperties>
</file>