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3842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  <w:bookmarkStart w:id="0" w:name="_Hlk219784779"/>
    </w:p>
    <w:p w14:paraId="5FADFD50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46677E61" w14:textId="73D7C0F0" w:rsidR="001225E4" w:rsidRPr="003436CD" w:rsidRDefault="001225E4" w:rsidP="003436CD">
      <w:pPr>
        <w:pStyle w:val="Nagwek1"/>
      </w:pPr>
      <w:r w:rsidRPr="003436CD">
        <w:t>Zarządzenie Nr</w:t>
      </w:r>
      <w:r w:rsidR="001C5E4A" w:rsidRPr="003436CD">
        <w:t xml:space="preserve"> 331/2026</w:t>
      </w:r>
      <w:r w:rsidR="009077E6" w:rsidRPr="003436CD">
        <w:t xml:space="preserve"> </w:t>
      </w:r>
      <w:r w:rsidR="00DC5993" w:rsidRPr="003436CD">
        <w:t>Prezydenta Miasta</w:t>
      </w:r>
      <w:r w:rsidRPr="003436CD">
        <w:t xml:space="preserve"> Włocławek</w:t>
      </w:r>
      <w:r w:rsidR="009077E6" w:rsidRPr="003436CD">
        <w:t xml:space="preserve"> </w:t>
      </w:r>
      <w:r w:rsidR="00DC5993" w:rsidRPr="003436CD">
        <w:t xml:space="preserve">z dnia </w:t>
      </w:r>
      <w:r w:rsidR="001C5E4A" w:rsidRPr="003436CD">
        <w:t>6 lipca 2026 r.</w:t>
      </w:r>
    </w:p>
    <w:p w14:paraId="0B681BBE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33FD0CF5" w14:textId="53C83EF1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  <w:bookmarkStart w:id="1" w:name="_Hlk58845413"/>
      <w:r w:rsidRPr="00146187">
        <w:rPr>
          <w:rFonts w:ascii="Arial" w:hAnsi="Arial" w:cs="Arial"/>
          <w:b/>
          <w:sz w:val="24"/>
          <w:szCs w:val="24"/>
        </w:rPr>
        <w:t xml:space="preserve">w sprawie powołania Komisji Konkursowej </w:t>
      </w:r>
      <w:bookmarkStart w:id="2" w:name="_Hlk219366291"/>
      <w:r w:rsidRPr="00146187">
        <w:rPr>
          <w:rFonts w:ascii="Arial" w:hAnsi="Arial" w:cs="Arial"/>
          <w:b/>
          <w:sz w:val="24"/>
          <w:szCs w:val="24"/>
        </w:rPr>
        <w:t xml:space="preserve">do sprawdzenia i zaopiniowania wniosków złożonych w otwartym konkursie ofert nr </w:t>
      </w:r>
      <w:r w:rsidR="00DC5993" w:rsidRPr="00146187">
        <w:rPr>
          <w:rFonts w:ascii="Arial" w:hAnsi="Arial" w:cs="Arial"/>
          <w:b/>
          <w:sz w:val="24"/>
          <w:szCs w:val="24"/>
        </w:rPr>
        <w:t>5</w:t>
      </w:r>
      <w:r w:rsidRPr="00146187">
        <w:rPr>
          <w:rFonts w:ascii="Arial" w:hAnsi="Arial" w:cs="Arial"/>
          <w:b/>
          <w:sz w:val="24"/>
          <w:szCs w:val="24"/>
        </w:rPr>
        <w:t xml:space="preserve"> na realizację zadania publicznego w zakresie rozwoju </w:t>
      </w:r>
      <w:r w:rsidRPr="00146187">
        <w:rPr>
          <w:rFonts w:ascii="Arial" w:hAnsi="Arial" w:cs="Arial"/>
          <w:b/>
          <w:color w:val="000000" w:themeColor="text1"/>
          <w:sz w:val="24"/>
          <w:szCs w:val="24"/>
        </w:rPr>
        <w:t xml:space="preserve">sportu na </w:t>
      </w:r>
      <w:r w:rsidR="00F248D6" w:rsidRPr="00146187">
        <w:rPr>
          <w:rFonts w:ascii="Arial" w:hAnsi="Arial" w:cs="Arial"/>
          <w:b/>
          <w:color w:val="000000" w:themeColor="text1"/>
          <w:sz w:val="24"/>
          <w:szCs w:val="24"/>
        </w:rPr>
        <w:t>terenie Miasta</w:t>
      </w:r>
      <w:r w:rsidRPr="00146187">
        <w:rPr>
          <w:rFonts w:ascii="Arial" w:hAnsi="Arial" w:cs="Arial"/>
          <w:b/>
          <w:color w:val="000000" w:themeColor="text1"/>
          <w:sz w:val="24"/>
          <w:szCs w:val="24"/>
        </w:rPr>
        <w:t xml:space="preserve"> Włocławek w roku 202</w:t>
      </w:r>
      <w:bookmarkEnd w:id="1"/>
      <w:r w:rsidRPr="00146187">
        <w:rPr>
          <w:rFonts w:ascii="Arial" w:hAnsi="Arial" w:cs="Arial"/>
          <w:b/>
          <w:color w:val="000000" w:themeColor="text1"/>
          <w:sz w:val="24"/>
          <w:szCs w:val="24"/>
        </w:rPr>
        <w:t>6.</w:t>
      </w:r>
    </w:p>
    <w:bookmarkEnd w:id="2"/>
    <w:p w14:paraId="0DE6F10B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6FB9E4E5" w14:textId="68D32664" w:rsidR="001225E4" w:rsidRPr="00146187" w:rsidRDefault="001225E4" w:rsidP="00146187">
      <w:pPr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Na podstawie art. 30 ust. 1 i ust. 2 pkt 2 ustawy z dnia 8 marca 1990 r. o samorządzie </w:t>
      </w:r>
      <w:bookmarkStart w:id="3" w:name="_Hlk123627368"/>
      <w:r w:rsidR="00CF5C13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gminnym (Dz.</w:t>
      </w:r>
      <w:r w:rsidR="00CF5C13" w:rsidRPr="00146187">
        <w:rPr>
          <w:rFonts w:ascii="Arial" w:hAnsi="Arial" w:cs="Arial"/>
          <w:color w:val="000000" w:themeColor="text1"/>
          <w:sz w:val="24"/>
          <w:szCs w:val="24"/>
        </w:rPr>
        <w:t>U.  z </w:t>
      </w:r>
      <w:r w:rsidRPr="00146187">
        <w:rPr>
          <w:rFonts w:ascii="Arial" w:hAnsi="Arial" w:cs="Arial"/>
          <w:color w:val="000000" w:themeColor="text1"/>
          <w:sz w:val="24"/>
          <w:szCs w:val="24"/>
        </w:rPr>
        <w:t>202</w:t>
      </w:r>
      <w:bookmarkEnd w:id="3"/>
      <w:r w:rsidR="00F30B4A" w:rsidRPr="00146187">
        <w:rPr>
          <w:rFonts w:ascii="Arial" w:hAnsi="Arial" w:cs="Arial"/>
          <w:color w:val="000000" w:themeColor="text1"/>
          <w:sz w:val="24"/>
          <w:szCs w:val="24"/>
        </w:rPr>
        <w:t>6</w:t>
      </w:r>
      <w:r w:rsidR="00951CF4" w:rsidRPr="001461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0B4A" w:rsidRPr="00146187">
        <w:rPr>
          <w:rFonts w:ascii="Arial" w:hAnsi="Arial" w:cs="Arial"/>
          <w:color w:val="000000" w:themeColor="text1"/>
          <w:sz w:val="24"/>
          <w:szCs w:val="24"/>
        </w:rPr>
        <w:t>r</w:t>
      </w:r>
      <w:r w:rsidR="00951CF4" w:rsidRPr="00146187">
        <w:rPr>
          <w:rFonts w:ascii="Arial" w:hAnsi="Arial" w:cs="Arial"/>
          <w:color w:val="000000" w:themeColor="text1"/>
          <w:sz w:val="24"/>
          <w:szCs w:val="24"/>
        </w:rPr>
        <w:t>.</w:t>
      </w:r>
      <w:r w:rsidR="00F30B4A" w:rsidRPr="00146187">
        <w:rPr>
          <w:rFonts w:ascii="Arial" w:hAnsi="Arial" w:cs="Arial"/>
          <w:color w:val="000000" w:themeColor="text1"/>
          <w:sz w:val="24"/>
          <w:szCs w:val="24"/>
        </w:rPr>
        <w:t xml:space="preserve"> poz. 662 t.j.</w:t>
      </w:r>
      <w:r w:rsidR="00DC5993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) oraz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art. 27 ust. 1 oraz art. 28 ustawy z dnia 25 czerwca 2010 r. o sporcie (Dz. U. z 202</w:t>
      </w:r>
      <w:r w:rsidR="00F30B4A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6</w:t>
      </w:r>
      <w:r w:rsidR="00B43A6C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="00F30B4A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r</w:t>
      </w:r>
      <w:r w:rsidR="00B43A6C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.</w:t>
      </w:r>
      <w:r w:rsidR="00F30B4A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poz</w:t>
      </w:r>
      <w:r w:rsidR="00F248D6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.</w:t>
      </w:r>
      <w:r w:rsidR="00F30B4A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95, </w:t>
      </w:r>
      <w:r w:rsidR="00F248D6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poz. </w:t>
      </w:r>
      <w:r w:rsidR="00F30B4A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615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w związku z Uchwałą </w:t>
      </w:r>
      <w:r w:rsidR="00DC5993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Nr XL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/15/2014 Rady Miasta Włocławek z dnia 17 marca 2014 r.  w sprawie określenia warunków i trybu wspierania finansowego rozwoju sportu na terenie </w:t>
      </w:r>
      <w:r w:rsidR="00ED4BBD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M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iasta </w:t>
      </w:r>
      <w:r w:rsidR="00F248D6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Włocławek (Dz. Urz. Woj. 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Kuj.-Pom. z 2014 r. poz. 1008 z 2025 r. poz.404, </w:t>
      </w:r>
      <w:r w:rsidR="00F248D6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poz. 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712) </w:t>
      </w:r>
    </w:p>
    <w:p w14:paraId="498F2458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13722740" w14:textId="446E8A20" w:rsidR="001225E4" w:rsidRPr="00146187" w:rsidRDefault="00DC5993" w:rsidP="00146187">
      <w:pPr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zarządza się</w:t>
      </w:r>
      <w:r w:rsidR="001225E4" w:rsidRPr="00146187">
        <w:rPr>
          <w:rFonts w:ascii="Arial" w:hAnsi="Arial" w:cs="Arial"/>
          <w:b/>
          <w:sz w:val="24"/>
          <w:szCs w:val="24"/>
        </w:rPr>
        <w:t xml:space="preserve">, </w:t>
      </w:r>
      <w:r w:rsidRPr="00146187">
        <w:rPr>
          <w:rFonts w:ascii="Arial" w:hAnsi="Arial" w:cs="Arial"/>
          <w:b/>
          <w:sz w:val="24"/>
          <w:szCs w:val="24"/>
        </w:rPr>
        <w:t>co następuje</w:t>
      </w:r>
    </w:p>
    <w:p w14:paraId="1D588F94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6988E59F" w14:textId="6CED397B" w:rsidR="001225E4" w:rsidRPr="00146187" w:rsidRDefault="001225E4" w:rsidP="00146187">
      <w:pPr>
        <w:rPr>
          <w:rFonts w:ascii="Arial" w:hAnsi="Arial" w:cs="Arial"/>
          <w:bCs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§1.</w:t>
      </w:r>
      <w:r w:rsidRPr="00146187">
        <w:rPr>
          <w:rFonts w:ascii="Arial" w:hAnsi="Arial" w:cs="Arial"/>
          <w:sz w:val="24"/>
          <w:szCs w:val="24"/>
        </w:rPr>
        <w:t>1</w:t>
      </w:r>
      <w:r w:rsidRPr="00146187">
        <w:rPr>
          <w:rFonts w:ascii="Arial" w:hAnsi="Arial" w:cs="Arial"/>
          <w:b/>
          <w:sz w:val="24"/>
          <w:szCs w:val="24"/>
        </w:rPr>
        <w:t xml:space="preserve">. </w:t>
      </w:r>
      <w:bookmarkStart w:id="4" w:name="_Hlk94703119"/>
      <w:r w:rsidRPr="00146187">
        <w:rPr>
          <w:rFonts w:ascii="Arial" w:hAnsi="Arial" w:cs="Arial"/>
          <w:sz w:val="24"/>
          <w:szCs w:val="24"/>
        </w:rPr>
        <w:t xml:space="preserve">Powołuje się Komisję Konkursową </w:t>
      </w:r>
      <w:bookmarkStart w:id="5" w:name="_Hlk202262797"/>
      <w:r w:rsidRPr="00146187">
        <w:rPr>
          <w:rFonts w:ascii="Arial" w:hAnsi="Arial" w:cs="Arial"/>
          <w:sz w:val="24"/>
          <w:szCs w:val="24"/>
        </w:rPr>
        <w:t xml:space="preserve">do sprawdzenia </w:t>
      </w:r>
      <w:bookmarkStart w:id="6" w:name="_Hlk93401960"/>
      <w:r w:rsidRPr="00146187">
        <w:rPr>
          <w:rFonts w:ascii="Arial" w:hAnsi="Arial" w:cs="Arial"/>
          <w:sz w:val="24"/>
          <w:szCs w:val="24"/>
        </w:rPr>
        <w:t xml:space="preserve">i zaopiniowania wniosków złożonych </w:t>
      </w:r>
      <w:r w:rsidRPr="00146187">
        <w:rPr>
          <w:rFonts w:ascii="Arial" w:hAnsi="Arial" w:cs="Arial"/>
          <w:bCs/>
          <w:sz w:val="24"/>
          <w:szCs w:val="24"/>
        </w:rPr>
        <w:t xml:space="preserve">w otwartym konkursie ofert nr 5 na realizację zadania publicznego w zakresie rozwoju 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>sportu na terenie Miast</w:t>
      </w:r>
      <w:r w:rsidR="008A3A27" w:rsidRPr="0014618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 xml:space="preserve"> Włocławek </w:t>
      </w:r>
      <w:r w:rsidR="00A978EA" w:rsidRPr="00146187">
        <w:rPr>
          <w:rFonts w:ascii="Arial" w:hAnsi="Arial" w:cs="Arial"/>
          <w:bCs/>
          <w:color w:val="000000" w:themeColor="text1"/>
          <w:sz w:val="24"/>
          <w:szCs w:val="24"/>
        </w:rPr>
        <w:t>w 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>roku 202</w:t>
      </w:r>
      <w:bookmarkEnd w:id="6"/>
      <w:r w:rsidR="008A3A27" w:rsidRPr="00146187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146187">
        <w:rPr>
          <w:rFonts w:ascii="Arial" w:hAnsi="Arial" w:cs="Arial"/>
          <w:bCs/>
          <w:sz w:val="24"/>
          <w:szCs w:val="24"/>
        </w:rPr>
        <w:t>,</w:t>
      </w:r>
      <w:bookmarkEnd w:id="4"/>
      <w:r w:rsidRPr="00146187">
        <w:rPr>
          <w:rFonts w:ascii="Arial" w:hAnsi="Arial" w:cs="Arial"/>
          <w:bCs/>
          <w:sz w:val="24"/>
          <w:szCs w:val="24"/>
        </w:rPr>
        <w:t xml:space="preserve"> </w:t>
      </w:r>
      <w:bookmarkEnd w:id="5"/>
      <w:r w:rsidRPr="00146187">
        <w:rPr>
          <w:rFonts w:ascii="Arial" w:hAnsi="Arial" w:cs="Arial"/>
          <w:bCs/>
          <w:sz w:val="24"/>
          <w:szCs w:val="24"/>
        </w:rPr>
        <w:t>zwaną dalej „Komisją”, w następującym składzie:</w:t>
      </w:r>
    </w:p>
    <w:p w14:paraId="43DE0231" w14:textId="77777777" w:rsidR="001225E4" w:rsidRPr="00146187" w:rsidRDefault="001225E4" w:rsidP="00146187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94703333"/>
      <w:r w:rsidRPr="00146187">
        <w:rPr>
          <w:rFonts w:ascii="Arial" w:hAnsi="Arial" w:cs="Arial"/>
          <w:color w:val="000000" w:themeColor="text1"/>
          <w:sz w:val="24"/>
          <w:szCs w:val="24"/>
        </w:rPr>
        <w:t>Krzysztof Szaradowski – Dyrektor Wydziału Sportu – Przewodniczący Komisji,</w:t>
      </w:r>
    </w:p>
    <w:p w14:paraId="3706EE30" w14:textId="43C24A99" w:rsidR="001225E4" w:rsidRPr="00146187" w:rsidRDefault="001225E4" w:rsidP="00146187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146187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="00D66114" w:rsidRPr="001461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46187">
        <w:rPr>
          <w:rFonts w:ascii="Arial" w:hAnsi="Arial" w:cs="Arial"/>
          <w:iCs/>
          <w:color w:val="000000" w:themeColor="text1"/>
          <w:sz w:val="24"/>
          <w:szCs w:val="24"/>
        </w:rPr>
        <w:t>– Wydział Sportu – Zastępca Przewodniczącego Komisji,</w:t>
      </w:r>
    </w:p>
    <w:p w14:paraId="1FEC7FDB" w14:textId="01CCC9A0" w:rsidR="001225E4" w:rsidRPr="00146187" w:rsidRDefault="00D66114" w:rsidP="00146187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146187">
        <w:rPr>
          <w:rFonts w:ascii="Arial" w:hAnsi="Arial" w:cs="Arial"/>
          <w:iCs/>
          <w:color w:val="000000" w:themeColor="text1"/>
          <w:sz w:val="24"/>
          <w:szCs w:val="24"/>
        </w:rPr>
        <w:t xml:space="preserve">Julita Pawłowska </w:t>
      </w:r>
      <w:r w:rsidR="001225E4" w:rsidRPr="00146187">
        <w:rPr>
          <w:rFonts w:ascii="Arial" w:hAnsi="Arial" w:cs="Arial"/>
          <w:iCs/>
          <w:color w:val="000000" w:themeColor="text1"/>
          <w:sz w:val="24"/>
          <w:szCs w:val="24"/>
        </w:rPr>
        <w:t xml:space="preserve">– </w:t>
      </w:r>
      <w:r w:rsidR="00623DA9" w:rsidRPr="00146187">
        <w:rPr>
          <w:rFonts w:ascii="Arial" w:hAnsi="Arial" w:cs="Arial"/>
          <w:iCs/>
          <w:color w:val="000000" w:themeColor="text1"/>
          <w:sz w:val="24"/>
          <w:szCs w:val="24"/>
        </w:rPr>
        <w:t xml:space="preserve">Wydział Kultury, Turystyki i Promocji - </w:t>
      </w:r>
      <w:r w:rsidR="001225E4" w:rsidRPr="00146187">
        <w:rPr>
          <w:rFonts w:ascii="Arial" w:hAnsi="Arial" w:cs="Arial"/>
          <w:iCs/>
          <w:color w:val="000000" w:themeColor="text1"/>
          <w:sz w:val="24"/>
          <w:szCs w:val="24"/>
        </w:rPr>
        <w:t xml:space="preserve">członek </w:t>
      </w:r>
      <w:r w:rsidR="00623DA9" w:rsidRPr="00146187">
        <w:rPr>
          <w:rFonts w:ascii="Arial" w:hAnsi="Arial" w:cs="Arial"/>
          <w:iCs/>
          <w:color w:val="000000" w:themeColor="text1"/>
          <w:sz w:val="24"/>
          <w:szCs w:val="24"/>
        </w:rPr>
        <w:t>Komisji,</w:t>
      </w:r>
    </w:p>
    <w:p w14:paraId="4EF1B4EC" w14:textId="77777777" w:rsidR="001225E4" w:rsidRPr="00146187" w:rsidRDefault="001225E4" w:rsidP="00146187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46187">
        <w:rPr>
          <w:rFonts w:ascii="Arial" w:hAnsi="Arial" w:cs="Arial"/>
          <w:color w:val="000000" w:themeColor="text1"/>
          <w:sz w:val="24"/>
          <w:szCs w:val="24"/>
        </w:rPr>
        <w:t>Marietta Waleczko – Dyrektor Biura Prezydenta – członek Komisji,</w:t>
      </w:r>
    </w:p>
    <w:p w14:paraId="5DA64622" w14:textId="2A1264F0" w:rsidR="001225E4" w:rsidRPr="00146187" w:rsidRDefault="00D66114" w:rsidP="00146187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46187">
        <w:rPr>
          <w:rFonts w:ascii="Arial" w:hAnsi="Arial" w:cs="Arial"/>
          <w:color w:val="000000" w:themeColor="text1"/>
          <w:sz w:val="24"/>
          <w:szCs w:val="24"/>
        </w:rPr>
        <w:t>Agnieszka Sudomir</w:t>
      </w:r>
      <w:r w:rsidR="001225E4" w:rsidRPr="00146187">
        <w:rPr>
          <w:rFonts w:ascii="Arial" w:hAnsi="Arial" w:cs="Arial"/>
          <w:color w:val="000000" w:themeColor="text1"/>
          <w:sz w:val="24"/>
          <w:szCs w:val="24"/>
        </w:rPr>
        <w:t xml:space="preserve"> – Wydział Sportu – członek Komisji,</w:t>
      </w:r>
    </w:p>
    <w:p w14:paraId="4EDD6EA7" w14:textId="5F54A563" w:rsidR="001225E4" w:rsidRPr="00146187" w:rsidRDefault="00D66114" w:rsidP="00146187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46187">
        <w:rPr>
          <w:rFonts w:ascii="Arial" w:hAnsi="Arial" w:cs="Arial"/>
          <w:iCs/>
          <w:color w:val="000000" w:themeColor="text1"/>
          <w:sz w:val="24"/>
          <w:szCs w:val="24"/>
        </w:rPr>
        <w:t>Olha Varichenko</w:t>
      </w:r>
      <w:r w:rsidR="001225E4" w:rsidRPr="00146187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1225E4" w:rsidRPr="00146187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DC5993" w:rsidRPr="00146187">
        <w:rPr>
          <w:rFonts w:ascii="Arial" w:hAnsi="Arial" w:cs="Arial"/>
          <w:color w:val="000000" w:themeColor="text1"/>
          <w:sz w:val="24"/>
          <w:szCs w:val="24"/>
        </w:rPr>
        <w:t>Wydział Sportu</w:t>
      </w:r>
      <w:r w:rsidR="001225E4" w:rsidRPr="00146187">
        <w:rPr>
          <w:rFonts w:ascii="Arial" w:hAnsi="Arial" w:cs="Arial"/>
          <w:color w:val="000000" w:themeColor="text1"/>
          <w:sz w:val="24"/>
          <w:szCs w:val="24"/>
        </w:rPr>
        <w:t xml:space="preserve"> – sekretarz Komisji</w:t>
      </w:r>
      <w:r w:rsidR="00BC1354" w:rsidRPr="001461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EAD084" w14:textId="77777777" w:rsidR="001225E4" w:rsidRPr="00146187" w:rsidRDefault="001225E4" w:rsidP="00146187">
      <w:pPr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bookmarkEnd w:id="7"/>
    <w:p w14:paraId="0E4E153F" w14:textId="18FD474E" w:rsidR="001225E4" w:rsidRPr="00146187" w:rsidRDefault="001225E4" w:rsidP="00146187">
      <w:pPr>
        <w:ind w:firstLine="284"/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</w:t>
      </w:r>
      <w:r w:rsidR="00CF5C13" w:rsidRPr="00146187">
        <w:rPr>
          <w:rFonts w:ascii="Arial" w:hAnsi="Arial" w:cs="Arial"/>
          <w:sz w:val="24"/>
          <w:szCs w:val="24"/>
        </w:rPr>
        <w:t>z art. </w:t>
      </w:r>
      <w:r w:rsidR="0017047C" w:rsidRPr="00146187">
        <w:rPr>
          <w:rFonts w:ascii="Arial" w:hAnsi="Arial" w:cs="Arial"/>
          <w:sz w:val="24"/>
          <w:szCs w:val="24"/>
        </w:rPr>
        <w:t xml:space="preserve"> 24 - art.</w:t>
      </w:r>
      <w:r w:rsidRPr="00146187">
        <w:rPr>
          <w:rFonts w:ascii="Arial" w:hAnsi="Arial" w:cs="Arial"/>
          <w:sz w:val="24"/>
          <w:szCs w:val="24"/>
        </w:rPr>
        <w:t xml:space="preserve"> 27 ustawy z 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146187">
          <w:rPr>
            <w:rFonts w:ascii="Arial" w:hAnsi="Arial" w:cs="Arial"/>
            <w:sz w:val="24"/>
            <w:szCs w:val="24"/>
          </w:rPr>
          <w:t>14 czerwca 19</w:t>
        </w:r>
      </w:smartTag>
      <w:r w:rsidRPr="00146187">
        <w:rPr>
          <w:rFonts w:ascii="Arial" w:hAnsi="Arial" w:cs="Arial"/>
          <w:sz w:val="24"/>
          <w:szCs w:val="24"/>
        </w:rPr>
        <w:t xml:space="preserve">60 r. – Kodeks postępowania administracyjnego </w:t>
      </w:r>
      <w:r w:rsidR="0017047C" w:rsidRPr="00146187">
        <w:rPr>
          <w:rFonts w:ascii="Arial" w:hAnsi="Arial" w:cs="Arial"/>
          <w:sz w:val="24"/>
          <w:szCs w:val="24"/>
        </w:rPr>
        <w:t>Dz. U. z  </w:t>
      </w:r>
      <w:r w:rsidRPr="00146187">
        <w:rPr>
          <w:rFonts w:ascii="Arial" w:hAnsi="Arial" w:cs="Arial"/>
          <w:sz w:val="24"/>
          <w:szCs w:val="24"/>
        </w:rPr>
        <w:t>22</w:t>
      </w:r>
      <w:r w:rsidR="00170EC8" w:rsidRPr="00146187">
        <w:rPr>
          <w:rFonts w:ascii="Arial" w:hAnsi="Arial" w:cs="Arial"/>
          <w:sz w:val="24"/>
          <w:szCs w:val="24"/>
        </w:rPr>
        <w:t>5</w:t>
      </w:r>
      <w:r w:rsidRPr="00146187">
        <w:rPr>
          <w:rFonts w:ascii="Arial" w:hAnsi="Arial" w:cs="Arial"/>
          <w:sz w:val="24"/>
          <w:szCs w:val="24"/>
        </w:rPr>
        <w:t xml:space="preserve"> r. poz. </w:t>
      </w:r>
      <w:r w:rsidR="00170EC8" w:rsidRPr="00146187">
        <w:rPr>
          <w:rFonts w:ascii="Arial" w:hAnsi="Arial" w:cs="Arial"/>
          <w:sz w:val="24"/>
          <w:szCs w:val="24"/>
        </w:rPr>
        <w:t>1691</w:t>
      </w:r>
      <w:r w:rsidR="00F30B4A" w:rsidRPr="00146187">
        <w:rPr>
          <w:rFonts w:ascii="Arial" w:hAnsi="Arial" w:cs="Arial"/>
          <w:sz w:val="24"/>
          <w:szCs w:val="24"/>
        </w:rPr>
        <w:t xml:space="preserve"> t.j.</w:t>
      </w:r>
      <w:r w:rsidRPr="00146187">
        <w:rPr>
          <w:rFonts w:ascii="Arial" w:hAnsi="Arial" w:cs="Arial"/>
          <w:sz w:val="24"/>
          <w:szCs w:val="24"/>
        </w:rPr>
        <w:t>).</w:t>
      </w:r>
    </w:p>
    <w:p w14:paraId="6491DBB0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4AA5EBEB" w14:textId="3627DF90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 xml:space="preserve">§2. </w:t>
      </w:r>
      <w:r w:rsidRPr="00146187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</w:t>
      </w:r>
      <w:r w:rsidR="00A978EA" w:rsidRPr="00146187">
        <w:rPr>
          <w:rFonts w:ascii="Arial" w:hAnsi="Arial" w:cs="Arial"/>
          <w:sz w:val="24"/>
          <w:szCs w:val="24"/>
        </w:rPr>
        <w:t>i </w:t>
      </w:r>
      <w:r w:rsidRPr="00146187">
        <w:rPr>
          <w:rFonts w:ascii="Arial" w:hAnsi="Arial" w:cs="Arial"/>
          <w:sz w:val="24"/>
          <w:szCs w:val="24"/>
        </w:rPr>
        <w:t xml:space="preserve">zaopiniowania wniosków złożonych </w:t>
      </w:r>
      <w:r w:rsidRPr="00146187">
        <w:rPr>
          <w:rFonts w:ascii="Arial" w:hAnsi="Arial" w:cs="Arial"/>
          <w:bCs/>
          <w:sz w:val="24"/>
          <w:szCs w:val="24"/>
        </w:rPr>
        <w:t xml:space="preserve">w otwartym konkursie ofert nr </w:t>
      </w:r>
      <w:r w:rsidR="00D66114" w:rsidRPr="00146187">
        <w:rPr>
          <w:rFonts w:ascii="Arial" w:hAnsi="Arial" w:cs="Arial"/>
          <w:bCs/>
          <w:sz w:val="24"/>
          <w:szCs w:val="24"/>
        </w:rPr>
        <w:t>5</w:t>
      </w:r>
      <w:r w:rsidRPr="00146187">
        <w:rPr>
          <w:rFonts w:ascii="Arial" w:hAnsi="Arial" w:cs="Arial"/>
          <w:bCs/>
          <w:sz w:val="24"/>
          <w:szCs w:val="24"/>
        </w:rPr>
        <w:t xml:space="preserve"> na realizację zadania publicznego w zakresie rozwoju 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>sportu na terenie Miast</w:t>
      </w:r>
      <w:r w:rsidR="00C863D7" w:rsidRPr="0014618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 xml:space="preserve"> Włocławek w roku 202</w:t>
      </w:r>
      <w:r w:rsidR="00170EC8" w:rsidRPr="00146187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146187">
        <w:rPr>
          <w:rFonts w:ascii="Arial" w:hAnsi="Arial" w:cs="Arial"/>
          <w:sz w:val="24"/>
          <w:szCs w:val="24"/>
        </w:rPr>
        <w:t xml:space="preserve">”, który </w:t>
      </w:r>
      <w:r w:rsidR="00DC5993" w:rsidRPr="00146187">
        <w:rPr>
          <w:rFonts w:ascii="Arial" w:hAnsi="Arial" w:cs="Arial"/>
          <w:sz w:val="24"/>
          <w:szCs w:val="24"/>
        </w:rPr>
        <w:t>stanowi Załącznik</w:t>
      </w:r>
      <w:r w:rsidRPr="00146187">
        <w:rPr>
          <w:rFonts w:ascii="Arial" w:hAnsi="Arial" w:cs="Arial"/>
          <w:sz w:val="24"/>
          <w:szCs w:val="24"/>
        </w:rPr>
        <w:t xml:space="preserve"> nr 1 do zarządzenia.</w:t>
      </w:r>
    </w:p>
    <w:p w14:paraId="5A586F4F" w14:textId="77777777" w:rsidR="001225E4" w:rsidRPr="00146187" w:rsidRDefault="001225E4" w:rsidP="00146187">
      <w:pPr>
        <w:ind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0DB31AD8" w14:textId="4033C482" w:rsidR="001225E4" w:rsidRPr="00146187" w:rsidRDefault="001225E4" w:rsidP="00146187">
      <w:pPr>
        <w:ind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3. </w:t>
      </w:r>
      <w:r w:rsidR="00DC5993" w:rsidRPr="00146187">
        <w:rPr>
          <w:rFonts w:ascii="Arial" w:hAnsi="Arial" w:cs="Arial"/>
          <w:sz w:val="24"/>
          <w:szCs w:val="24"/>
        </w:rPr>
        <w:t>Wzór „</w:t>
      </w:r>
      <w:r w:rsidRPr="00146187">
        <w:rPr>
          <w:rFonts w:ascii="Arial" w:hAnsi="Arial" w:cs="Arial"/>
          <w:sz w:val="24"/>
          <w:szCs w:val="24"/>
        </w:rPr>
        <w:t>Protokołu z przyjęcia wniosków” stanowi Załącznik nr 3 do niniejszego zarządzenia.</w:t>
      </w:r>
    </w:p>
    <w:p w14:paraId="2B198E96" w14:textId="77777777" w:rsidR="001225E4" w:rsidRPr="00146187" w:rsidRDefault="001225E4" w:rsidP="00146187">
      <w:pPr>
        <w:ind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0E7FDA3A" w14:textId="77777777" w:rsidR="001225E4" w:rsidRPr="00146187" w:rsidRDefault="001225E4" w:rsidP="00146187">
      <w:pPr>
        <w:ind w:firstLine="284"/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59E38C5B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098C5C20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 xml:space="preserve">§3. </w:t>
      </w:r>
      <w:r w:rsidRPr="00146187">
        <w:rPr>
          <w:rFonts w:ascii="Arial" w:hAnsi="Arial" w:cs="Arial"/>
          <w:sz w:val="24"/>
          <w:szCs w:val="24"/>
        </w:rPr>
        <w:t>Wykonanie zarządzenia powierza się Dyrektorowi Wydziału Sportu Urzędu Miasta Włocławek.</w:t>
      </w:r>
    </w:p>
    <w:p w14:paraId="68B6DBAA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4A15F0C2" w14:textId="5347AC65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 xml:space="preserve">§4. </w:t>
      </w:r>
      <w:r w:rsidRPr="00146187">
        <w:rPr>
          <w:rFonts w:ascii="Arial" w:hAnsi="Arial" w:cs="Arial"/>
          <w:sz w:val="24"/>
          <w:szCs w:val="24"/>
        </w:rPr>
        <w:t xml:space="preserve">1. Zarządzenie </w:t>
      </w:r>
      <w:r w:rsidR="00DC5993" w:rsidRPr="00146187">
        <w:rPr>
          <w:rFonts w:ascii="Arial" w:hAnsi="Arial" w:cs="Arial"/>
          <w:sz w:val="24"/>
          <w:szCs w:val="24"/>
        </w:rPr>
        <w:t>wchodzi w życie z dniem podpisania</w:t>
      </w:r>
      <w:r w:rsidRPr="00146187">
        <w:rPr>
          <w:rFonts w:ascii="Arial" w:hAnsi="Arial" w:cs="Arial"/>
          <w:b/>
          <w:sz w:val="24"/>
          <w:szCs w:val="24"/>
        </w:rPr>
        <w:t>.</w:t>
      </w:r>
    </w:p>
    <w:p w14:paraId="46C220D0" w14:textId="77777777" w:rsidR="001225E4" w:rsidRPr="00146187" w:rsidRDefault="001225E4" w:rsidP="00146187">
      <w:pPr>
        <w:ind w:firstLine="284"/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146187">
        <w:rPr>
          <w:rFonts w:ascii="Arial" w:hAnsi="Arial" w:cs="Arial"/>
          <w:b/>
          <w:sz w:val="24"/>
          <w:szCs w:val="24"/>
        </w:rPr>
        <w:t>.</w:t>
      </w:r>
    </w:p>
    <w:p w14:paraId="20719957" w14:textId="77777777" w:rsidR="001225E4" w:rsidRPr="00146187" w:rsidRDefault="001225E4" w:rsidP="00146187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411466E9" w14:textId="77777777" w:rsidR="001225E4" w:rsidRPr="003436CD" w:rsidRDefault="001225E4" w:rsidP="003436CD">
      <w:pPr>
        <w:pStyle w:val="Nagwek2"/>
      </w:pPr>
      <w:r w:rsidRPr="00146187">
        <w:br w:type="page"/>
      </w:r>
      <w:r w:rsidRPr="003436CD">
        <w:lastRenderedPageBreak/>
        <w:t>UZASADNIENIE</w:t>
      </w:r>
    </w:p>
    <w:p w14:paraId="46BCDD59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56847DF7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33E15661" w14:textId="3F2DC965" w:rsidR="001225E4" w:rsidRPr="00146187" w:rsidRDefault="001225E4" w:rsidP="00146187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146187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="00170EC8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U. z 202</w:t>
      </w:r>
      <w:r w:rsidR="00F30B4A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6</w:t>
      </w:r>
      <w:r w:rsidR="00170EC8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r. poz. </w:t>
      </w:r>
      <w:r w:rsidR="00F30B4A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95,</w:t>
      </w:r>
      <w:r w:rsidR="00F248D6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poz.</w:t>
      </w:r>
      <w:r w:rsidR="00F30B4A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615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r w:rsidRPr="00146187">
        <w:rPr>
          <w:rFonts w:ascii="Arial" w:hAnsi="Arial" w:cs="Arial"/>
          <w:color w:val="000000"/>
          <w:sz w:val="24"/>
          <w:szCs w:val="24"/>
        </w:rPr>
        <w:t>tworzenie warunków sprzyjających rozwojowi sportu stanowi zadanie własne Miast</w:t>
      </w:r>
      <w:r w:rsidR="006059AB" w:rsidRPr="00146187">
        <w:rPr>
          <w:rFonts w:ascii="Arial" w:hAnsi="Arial" w:cs="Arial"/>
          <w:color w:val="000000"/>
          <w:sz w:val="24"/>
          <w:szCs w:val="24"/>
        </w:rPr>
        <w:t>a</w:t>
      </w:r>
      <w:r w:rsidRPr="00146187">
        <w:rPr>
          <w:rFonts w:ascii="Arial" w:hAnsi="Arial" w:cs="Arial"/>
          <w:color w:val="000000"/>
          <w:sz w:val="24"/>
          <w:szCs w:val="24"/>
        </w:rPr>
        <w:t xml:space="preserve"> Włocławek. Rada Miasta Włocławek określiła, w drodze </w:t>
      </w:r>
      <w:r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r w:rsidR="00DC5993"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Nr XL</w:t>
      </w:r>
      <w:r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/15/2014 Rady Miasta Włocławek z dnia 17 marca 2014 r.  w sprawie określenia warunków i trybu wspierania finansowego rozwoju sportu na terenie miasta </w:t>
      </w:r>
      <w:r w:rsidR="00CF5C13"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Włocławek (Dz.  Urz. Woj. </w:t>
      </w:r>
      <w:r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Kuj.-Pom. z 2014 r. poz. </w:t>
      </w:r>
      <w:r w:rsidR="00DC5993"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1008, </w:t>
      </w:r>
      <w:r w:rsidR="00DC5993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z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2025 r. poz. 404, </w:t>
      </w:r>
      <w:r w:rsidR="00CF5C13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poz. 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712</w:t>
      </w:r>
      <w:r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146187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</w:t>
      </w:r>
      <w:r w:rsidR="00CF5C13" w:rsidRPr="00146187">
        <w:rPr>
          <w:rFonts w:ascii="Arial" w:hAnsi="Arial" w:cs="Arial"/>
          <w:color w:val="000000"/>
          <w:sz w:val="24"/>
          <w:szCs w:val="24"/>
        </w:rPr>
        <w:t>M</w:t>
      </w:r>
      <w:r w:rsidRPr="00146187">
        <w:rPr>
          <w:rFonts w:ascii="Arial" w:hAnsi="Arial" w:cs="Arial"/>
          <w:color w:val="000000"/>
          <w:sz w:val="24"/>
          <w:szCs w:val="24"/>
        </w:rPr>
        <w:t xml:space="preserve">iasta Włocławek, wskazując jednocześnie cele publiczne z zakresu sportu, którym wsparcie będzie służyło. </w:t>
      </w:r>
    </w:p>
    <w:p w14:paraId="66BBA56C" w14:textId="77777777" w:rsidR="001225E4" w:rsidRPr="00146187" w:rsidRDefault="001225E4" w:rsidP="00146187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146187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47C60670" w14:textId="6CA5DCEF" w:rsidR="001225E4" w:rsidRPr="00146187" w:rsidRDefault="001225E4" w:rsidP="00146187">
      <w:pPr>
        <w:ind w:firstLine="708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</w:t>
      </w:r>
      <w:r w:rsidR="00CF5C13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(</w:t>
      </w:r>
      <w:r w:rsidR="00CF5C13" w:rsidRPr="00146187">
        <w:rPr>
          <w:rFonts w:ascii="Arial" w:hAnsi="Arial" w:cs="Arial"/>
          <w:color w:val="000000" w:themeColor="text1"/>
          <w:sz w:val="24"/>
          <w:szCs w:val="24"/>
        </w:rPr>
        <w:t>Dz. U.  </w:t>
      </w:r>
      <w:r w:rsidR="002E3855" w:rsidRPr="00146187">
        <w:rPr>
          <w:rFonts w:ascii="Arial" w:hAnsi="Arial" w:cs="Arial"/>
          <w:color w:val="000000" w:themeColor="text1"/>
          <w:sz w:val="24"/>
          <w:szCs w:val="24"/>
        </w:rPr>
        <w:t>z</w:t>
      </w:r>
      <w:r w:rsidR="00734213" w:rsidRPr="00146187">
        <w:rPr>
          <w:rFonts w:ascii="Arial" w:hAnsi="Arial" w:cs="Arial"/>
          <w:color w:val="000000" w:themeColor="text1"/>
          <w:sz w:val="24"/>
          <w:szCs w:val="24"/>
        </w:rPr>
        <w:t> </w:t>
      </w:r>
      <w:r w:rsidR="002E3855" w:rsidRPr="00146187">
        <w:rPr>
          <w:rFonts w:ascii="Arial" w:hAnsi="Arial" w:cs="Arial"/>
          <w:color w:val="000000" w:themeColor="text1"/>
          <w:sz w:val="24"/>
          <w:szCs w:val="24"/>
        </w:rPr>
        <w:t>202</w:t>
      </w:r>
      <w:r w:rsidR="00F30B4A" w:rsidRPr="00146187">
        <w:rPr>
          <w:rFonts w:ascii="Arial" w:hAnsi="Arial" w:cs="Arial"/>
          <w:color w:val="000000" w:themeColor="text1"/>
          <w:sz w:val="24"/>
          <w:szCs w:val="24"/>
        </w:rPr>
        <w:t>6</w:t>
      </w:r>
      <w:r w:rsidR="002E3855" w:rsidRPr="00146187">
        <w:rPr>
          <w:rFonts w:ascii="Arial" w:hAnsi="Arial" w:cs="Arial"/>
          <w:color w:val="000000" w:themeColor="text1"/>
          <w:sz w:val="24"/>
          <w:szCs w:val="24"/>
        </w:rPr>
        <w:t> r. poz.</w:t>
      </w:r>
      <w:r w:rsidR="00DB0732" w:rsidRPr="001461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0B4A" w:rsidRPr="00146187">
        <w:rPr>
          <w:rFonts w:ascii="Arial" w:hAnsi="Arial" w:cs="Arial"/>
          <w:color w:val="000000" w:themeColor="text1"/>
          <w:sz w:val="24"/>
          <w:szCs w:val="24"/>
        </w:rPr>
        <w:t>662 t.j.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wykonując ww. uchwałę </w:t>
      </w:r>
      <w:r w:rsidRPr="00146187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12F1C73D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60752CC0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0A42A76E" w14:textId="77777777" w:rsidR="001225E4" w:rsidRPr="00146187" w:rsidRDefault="001225E4" w:rsidP="00146187">
      <w:pPr>
        <w:rPr>
          <w:rFonts w:ascii="Arial" w:hAnsi="Arial" w:cs="Arial"/>
          <w:b/>
          <w:i/>
          <w:sz w:val="24"/>
          <w:szCs w:val="24"/>
        </w:rPr>
      </w:pPr>
    </w:p>
    <w:p w14:paraId="3A1DED18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291D8C29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6D96BD96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4AF40247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0E082F18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6B036244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7BDDAD88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02572ABA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650EDFD5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06ADEC6A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5953568E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6D2C5A54" w14:textId="77777777" w:rsidR="001225E4" w:rsidRPr="00146187" w:rsidRDefault="001225E4" w:rsidP="00146187">
      <w:pPr>
        <w:rPr>
          <w:rFonts w:ascii="Arial" w:hAnsi="Arial" w:cs="Arial"/>
          <w:b/>
          <w:i/>
          <w:sz w:val="28"/>
        </w:rPr>
      </w:pPr>
    </w:p>
    <w:p w14:paraId="59923310" w14:textId="77777777" w:rsidR="001225E4" w:rsidRPr="00146187" w:rsidRDefault="001225E4" w:rsidP="00146187">
      <w:pPr>
        <w:spacing w:after="160" w:line="259" w:lineRule="auto"/>
        <w:rPr>
          <w:rFonts w:ascii="Arial" w:hAnsi="Arial" w:cs="Arial"/>
        </w:rPr>
      </w:pPr>
      <w:r w:rsidRPr="00146187">
        <w:rPr>
          <w:rFonts w:ascii="Arial" w:hAnsi="Arial" w:cs="Arial"/>
        </w:rPr>
        <w:br w:type="page"/>
      </w:r>
    </w:p>
    <w:p w14:paraId="58BDD20A" w14:textId="77777777" w:rsidR="001225E4" w:rsidRPr="00146187" w:rsidRDefault="001225E4" w:rsidP="00146187">
      <w:pPr>
        <w:ind w:left="4956" w:firstLine="708"/>
        <w:rPr>
          <w:rFonts w:ascii="Arial" w:hAnsi="Arial" w:cs="Arial"/>
        </w:rPr>
      </w:pPr>
      <w:r w:rsidRPr="00146187">
        <w:rPr>
          <w:rFonts w:ascii="Arial" w:hAnsi="Arial" w:cs="Arial"/>
        </w:rPr>
        <w:lastRenderedPageBreak/>
        <w:t>Załącznik nr 1</w:t>
      </w:r>
    </w:p>
    <w:p w14:paraId="052FB2B0" w14:textId="610E6F4E" w:rsidR="001225E4" w:rsidRPr="00146187" w:rsidRDefault="001225E4" w:rsidP="00146187">
      <w:pPr>
        <w:ind w:left="4956" w:firstLine="708"/>
        <w:rPr>
          <w:rFonts w:ascii="Arial" w:hAnsi="Arial" w:cs="Arial"/>
        </w:rPr>
      </w:pPr>
      <w:r w:rsidRPr="00146187">
        <w:rPr>
          <w:rFonts w:ascii="Arial" w:hAnsi="Arial" w:cs="Arial"/>
        </w:rPr>
        <w:t xml:space="preserve">do Zarządzenia Nr </w:t>
      </w:r>
      <w:r w:rsidR="001C5E4A">
        <w:rPr>
          <w:rFonts w:ascii="Arial" w:hAnsi="Arial" w:cs="Arial"/>
        </w:rPr>
        <w:t>331/2026</w:t>
      </w:r>
    </w:p>
    <w:p w14:paraId="11E6B061" w14:textId="77777777" w:rsidR="001225E4" w:rsidRPr="00146187" w:rsidRDefault="001225E4" w:rsidP="00146187">
      <w:pPr>
        <w:pStyle w:val="Tekstpodstawowy21"/>
        <w:ind w:left="4956" w:firstLine="708"/>
        <w:rPr>
          <w:rFonts w:ascii="Arial" w:hAnsi="Arial" w:cs="Arial"/>
          <w:sz w:val="20"/>
          <w:szCs w:val="20"/>
        </w:rPr>
      </w:pPr>
      <w:r w:rsidRPr="00146187">
        <w:rPr>
          <w:rFonts w:ascii="Arial" w:hAnsi="Arial" w:cs="Arial"/>
          <w:sz w:val="20"/>
          <w:szCs w:val="20"/>
        </w:rPr>
        <w:t xml:space="preserve">Prezydenta Miasta Włocławek </w:t>
      </w:r>
    </w:p>
    <w:p w14:paraId="5A0933AE" w14:textId="694EA350" w:rsidR="001225E4" w:rsidRPr="00146187" w:rsidRDefault="001225E4" w:rsidP="00146187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146187">
        <w:rPr>
          <w:rFonts w:ascii="Arial" w:hAnsi="Arial" w:cs="Arial"/>
          <w:sz w:val="20"/>
          <w:szCs w:val="20"/>
        </w:rPr>
        <w:t xml:space="preserve">z dnia </w:t>
      </w:r>
      <w:r w:rsidR="001C5E4A">
        <w:rPr>
          <w:rFonts w:ascii="Arial" w:hAnsi="Arial" w:cs="Arial"/>
          <w:sz w:val="20"/>
          <w:szCs w:val="20"/>
        </w:rPr>
        <w:t>6 lipca 2026</w:t>
      </w:r>
      <w:r w:rsidRPr="00146187">
        <w:rPr>
          <w:rFonts w:ascii="Arial" w:hAnsi="Arial" w:cs="Arial"/>
          <w:sz w:val="24"/>
        </w:rPr>
        <w:t xml:space="preserve"> r.</w:t>
      </w:r>
    </w:p>
    <w:p w14:paraId="2E108E20" w14:textId="77777777" w:rsidR="001225E4" w:rsidRPr="00146187" w:rsidRDefault="001225E4" w:rsidP="00146187">
      <w:pPr>
        <w:ind w:left="5940"/>
        <w:rPr>
          <w:rFonts w:ascii="Arial" w:hAnsi="Arial" w:cs="Arial"/>
          <w:bCs/>
          <w:sz w:val="24"/>
          <w:szCs w:val="24"/>
        </w:rPr>
      </w:pPr>
    </w:p>
    <w:p w14:paraId="4C293B64" w14:textId="77777777" w:rsidR="001225E4" w:rsidRPr="00146187" w:rsidRDefault="001225E4" w:rsidP="00146187">
      <w:pPr>
        <w:tabs>
          <w:tab w:val="left" w:pos="3240"/>
        </w:tabs>
        <w:rPr>
          <w:rFonts w:ascii="Arial" w:hAnsi="Arial" w:cs="Arial"/>
          <w:b/>
        </w:rPr>
      </w:pPr>
    </w:p>
    <w:p w14:paraId="64D83608" w14:textId="77777777" w:rsidR="001225E4" w:rsidRPr="00146187" w:rsidRDefault="001225E4" w:rsidP="0014618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Regulamin</w:t>
      </w:r>
    </w:p>
    <w:p w14:paraId="559DAE6A" w14:textId="77777777" w:rsidR="001225E4" w:rsidRPr="00146187" w:rsidRDefault="001225E4" w:rsidP="0014618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1D390CB9" w14:textId="6CC5DD2A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</w:t>
      </w:r>
      <w:r w:rsidR="006059AB" w:rsidRPr="00146187">
        <w:rPr>
          <w:rFonts w:ascii="Arial" w:hAnsi="Arial" w:cs="Arial"/>
          <w:sz w:val="24"/>
          <w:szCs w:val="24"/>
        </w:rPr>
        <w:t>5</w:t>
      </w:r>
      <w:r w:rsidRPr="00146187">
        <w:rPr>
          <w:rFonts w:ascii="Arial" w:hAnsi="Arial" w:cs="Arial"/>
          <w:sz w:val="24"/>
          <w:szCs w:val="24"/>
        </w:rPr>
        <w:t xml:space="preserve"> na realizację zadania publicznego w zakresie rozwoju </w:t>
      </w:r>
      <w:r w:rsidRPr="00146187">
        <w:rPr>
          <w:rFonts w:ascii="Arial" w:hAnsi="Arial" w:cs="Arial"/>
          <w:color w:val="000000" w:themeColor="text1"/>
          <w:sz w:val="24"/>
          <w:szCs w:val="24"/>
        </w:rPr>
        <w:t>sportu na terenie Miast</w:t>
      </w:r>
      <w:r w:rsidR="006059AB" w:rsidRPr="00146187">
        <w:rPr>
          <w:rFonts w:ascii="Arial" w:hAnsi="Arial" w:cs="Arial"/>
          <w:color w:val="000000" w:themeColor="text1"/>
          <w:sz w:val="24"/>
          <w:szCs w:val="24"/>
        </w:rPr>
        <w:t>a</w:t>
      </w:r>
      <w:r w:rsidRPr="00146187">
        <w:rPr>
          <w:rFonts w:ascii="Arial" w:hAnsi="Arial" w:cs="Arial"/>
          <w:color w:val="000000" w:themeColor="text1"/>
          <w:sz w:val="24"/>
          <w:szCs w:val="24"/>
        </w:rPr>
        <w:t xml:space="preserve"> Włocławek w roku 202</w:t>
      </w:r>
      <w:r w:rsidR="002E3855" w:rsidRPr="00146187">
        <w:rPr>
          <w:rFonts w:ascii="Arial" w:hAnsi="Arial" w:cs="Arial"/>
          <w:color w:val="000000" w:themeColor="text1"/>
          <w:sz w:val="24"/>
          <w:szCs w:val="24"/>
        </w:rPr>
        <w:t>6</w:t>
      </w:r>
      <w:r w:rsidRPr="00146187">
        <w:rPr>
          <w:rFonts w:ascii="Arial" w:hAnsi="Arial" w:cs="Arial"/>
          <w:sz w:val="24"/>
          <w:szCs w:val="24"/>
        </w:rPr>
        <w:t xml:space="preserve">. </w:t>
      </w:r>
    </w:p>
    <w:p w14:paraId="30A9E47C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00AF2345" w14:textId="77777777" w:rsidR="001225E4" w:rsidRPr="00146187" w:rsidRDefault="001225E4" w:rsidP="00146187">
      <w:pPr>
        <w:tabs>
          <w:tab w:val="left" w:pos="3969"/>
        </w:tabs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Rozdział I. Zadania Komisji</w:t>
      </w:r>
    </w:p>
    <w:p w14:paraId="59E8C6B6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521C1A3F" w14:textId="7C48DA6F" w:rsidR="001225E4" w:rsidRPr="00146187" w:rsidRDefault="001225E4" w:rsidP="00146187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1.</w:t>
      </w:r>
      <w:r w:rsidRPr="00146187">
        <w:rPr>
          <w:rFonts w:ascii="Arial" w:hAnsi="Arial" w:cs="Arial"/>
          <w:sz w:val="24"/>
          <w:szCs w:val="24"/>
        </w:rPr>
        <w:tab/>
        <w:t xml:space="preserve">Komisja Konkursowa do sprawdzenia i zaopiniowania wniosków złożonych </w:t>
      </w:r>
      <w:r w:rsidRPr="00146187">
        <w:rPr>
          <w:rFonts w:ascii="Arial" w:hAnsi="Arial" w:cs="Arial"/>
          <w:bCs/>
          <w:sz w:val="24"/>
          <w:szCs w:val="24"/>
        </w:rPr>
        <w:t xml:space="preserve">w otwartym konkursie ofert nr 5 na realizację zadania publicznego w zakresie rozwoju 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>sportu na terenie Miast</w:t>
      </w:r>
      <w:r w:rsidR="006059AB" w:rsidRPr="0014618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 xml:space="preserve"> Włocławek </w:t>
      </w:r>
      <w:r w:rsidR="00450CBB" w:rsidRPr="00146187">
        <w:rPr>
          <w:rFonts w:ascii="Arial" w:hAnsi="Arial" w:cs="Arial"/>
          <w:bCs/>
          <w:color w:val="000000" w:themeColor="text1"/>
          <w:sz w:val="24"/>
          <w:szCs w:val="24"/>
        </w:rPr>
        <w:t>w 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>roku 202</w:t>
      </w:r>
      <w:r w:rsidR="006059AB" w:rsidRPr="00146187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146187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r w:rsidR="006059AB"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Nr XL</w:t>
      </w:r>
      <w:r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/15/2014 Rady Miasta Włocławek z dnia 17 marca 2014 r.  w sprawie określenia warunków i trybu wspierania finansowego rozwoju sportu na terenie miasta Włocławek (Dz. Urz. Woj. Kuj.-Pom. z 2014 r. poz. </w:t>
      </w:r>
      <w:r w:rsidR="006059AB"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1008, </w:t>
      </w:r>
      <w:r w:rsidR="006059AB"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z</w:t>
      </w:r>
      <w:r w:rsidRPr="0014618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2025 r. poz. 404, 712</w:t>
      </w:r>
      <w:r w:rsidRPr="0014618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).</w:t>
      </w:r>
      <w:r w:rsidRPr="00146187">
        <w:rPr>
          <w:rFonts w:ascii="Arial" w:hAnsi="Arial" w:cs="Arial"/>
          <w:sz w:val="24"/>
          <w:szCs w:val="24"/>
        </w:rPr>
        <w:t xml:space="preserve"> </w:t>
      </w:r>
    </w:p>
    <w:p w14:paraId="1B27B7EF" w14:textId="38D532F7" w:rsidR="001225E4" w:rsidRPr="00146187" w:rsidRDefault="001225E4" w:rsidP="00146187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2.</w:t>
      </w:r>
      <w:r w:rsidRPr="00146187">
        <w:rPr>
          <w:rFonts w:ascii="Arial" w:hAnsi="Arial" w:cs="Arial"/>
          <w:sz w:val="24"/>
          <w:szCs w:val="24"/>
        </w:rPr>
        <w:tab/>
        <w:t xml:space="preserve">Komisja jest organem o charakterze doradczym w zakresie sprawdzenia i zaopiniowania wniosków złożonych </w:t>
      </w:r>
      <w:r w:rsidRPr="00146187">
        <w:rPr>
          <w:rFonts w:ascii="Arial" w:hAnsi="Arial" w:cs="Arial"/>
          <w:bCs/>
          <w:sz w:val="24"/>
          <w:szCs w:val="24"/>
        </w:rPr>
        <w:t xml:space="preserve">w otwartym konkursie ofert nr </w:t>
      </w:r>
      <w:r w:rsidR="002E3855" w:rsidRPr="00146187">
        <w:rPr>
          <w:rFonts w:ascii="Arial" w:hAnsi="Arial" w:cs="Arial"/>
          <w:bCs/>
          <w:sz w:val="24"/>
          <w:szCs w:val="24"/>
        </w:rPr>
        <w:t>3</w:t>
      </w:r>
      <w:r w:rsidRPr="00146187">
        <w:rPr>
          <w:rFonts w:ascii="Arial" w:hAnsi="Arial" w:cs="Arial"/>
          <w:bCs/>
          <w:sz w:val="24"/>
          <w:szCs w:val="24"/>
        </w:rPr>
        <w:t xml:space="preserve"> na realizację zadania publicznego w zakresie rozwoju 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>sportu na terenie Miast</w:t>
      </w:r>
      <w:r w:rsidR="006059AB" w:rsidRPr="0014618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 xml:space="preserve"> Włocławek w roku 202</w:t>
      </w:r>
      <w:r w:rsidR="002E3855" w:rsidRPr="00146187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Pr="00146187">
        <w:rPr>
          <w:rFonts w:ascii="Arial" w:hAnsi="Arial" w:cs="Arial"/>
          <w:sz w:val="24"/>
          <w:szCs w:val="24"/>
        </w:rPr>
        <w:t xml:space="preserve"> W wykonywaniu swoich zadań Komisja kieruje się wymogami uchwały, o której mowa w ust. 1 oraz kryteriami podanymi w treści ogłoszenia o otwartym konkursie ofert.</w:t>
      </w:r>
    </w:p>
    <w:p w14:paraId="5DC80584" w14:textId="77777777" w:rsidR="001225E4" w:rsidRPr="00146187" w:rsidRDefault="001225E4" w:rsidP="00146187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5D8893E9" w14:textId="77777777" w:rsidR="001225E4" w:rsidRPr="00146187" w:rsidRDefault="001225E4" w:rsidP="00146187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Rozdział II. Skład Komisji</w:t>
      </w:r>
    </w:p>
    <w:p w14:paraId="5B9F2E41" w14:textId="77777777" w:rsidR="001225E4" w:rsidRPr="00146187" w:rsidRDefault="001225E4" w:rsidP="00146187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04BE60F0" w14:textId="77777777" w:rsidR="001225E4" w:rsidRPr="00146187" w:rsidRDefault="001225E4" w:rsidP="0014618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16998B31" w14:textId="77777777" w:rsidR="001225E4" w:rsidRPr="00146187" w:rsidRDefault="001225E4" w:rsidP="0014618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2. Do zadań Przewodniczącego Komisji należy:</w:t>
      </w:r>
    </w:p>
    <w:p w14:paraId="1B7D8C87" w14:textId="77777777" w:rsidR="001225E4" w:rsidRPr="00146187" w:rsidRDefault="001225E4" w:rsidP="00146187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3A84D396" w14:textId="77777777" w:rsidR="001225E4" w:rsidRPr="00146187" w:rsidRDefault="001225E4" w:rsidP="00146187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przewodniczenie posiedzeniom Komisji;</w:t>
      </w:r>
    </w:p>
    <w:p w14:paraId="14B5F258" w14:textId="77777777" w:rsidR="001225E4" w:rsidRPr="00146187" w:rsidRDefault="001225E4" w:rsidP="00146187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inicjowanie i organizowanie prac Komisji.</w:t>
      </w:r>
    </w:p>
    <w:p w14:paraId="231ECD12" w14:textId="77777777" w:rsidR="001225E4" w:rsidRPr="00146187" w:rsidRDefault="001225E4" w:rsidP="00146187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3. W przypadku nieuczestniczenia Przewodniczącego w pracach Komisji, pracami Komisji kieruje jego Zastępca.</w:t>
      </w:r>
    </w:p>
    <w:p w14:paraId="6FAE00BB" w14:textId="77777777" w:rsidR="001225E4" w:rsidRPr="00146187" w:rsidRDefault="001225E4" w:rsidP="00146187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4. Na pierwszym posiedzeniu każdy członek Komisji składa podpisane przez siebie oświadczenie według wzoru stanowiącego Załącznik nr 2 do niniejszego zarządzenia.</w:t>
      </w:r>
    </w:p>
    <w:p w14:paraId="015EF3EF" w14:textId="77777777" w:rsidR="001225E4" w:rsidRPr="00146187" w:rsidRDefault="001225E4" w:rsidP="00146187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5. W przypadku wyłączenia z prac Komisji jej członka/członków, Prezydent Miasta Włocławek może uzupełnić jej skład i powołać do Komisji nowego członka/członków.</w:t>
      </w:r>
    </w:p>
    <w:p w14:paraId="32C0BDD0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273EB1ED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Rozdział III. Organizacja i tryb pracy Komisji</w:t>
      </w:r>
    </w:p>
    <w:p w14:paraId="2B3C9C84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4F4D33C1" w14:textId="77777777" w:rsidR="001225E4" w:rsidRPr="00146187" w:rsidRDefault="001225E4" w:rsidP="00146187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>1.</w:t>
      </w:r>
      <w:r w:rsidRPr="00146187">
        <w:rPr>
          <w:rFonts w:ascii="Arial" w:hAnsi="Arial" w:cs="Arial"/>
          <w:sz w:val="24"/>
          <w:szCs w:val="24"/>
        </w:rPr>
        <w:tab/>
        <w:t>Komisja działa na posiedzeniach zamkniętych, bez udziału wnioskodawców.</w:t>
      </w:r>
    </w:p>
    <w:p w14:paraId="5FC7535B" w14:textId="77777777" w:rsidR="001225E4" w:rsidRPr="00146187" w:rsidRDefault="001225E4" w:rsidP="00146187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2.</w:t>
      </w:r>
      <w:r w:rsidRPr="00146187">
        <w:rPr>
          <w:rFonts w:ascii="Arial" w:hAnsi="Arial" w:cs="Arial"/>
          <w:sz w:val="24"/>
          <w:szCs w:val="24"/>
        </w:rPr>
        <w:tab/>
        <w:t xml:space="preserve">Na każdym z posiedzeń Komisji sporządzana jest lista obecności. </w:t>
      </w:r>
    </w:p>
    <w:p w14:paraId="7CD5C34A" w14:textId="77777777" w:rsidR="001225E4" w:rsidRPr="00146187" w:rsidRDefault="001225E4" w:rsidP="00146187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3.</w:t>
      </w:r>
      <w:r w:rsidRPr="00146187">
        <w:rPr>
          <w:rFonts w:ascii="Arial" w:hAnsi="Arial" w:cs="Arial"/>
          <w:sz w:val="24"/>
          <w:szCs w:val="24"/>
        </w:rPr>
        <w:tab/>
        <w:t>Członkowie Komisji mogą zapoznać się z wnioskami w miejscu ich przechowywania przed posiedzeniem Komisji.</w:t>
      </w:r>
    </w:p>
    <w:p w14:paraId="2FB1EA0A" w14:textId="77777777" w:rsidR="001225E4" w:rsidRPr="00146187" w:rsidRDefault="001225E4" w:rsidP="00146187">
      <w:pPr>
        <w:pStyle w:val="Akapitzlist"/>
        <w:numPr>
          <w:ilvl w:val="0"/>
          <w:numId w:val="9"/>
        </w:numPr>
        <w:tabs>
          <w:tab w:val="left" w:pos="567"/>
        </w:tabs>
        <w:suppressAutoHyphens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Pracownik merytoryczny Wydziału Sportu dokonuje weryfikacji formalnej wniosku. </w:t>
      </w:r>
    </w:p>
    <w:p w14:paraId="576C5AB9" w14:textId="77777777" w:rsidR="001225E4" w:rsidRPr="00146187" w:rsidRDefault="001225E4" w:rsidP="00146187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Weryfikacja formalna polega na:</w:t>
      </w:r>
    </w:p>
    <w:p w14:paraId="72E143EB" w14:textId="77777777" w:rsidR="001225E4" w:rsidRPr="00146187" w:rsidRDefault="001225E4" w:rsidP="00146187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lastRenderedPageBreak/>
        <w:t>sprawdzeniu czy wniosek złożony został w przewidzianym terminie i na właściwych drukach,</w:t>
      </w:r>
    </w:p>
    <w:p w14:paraId="46F790F9" w14:textId="77777777" w:rsidR="001225E4" w:rsidRPr="00146187" w:rsidRDefault="001225E4" w:rsidP="00146187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sprawdzeniu czy złożony wniosek podpisany został przez osoby upoważnione do reprezentacji Wnioskodawcy oraz czy reprezentacja jest pełna zgodnie z zapisami statutu i aktualnego odpisu z ewidencji lub KRS-u,</w:t>
      </w:r>
    </w:p>
    <w:p w14:paraId="22816B03" w14:textId="77777777" w:rsidR="001225E4" w:rsidRPr="00146187" w:rsidRDefault="001225E4" w:rsidP="00146187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sprawdzeniu czy złożony wniosek zawiera wszystkie niezbędne załączniki,</w:t>
      </w:r>
    </w:p>
    <w:p w14:paraId="59F321AA" w14:textId="77777777" w:rsidR="001225E4" w:rsidRPr="00146187" w:rsidRDefault="001225E4" w:rsidP="00146187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sprawdzeniu czy wniosek został złożony przez podmiot uprawniony.  </w:t>
      </w:r>
    </w:p>
    <w:p w14:paraId="5F5F4CD9" w14:textId="77777777" w:rsidR="001225E4" w:rsidRPr="00146187" w:rsidRDefault="001225E4" w:rsidP="00146187">
      <w:pPr>
        <w:pStyle w:val="Akapitzlist"/>
        <w:numPr>
          <w:ilvl w:val="0"/>
          <w:numId w:val="9"/>
        </w:numPr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 pozostają bez rozpatrzenia.</w:t>
      </w:r>
    </w:p>
    <w:p w14:paraId="661415B8" w14:textId="77777777" w:rsidR="001225E4" w:rsidRPr="00146187" w:rsidRDefault="001225E4" w:rsidP="00146187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Spełnienie kryteriów formalnych potwierdza pozytywnie wypełniona część I „Karty oceny wniosku” – „Kryteria formalne”, załącznik nr 4 do zarządzenia.</w:t>
      </w:r>
    </w:p>
    <w:p w14:paraId="2B921B79" w14:textId="77777777" w:rsidR="001225E4" w:rsidRPr="00146187" w:rsidRDefault="001225E4" w:rsidP="00146187">
      <w:pPr>
        <w:pStyle w:val="Akapitzlist"/>
        <w:numPr>
          <w:ilvl w:val="0"/>
          <w:numId w:val="9"/>
        </w:numPr>
        <w:tabs>
          <w:tab w:val="left" w:pos="284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1F34AC74" w14:textId="41C6D48C" w:rsidR="001225E4" w:rsidRPr="00146187" w:rsidRDefault="001225E4" w:rsidP="00146187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</w:t>
      </w:r>
      <w:r w:rsidR="0098639A" w:rsidRPr="00146187">
        <w:rPr>
          <w:rFonts w:ascii="Arial" w:hAnsi="Arial" w:cs="Arial"/>
          <w:sz w:val="24"/>
          <w:szCs w:val="24"/>
        </w:rPr>
        <w:t>II „</w:t>
      </w:r>
      <w:r w:rsidRPr="00146187">
        <w:rPr>
          <w:rFonts w:ascii="Arial" w:hAnsi="Arial" w:cs="Arial"/>
          <w:sz w:val="24"/>
          <w:szCs w:val="24"/>
        </w:rPr>
        <w:t>Karty oceny wniosku” – „Ocena merytoryczna realizacji zadania”, załącznik nr 4 do zarządzenia.</w:t>
      </w:r>
    </w:p>
    <w:p w14:paraId="42C89A29" w14:textId="77777777" w:rsidR="001225E4" w:rsidRPr="00146187" w:rsidRDefault="001225E4" w:rsidP="00146187">
      <w:pPr>
        <w:pStyle w:val="Akapitzlist"/>
        <w:numPr>
          <w:ilvl w:val="0"/>
          <w:numId w:val="9"/>
        </w:numPr>
        <w:tabs>
          <w:tab w:val="left" w:pos="567"/>
          <w:tab w:val="left" w:pos="1418"/>
        </w:tabs>
        <w:suppressAutoHyphens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24CEDD54" w14:textId="77777777" w:rsidR="001225E4" w:rsidRPr="00146187" w:rsidRDefault="001225E4" w:rsidP="00146187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2F0DAF77" w14:textId="77777777" w:rsidR="001225E4" w:rsidRPr="00146187" w:rsidRDefault="001225E4" w:rsidP="00146187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Rozdział IV. Opiniowanie wniosków</w:t>
      </w:r>
    </w:p>
    <w:p w14:paraId="3B113ACD" w14:textId="77777777" w:rsidR="001225E4" w:rsidRPr="00146187" w:rsidRDefault="001225E4" w:rsidP="00146187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1F09AAC2" w14:textId="77777777" w:rsidR="001225E4" w:rsidRPr="00146187" w:rsidRDefault="001225E4" w:rsidP="00146187">
      <w:p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50E8979D" w14:textId="77777777" w:rsidR="001225E4" w:rsidRPr="00146187" w:rsidRDefault="001225E4" w:rsidP="00146187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2. W przypadku równej liczby głosów decyduje głos Przewodniczącego, a w przypadku jego nieobecności – Zastępcy. </w:t>
      </w:r>
    </w:p>
    <w:p w14:paraId="060D324A" w14:textId="77777777" w:rsidR="001225E4" w:rsidRPr="00146187" w:rsidRDefault="001225E4" w:rsidP="00146187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3. Wyniki głosowania Komisji wraz ze stanowiskiem Komisji odnotowuje się w części III „Karty oceny wniosku” – „Opinia Komisji”, załącznik nr 4 do zarządzenia. </w:t>
      </w:r>
    </w:p>
    <w:p w14:paraId="434EE29A" w14:textId="77777777" w:rsidR="001225E4" w:rsidRPr="00146187" w:rsidRDefault="001225E4" w:rsidP="00146187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4. Wniosek</w:t>
      </w:r>
      <w:r w:rsidRPr="00146187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4457FDBE" w14:textId="77777777" w:rsidR="001225E4" w:rsidRPr="00146187" w:rsidRDefault="001225E4" w:rsidP="00146187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146187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7EAE4D04" w14:textId="77777777" w:rsidR="001225E4" w:rsidRPr="00146187" w:rsidRDefault="001225E4" w:rsidP="00146187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7FCDA156" w14:textId="77777777" w:rsidR="001225E4" w:rsidRPr="00146187" w:rsidRDefault="001225E4" w:rsidP="00146187">
      <w:pPr>
        <w:widowControl w:val="0"/>
        <w:tabs>
          <w:tab w:val="left" w:pos="993"/>
          <w:tab w:val="left" w:pos="1986"/>
        </w:tabs>
        <w:suppressAutoHyphens/>
        <w:rPr>
          <w:rFonts w:ascii="Arial" w:hAnsi="Arial" w:cs="Arial"/>
          <w:sz w:val="24"/>
          <w:szCs w:val="24"/>
        </w:rPr>
      </w:pPr>
    </w:p>
    <w:p w14:paraId="0EB36F6F" w14:textId="77777777" w:rsidR="001225E4" w:rsidRPr="00146187" w:rsidRDefault="001225E4" w:rsidP="00146187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Rozdział V. Wynik pracy Komisji</w:t>
      </w:r>
    </w:p>
    <w:p w14:paraId="14C6AD4C" w14:textId="77777777" w:rsidR="001225E4" w:rsidRPr="00146187" w:rsidRDefault="001225E4" w:rsidP="00146187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24F30A63" w14:textId="084F7DA3" w:rsidR="001225E4" w:rsidRPr="00146187" w:rsidRDefault="001225E4" w:rsidP="00146187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 xml:space="preserve">1. Po zakończeniu opiniowania wszystkich wniosków w konkursie, Komisja sporządza protokół końcowy zawierający podmiot, którego wniosek został rekomendowany do dofinansowania wraz </w:t>
      </w:r>
      <w:r w:rsidR="00450CBB" w:rsidRPr="00146187">
        <w:rPr>
          <w:rFonts w:ascii="Arial" w:hAnsi="Arial" w:cs="Arial"/>
          <w:sz w:val="24"/>
          <w:szCs w:val="24"/>
        </w:rPr>
        <w:t>z </w:t>
      </w:r>
      <w:r w:rsidRPr="00146187">
        <w:rPr>
          <w:rFonts w:ascii="Arial" w:hAnsi="Arial" w:cs="Arial"/>
          <w:sz w:val="24"/>
          <w:szCs w:val="24"/>
        </w:rPr>
        <w:t>wysokością proponowanego dofinansowania, wykaz podmiotów, których wnioski zostały zaopiniowane pozytywnie, ale nie uzyskały dofinansowania oraz wykaz podmiotów, których wnioski zostały zaopiniowane negatywnie (Załącznik nr 5 do niniejszego zarządzenia – „Protokół końcowy”).</w:t>
      </w:r>
    </w:p>
    <w:p w14:paraId="1AE24046" w14:textId="77777777" w:rsidR="001225E4" w:rsidRPr="00146187" w:rsidRDefault="001225E4" w:rsidP="00146187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2. Protokół końcowy podpisują wszyscy członkowie Komisji.</w:t>
      </w:r>
    </w:p>
    <w:p w14:paraId="74C87BC4" w14:textId="77777777" w:rsidR="001225E4" w:rsidRPr="00146187" w:rsidRDefault="001225E4" w:rsidP="00146187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3. Przewodniczący Komisji przekazuje protokół końcowy do Prezydenta Miasta Włocławek w celu rozstrzygnięcia konkursu ofert.</w:t>
      </w:r>
    </w:p>
    <w:p w14:paraId="4A411333" w14:textId="77777777" w:rsidR="001225E4" w:rsidRPr="00146187" w:rsidRDefault="001225E4" w:rsidP="00146187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>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3D8A7540" w14:textId="77777777" w:rsidR="001225E4" w:rsidRPr="00146187" w:rsidRDefault="001225E4" w:rsidP="00146187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  <w:t xml:space="preserve">5. </w:t>
      </w:r>
      <w:r w:rsidRPr="00146187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03C0FD68" w14:textId="77777777" w:rsidR="001225E4" w:rsidRPr="00146187" w:rsidRDefault="001225E4" w:rsidP="00146187">
      <w:pPr>
        <w:tabs>
          <w:tab w:val="left" w:pos="426"/>
        </w:tabs>
        <w:ind w:left="426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lastRenderedPageBreak/>
        <w:t xml:space="preserve">6. Członkowie Komisji wykonują swoje obowiązki nieodpłatnie, bez zwrotu kosztów przejazdu. </w:t>
      </w:r>
    </w:p>
    <w:p w14:paraId="1DC63A80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58BF116C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350C3CAB" w14:textId="77777777" w:rsidR="001225E4" w:rsidRPr="00146187" w:rsidRDefault="001225E4" w:rsidP="00146187">
      <w:pPr>
        <w:rPr>
          <w:rFonts w:ascii="Arial" w:hAnsi="Arial" w:cs="Arial"/>
          <w:b/>
          <w:i/>
          <w:sz w:val="24"/>
          <w:szCs w:val="24"/>
        </w:rPr>
      </w:pPr>
    </w:p>
    <w:p w14:paraId="6870F85C" w14:textId="77777777" w:rsidR="001225E4" w:rsidRPr="00146187" w:rsidRDefault="001225E4" w:rsidP="00146187">
      <w:pPr>
        <w:spacing w:after="160" w:line="259" w:lineRule="auto"/>
        <w:rPr>
          <w:rFonts w:ascii="Arial" w:hAnsi="Arial" w:cs="Arial"/>
        </w:rPr>
      </w:pPr>
      <w:r w:rsidRPr="00146187">
        <w:rPr>
          <w:rFonts w:ascii="Arial" w:hAnsi="Arial" w:cs="Arial"/>
        </w:rPr>
        <w:br w:type="page"/>
      </w:r>
    </w:p>
    <w:p w14:paraId="50F4D932" w14:textId="77777777" w:rsidR="001225E4" w:rsidRPr="00146187" w:rsidRDefault="001225E4" w:rsidP="00146187">
      <w:pPr>
        <w:ind w:left="4956" w:firstLine="708"/>
        <w:rPr>
          <w:rFonts w:ascii="Arial" w:hAnsi="Arial" w:cs="Arial"/>
          <w:color w:val="000000" w:themeColor="text1"/>
        </w:rPr>
      </w:pPr>
      <w:bookmarkStart w:id="8" w:name="_Hlk156381364"/>
      <w:bookmarkStart w:id="9" w:name="_Hlk70413428"/>
      <w:r w:rsidRPr="00146187">
        <w:rPr>
          <w:rFonts w:ascii="Arial" w:hAnsi="Arial" w:cs="Arial"/>
          <w:color w:val="000000" w:themeColor="text1"/>
        </w:rPr>
        <w:lastRenderedPageBreak/>
        <w:t>Załącznik nr 2</w:t>
      </w:r>
    </w:p>
    <w:p w14:paraId="5C3D2762" w14:textId="405E9BE4" w:rsidR="001225E4" w:rsidRPr="00146187" w:rsidRDefault="001225E4" w:rsidP="00146187">
      <w:pPr>
        <w:ind w:left="4956" w:firstLine="708"/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t xml:space="preserve">do Zarządzenia Nr </w:t>
      </w:r>
      <w:r w:rsidR="001C5E4A">
        <w:rPr>
          <w:rFonts w:ascii="Arial" w:hAnsi="Arial" w:cs="Arial"/>
          <w:color w:val="000000" w:themeColor="text1"/>
        </w:rPr>
        <w:t>331/2026</w:t>
      </w:r>
    </w:p>
    <w:p w14:paraId="311CBABC" w14:textId="77777777" w:rsidR="001225E4" w:rsidRPr="00146187" w:rsidRDefault="001225E4" w:rsidP="00146187">
      <w:pPr>
        <w:pStyle w:val="Tekstpodstawowy21"/>
        <w:ind w:left="4956" w:firstLine="708"/>
        <w:rPr>
          <w:rFonts w:ascii="Arial" w:hAnsi="Arial" w:cs="Arial"/>
          <w:color w:val="000000" w:themeColor="text1"/>
          <w:sz w:val="20"/>
          <w:szCs w:val="20"/>
        </w:rPr>
      </w:pPr>
      <w:r w:rsidRPr="00146187">
        <w:rPr>
          <w:rFonts w:ascii="Arial" w:hAnsi="Arial" w:cs="Arial"/>
          <w:color w:val="000000" w:themeColor="text1"/>
          <w:sz w:val="20"/>
          <w:szCs w:val="20"/>
        </w:rPr>
        <w:t xml:space="preserve">Prezydenta Miasta Włocławek </w:t>
      </w:r>
    </w:p>
    <w:p w14:paraId="363499DC" w14:textId="1633E8B8" w:rsidR="001225E4" w:rsidRPr="00146187" w:rsidRDefault="001225E4" w:rsidP="00146187">
      <w:pPr>
        <w:ind w:left="4956" w:firstLine="708"/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t xml:space="preserve">z dnia </w:t>
      </w:r>
      <w:r w:rsidR="001C5E4A">
        <w:rPr>
          <w:rFonts w:ascii="Arial" w:hAnsi="Arial" w:cs="Arial"/>
          <w:color w:val="000000" w:themeColor="text1"/>
        </w:rPr>
        <w:t>6 lipca 2026r.</w:t>
      </w:r>
    </w:p>
    <w:p w14:paraId="1AFF656A" w14:textId="77777777" w:rsidR="001225E4" w:rsidRPr="00146187" w:rsidRDefault="001225E4" w:rsidP="00146187">
      <w:pPr>
        <w:rPr>
          <w:rFonts w:ascii="Arial" w:hAnsi="Arial" w:cs="Arial"/>
          <w:bCs/>
          <w:color w:val="000000" w:themeColor="text1"/>
          <w:sz w:val="22"/>
        </w:rPr>
      </w:pPr>
    </w:p>
    <w:p w14:paraId="52E25AD7" w14:textId="77777777" w:rsidR="001225E4" w:rsidRPr="00146187" w:rsidRDefault="001225E4" w:rsidP="00146187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146187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50C3C0F2" w14:textId="77777777" w:rsidR="001225E4" w:rsidRPr="00146187" w:rsidRDefault="001225E4" w:rsidP="00146187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0CDF1C3" w14:textId="77777777" w:rsidR="001225E4" w:rsidRPr="00146187" w:rsidRDefault="001225E4" w:rsidP="00146187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7C08441" w14:textId="77777777" w:rsidR="001225E4" w:rsidRPr="00146187" w:rsidRDefault="001225E4" w:rsidP="00146187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2F9E9738" w14:textId="77777777" w:rsidR="001225E4" w:rsidRPr="00146187" w:rsidRDefault="001225E4" w:rsidP="00146187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721C0A0B" w14:textId="77777777" w:rsidR="001225E4" w:rsidRPr="00146187" w:rsidRDefault="001225E4" w:rsidP="00146187">
      <w:pPr>
        <w:pStyle w:val="Tekstpodstawowy"/>
        <w:spacing w:after="0"/>
        <w:rPr>
          <w:rFonts w:ascii="Arial" w:hAnsi="Arial" w:cs="Arial"/>
          <w:b/>
          <w:sz w:val="8"/>
          <w:szCs w:val="8"/>
        </w:rPr>
      </w:pPr>
    </w:p>
    <w:p w14:paraId="38BA4BDF" w14:textId="77777777" w:rsidR="001225E4" w:rsidRPr="00146187" w:rsidRDefault="001225E4" w:rsidP="00146187">
      <w:pPr>
        <w:rPr>
          <w:rFonts w:ascii="Arial" w:hAnsi="Arial" w:cs="Arial"/>
        </w:rPr>
      </w:pPr>
    </w:p>
    <w:p w14:paraId="5DFD77DC" w14:textId="37D90F08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Ja niżej podpisana/y…………</w:t>
      </w:r>
      <w:r w:rsidR="0098639A" w:rsidRPr="00146187">
        <w:rPr>
          <w:rFonts w:ascii="Arial" w:hAnsi="Arial" w:cs="Arial"/>
          <w:sz w:val="24"/>
          <w:szCs w:val="24"/>
        </w:rPr>
        <w:t>……</w:t>
      </w:r>
      <w:r w:rsidRPr="00146187">
        <w:rPr>
          <w:rFonts w:ascii="Arial" w:hAnsi="Arial" w:cs="Arial"/>
          <w:sz w:val="24"/>
          <w:szCs w:val="24"/>
        </w:rPr>
        <w:t>…………………</w:t>
      </w:r>
      <w:r w:rsidR="0098639A" w:rsidRPr="00146187">
        <w:rPr>
          <w:rFonts w:ascii="Arial" w:hAnsi="Arial" w:cs="Arial"/>
          <w:sz w:val="24"/>
          <w:szCs w:val="24"/>
        </w:rPr>
        <w:t>……</w:t>
      </w:r>
      <w:r w:rsidRPr="00146187">
        <w:rPr>
          <w:rFonts w:ascii="Arial" w:hAnsi="Arial" w:cs="Arial"/>
          <w:sz w:val="24"/>
          <w:szCs w:val="24"/>
        </w:rPr>
        <w:t xml:space="preserve">……. oświadczam, iż nie jestem związany/a z podmiotami biorącymi udział w </w:t>
      </w:r>
      <w:r w:rsidRPr="00146187">
        <w:rPr>
          <w:rFonts w:ascii="Arial" w:hAnsi="Arial" w:cs="Arial"/>
          <w:bCs/>
          <w:sz w:val="24"/>
          <w:szCs w:val="24"/>
        </w:rPr>
        <w:t xml:space="preserve">otwartym konkursie ofert nr </w:t>
      </w:r>
      <w:r w:rsidR="0098639A" w:rsidRPr="00146187">
        <w:rPr>
          <w:rFonts w:ascii="Arial" w:hAnsi="Arial" w:cs="Arial"/>
          <w:bCs/>
          <w:sz w:val="24"/>
          <w:szCs w:val="24"/>
        </w:rPr>
        <w:t>5</w:t>
      </w:r>
      <w:r w:rsidRPr="00146187">
        <w:rPr>
          <w:rFonts w:ascii="Arial" w:hAnsi="Arial" w:cs="Arial"/>
          <w:bCs/>
          <w:sz w:val="24"/>
          <w:szCs w:val="24"/>
        </w:rPr>
        <w:t xml:space="preserve"> na realizację zadania publicznego w zakresie rozwoju 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>sportu na terenie Miast</w:t>
      </w:r>
      <w:r w:rsidR="0098639A" w:rsidRPr="0014618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 xml:space="preserve"> Włocławek w roku 202</w:t>
      </w:r>
      <w:bookmarkStart w:id="10" w:name="_Hlk61856520"/>
      <w:r w:rsidR="002E3855" w:rsidRPr="00146187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146187">
        <w:rPr>
          <w:rFonts w:ascii="Arial" w:hAnsi="Arial" w:cs="Arial"/>
          <w:sz w:val="24"/>
          <w:szCs w:val="24"/>
        </w:rPr>
        <w:t>,</w:t>
      </w:r>
      <w:bookmarkEnd w:id="10"/>
      <w:r w:rsidRPr="00146187">
        <w:rPr>
          <w:rFonts w:ascii="Arial" w:hAnsi="Arial" w:cs="Arial"/>
          <w:sz w:val="24"/>
          <w:szCs w:val="24"/>
        </w:rPr>
        <w:t xml:space="preserve"> w szczególności:</w:t>
      </w:r>
    </w:p>
    <w:p w14:paraId="5FEC288F" w14:textId="77777777" w:rsidR="001225E4" w:rsidRPr="00146187" w:rsidRDefault="001225E4" w:rsidP="00146187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146187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01DCD689" w14:textId="77777777" w:rsidR="001225E4" w:rsidRPr="00146187" w:rsidRDefault="001225E4" w:rsidP="00146187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146187">
        <w:rPr>
          <w:rFonts w:ascii="Arial" w:hAnsi="Arial" w:cs="Arial"/>
        </w:rPr>
        <w:t>będąc pracownikiem, przedstawicielem bądź członkiem któregokolwiek z ww. podmiotów,</w:t>
      </w:r>
    </w:p>
    <w:p w14:paraId="101EFE6B" w14:textId="77777777" w:rsidR="001225E4" w:rsidRPr="00146187" w:rsidRDefault="001225E4" w:rsidP="00146187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14618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0130EA4" w14:textId="77777777" w:rsidR="001225E4" w:rsidRPr="00146187" w:rsidRDefault="001225E4" w:rsidP="00146187">
      <w:pPr>
        <w:rPr>
          <w:rFonts w:ascii="Arial" w:hAnsi="Arial" w:cs="Arial"/>
        </w:rPr>
      </w:pPr>
    </w:p>
    <w:p w14:paraId="462563CC" w14:textId="77777777" w:rsidR="001225E4" w:rsidRPr="00146187" w:rsidRDefault="001225E4" w:rsidP="00146187">
      <w:pPr>
        <w:rPr>
          <w:rFonts w:ascii="Arial" w:hAnsi="Arial" w:cs="Arial"/>
        </w:rPr>
      </w:pPr>
    </w:p>
    <w:p w14:paraId="2372681F" w14:textId="77777777" w:rsidR="001225E4" w:rsidRPr="00146187" w:rsidRDefault="001225E4" w:rsidP="00146187">
      <w:pPr>
        <w:rPr>
          <w:rFonts w:ascii="Arial" w:hAnsi="Arial" w:cs="Arial"/>
        </w:rPr>
      </w:pPr>
    </w:p>
    <w:p w14:paraId="77112D06" w14:textId="77777777" w:rsidR="001225E4" w:rsidRPr="00146187" w:rsidRDefault="001225E4" w:rsidP="00146187">
      <w:pPr>
        <w:ind w:left="4956"/>
        <w:rPr>
          <w:rFonts w:ascii="Arial" w:hAnsi="Arial" w:cs="Arial"/>
          <w:bCs/>
        </w:rPr>
      </w:pPr>
      <w:r w:rsidRPr="00146187">
        <w:rPr>
          <w:rFonts w:ascii="Arial" w:eastAsia="Arial Narrow" w:hAnsi="Arial" w:cs="Arial"/>
          <w:bCs/>
        </w:rPr>
        <w:t>……………………………………………………</w:t>
      </w:r>
    </w:p>
    <w:p w14:paraId="68F92F1F" w14:textId="77777777" w:rsidR="001225E4" w:rsidRPr="00146187" w:rsidRDefault="001225E4" w:rsidP="00146187">
      <w:pPr>
        <w:ind w:left="4248"/>
        <w:rPr>
          <w:rFonts w:ascii="Arial" w:hAnsi="Arial" w:cs="Arial"/>
          <w:bCs/>
          <w:sz w:val="28"/>
          <w:szCs w:val="28"/>
        </w:rPr>
      </w:pPr>
      <w:r w:rsidRPr="00146187">
        <w:rPr>
          <w:rFonts w:ascii="Arial" w:hAnsi="Arial" w:cs="Arial"/>
          <w:bCs/>
        </w:rPr>
        <w:t>(czytelny podpis)</w:t>
      </w:r>
    </w:p>
    <w:p w14:paraId="3A91A07D" w14:textId="77777777" w:rsidR="001225E4" w:rsidRPr="00146187" w:rsidRDefault="001225E4" w:rsidP="00146187">
      <w:pPr>
        <w:rPr>
          <w:rFonts w:ascii="Arial" w:hAnsi="Arial" w:cs="Arial"/>
          <w:bCs/>
          <w:szCs w:val="28"/>
        </w:rPr>
      </w:pPr>
    </w:p>
    <w:p w14:paraId="7FC6A848" w14:textId="77777777" w:rsidR="001225E4" w:rsidRPr="00146187" w:rsidRDefault="001225E4" w:rsidP="00146187">
      <w:pPr>
        <w:rPr>
          <w:rFonts w:ascii="Arial" w:hAnsi="Arial" w:cs="Arial"/>
          <w:bCs/>
          <w:szCs w:val="28"/>
        </w:rPr>
      </w:pPr>
    </w:p>
    <w:p w14:paraId="0332E04D" w14:textId="77777777" w:rsidR="001225E4" w:rsidRPr="00146187" w:rsidRDefault="001225E4" w:rsidP="00146187">
      <w:pPr>
        <w:rPr>
          <w:rFonts w:ascii="Arial" w:hAnsi="Arial" w:cs="Arial"/>
          <w:bCs/>
          <w:szCs w:val="28"/>
        </w:rPr>
      </w:pPr>
    </w:p>
    <w:p w14:paraId="51D38D1D" w14:textId="77777777" w:rsidR="001225E4" w:rsidRPr="00146187" w:rsidRDefault="001225E4" w:rsidP="00146187">
      <w:pPr>
        <w:rPr>
          <w:rFonts w:ascii="Arial" w:hAnsi="Arial" w:cs="Arial"/>
          <w:bCs/>
          <w:szCs w:val="28"/>
        </w:rPr>
      </w:pPr>
    </w:p>
    <w:p w14:paraId="3BD972A5" w14:textId="77777777" w:rsidR="001225E4" w:rsidRPr="00146187" w:rsidRDefault="001225E4" w:rsidP="00146187">
      <w:pPr>
        <w:rPr>
          <w:rFonts w:ascii="Arial" w:hAnsi="Arial" w:cs="Arial"/>
          <w:bCs/>
          <w:szCs w:val="28"/>
        </w:rPr>
      </w:pPr>
    </w:p>
    <w:p w14:paraId="200FFE02" w14:textId="77777777" w:rsidR="001225E4" w:rsidRPr="00146187" w:rsidRDefault="001225E4" w:rsidP="00146187">
      <w:pPr>
        <w:rPr>
          <w:rFonts w:ascii="Arial" w:hAnsi="Arial" w:cs="Arial"/>
          <w:bCs/>
          <w:szCs w:val="28"/>
        </w:rPr>
      </w:pPr>
    </w:p>
    <w:p w14:paraId="209052F1" w14:textId="77777777" w:rsidR="001225E4" w:rsidRPr="00146187" w:rsidRDefault="001225E4" w:rsidP="00146187">
      <w:pPr>
        <w:rPr>
          <w:rFonts w:ascii="Arial" w:hAnsi="Arial" w:cs="Arial"/>
          <w:bCs/>
          <w:szCs w:val="28"/>
        </w:rPr>
      </w:pPr>
    </w:p>
    <w:p w14:paraId="5BCAB493" w14:textId="77777777" w:rsidR="001225E4" w:rsidRPr="00146187" w:rsidRDefault="001225E4" w:rsidP="00146187">
      <w:pPr>
        <w:rPr>
          <w:rFonts w:ascii="Arial" w:hAnsi="Arial" w:cs="Arial"/>
          <w:bCs/>
          <w:sz w:val="24"/>
          <w:szCs w:val="24"/>
        </w:rPr>
      </w:pPr>
      <w:r w:rsidRPr="00146187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0A7E611E" w14:textId="77777777" w:rsidR="001225E4" w:rsidRPr="00146187" w:rsidRDefault="001225E4" w:rsidP="00146187">
      <w:pPr>
        <w:rPr>
          <w:rFonts w:ascii="Arial" w:hAnsi="Arial" w:cs="Arial"/>
          <w:bCs/>
        </w:rPr>
      </w:pPr>
    </w:p>
    <w:p w14:paraId="2D607D16" w14:textId="77777777" w:rsidR="001225E4" w:rsidRPr="00146187" w:rsidRDefault="001225E4" w:rsidP="00146187">
      <w:pPr>
        <w:rPr>
          <w:rFonts w:ascii="Arial" w:hAnsi="Arial" w:cs="Arial"/>
          <w:bCs/>
          <w:sz w:val="22"/>
        </w:rPr>
      </w:pPr>
    </w:p>
    <w:p w14:paraId="69AB8FE1" w14:textId="77777777" w:rsidR="001225E4" w:rsidRPr="00146187" w:rsidRDefault="001225E4" w:rsidP="00146187">
      <w:pPr>
        <w:rPr>
          <w:rFonts w:ascii="Arial" w:hAnsi="Arial" w:cs="Arial"/>
          <w:bCs/>
          <w:sz w:val="22"/>
        </w:rPr>
      </w:pPr>
    </w:p>
    <w:p w14:paraId="75BB913D" w14:textId="77777777" w:rsidR="001225E4" w:rsidRPr="00146187" w:rsidRDefault="001225E4" w:rsidP="00146187">
      <w:pPr>
        <w:rPr>
          <w:rFonts w:ascii="Arial" w:hAnsi="Arial" w:cs="Arial"/>
          <w:bCs/>
          <w:sz w:val="22"/>
        </w:rPr>
      </w:pPr>
    </w:p>
    <w:p w14:paraId="37BFBD95" w14:textId="77777777" w:rsidR="001225E4" w:rsidRPr="00146187" w:rsidRDefault="001225E4" w:rsidP="00146187">
      <w:pPr>
        <w:ind w:left="4956"/>
        <w:rPr>
          <w:rFonts w:ascii="Arial" w:hAnsi="Arial" w:cs="Arial"/>
          <w:bCs/>
        </w:rPr>
      </w:pPr>
    </w:p>
    <w:p w14:paraId="51D8D0AC" w14:textId="77777777" w:rsidR="001225E4" w:rsidRPr="00146187" w:rsidRDefault="001225E4" w:rsidP="00146187">
      <w:pPr>
        <w:ind w:left="4956"/>
        <w:rPr>
          <w:rFonts w:ascii="Arial" w:hAnsi="Arial" w:cs="Arial"/>
          <w:bCs/>
        </w:rPr>
      </w:pPr>
      <w:r w:rsidRPr="00146187">
        <w:rPr>
          <w:rFonts w:ascii="Arial" w:eastAsia="Arial Narrow" w:hAnsi="Arial" w:cs="Arial"/>
          <w:bCs/>
        </w:rPr>
        <w:t>……………………………………………………</w:t>
      </w:r>
    </w:p>
    <w:p w14:paraId="05CA44A2" w14:textId="77777777" w:rsidR="001225E4" w:rsidRPr="00146187" w:rsidRDefault="001225E4" w:rsidP="00146187">
      <w:pPr>
        <w:ind w:left="4248"/>
        <w:rPr>
          <w:rFonts w:ascii="Arial" w:hAnsi="Arial" w:cs="Arial"/>
        </w:rPr>
      </w:pPr>
      <w:r w:rsidRPr="00146187">
        <w:rPr>
          <w:rFonts w:ascii="Arial" w:hAnsi="Arial" w:cs="Arial"/>
          <w:bCs/>
        </w:rPr>
        <w:t>(czytelny podpis)</w:t>
      </w:r>
    </w:p>
    <w:p w14:paraId="3BB7AEC7" w14:textId="77777777" w:rsidR="001225E4" w:rsidRPr="00146187" w:rsidRDefault="001225E4" w:rsidP="00146187">
      <w:pPr>
        <w:rPr>
          <w:rFonts w:ascii="Arial" w:hAnsi="Arial" w:cs="Arial"/>
        </w:rPr>
      </w:pPr>
    </w:p>
    <w:p w14:paraId="10B8DD6A" w14:textId="77777777" w:rsidR="001225E4" w:rsidRPr="00146187" w:rsidRDefault="001225E4" w:rsidP="00146187">
      <w:pPr>
        <w:rPr>
          <w:rFonts w:ascii="Arial" w:hAnsi="Arial" w:cs="Arial"/>
        </w:rPr>
      </w:pPr>
    </w:p>
    <w:p w14:paraId="1F12EC2C" w14:textId="77777777" w:rsidR="001225E4" w:rsidRPr="00146187" w:rsidRDefault="001225E4" w:rsidP="00146187">
      <w:pPr>
        <w:rPr>
          <w:rFonts w:ascii="Arial" w:hAnsi="Arial" w:cs="Arial"/>
        </w:rPr>
      </w:pPr>
    </w:p>
    <w:p w14:paraId="33FB2475" w14:textId="77777777" w:rsidR="001225E4" w:rsidRPr="00146187" w:rsidRDefault="001225E4" w:rsidP="00146187">
      <w:pPr>
        <w:rPr>
          <w:rFonts w:ascii="Arial" w:hAnsi="Arial" w:cs="Arial"/>
          <w:sz w:val="22"/>
        </w:rPr>
      </w:pPr>
    </w:p>
    <w:p w14:paraId="44B2797D" w14:textId="77777777" w:rsidR="001225E4" w:rsidRPr="00146187" w:rsidRDefault="001225E4" w:rsidP="00146187">
      <w:pPr>
        <w:spacing w:after="160" w:line="259" w:lineRule="auto"/>
        <w:rPr>
          <w:rFonts w:ascii="Arial" w:hAnsi="Arial" w:cs="Arial"/>
        </w:rPr>
      </w:pPr>
      <w:r w:rsidRPr="00146187">
        <w:rPr>
          <w:rFonts w:ascii="Arial" w:hAnsi="Arial" w:cs="Arial"/>
        </w:rPr>
        <w:br w:type="page"/>
      </w:r>
    </w:p>
    <w:bookmarkEnd w:id="8"/>
    <w:p w14:paraId="0DEB9A36" w14:textId="77777777" w:rsidR="001225E4" w:rsidRPr="00146187" w:rsidRDefault="001225E4" w:rsidP="00146187">
      <w:pPr>
        <w:ind w:left="4956" w:firstLine="708"/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lastRenderedPageBreak/>
        <w:t>Załącznik nr 3</w:t>
      </w:r>
    </w:p>
    <w:p w14:paraId="2287CF61" w14:textId="1FC09E09" w:rsidR="001225E4" w:rsidRPr="00146187" w:rsidRDefault="001225E4" w:rsidP="00146187">
      <w:pPr>
        <w:ind w:left="4956" w:firstLine="708"/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t xml:space="preserve">do Zarządzenia Nr </w:t>
      </w:r>
      <w:r w:rsidR="001C5E4A">
        <w:rPr>
          <w:rFonts w:ascii="Arial" w:hAnsi="Arial" w:cs="Arial"/>
          <w:color w:val="000000" w:themeColor="text1"/>
        </w:rPr>
        <w:t>331/2026</w:t>
      </w:r>
    </w:p>
    <w:p w14:paraId="4F2B73D6" w14:textId="77777777" w:rsidR="001225E4" w:rsidRPr="00146187" w:rsidRDefault="001225E4" w:rsidP="00146187">
      <w:pPr>
        <w:pStyle w:val="Tekstpodstawowy21"/>
        <w:ind w:left="4956" w:firstLine="708"/>
        <w:rPr>
          <w:rFonts w:ascii="Arial" w:hAnsi="Arial" w:cs="Arial"/>
          <w:color w:val="000000" w:themeColor="text1"/>
          <w:sz w:val="20"/>
          <w:szCs w:val="20"/>
        </w:rPr>
      </w:pPr>
      <w:r w:rsidRPr="00146187">
        <w:rPr>
          <w:rFonts w:ascii="Arial" w:hAnsi="Arial" w:cs="Arial"/>
          <w:color w:val="000000" w:themeColor="text1"/>
          <w:sz w:val="20"/>
          <w:szCs w:val="20"/>
        </w:rPr>
        <w:t xml:space="preserve">Prezydenta Miasta Włocławek </w:t>
      </w:r>
    </w:p>
    <w:p w14:paraId="5107AA0A" w14:textId="772BC862" w:rsidR="001225E4" w:rsidRPr="00146187" w:rsidRDefault="001225E4" w:rsidP="00146187">
      <w:pPr>
        <w:ind w:left="4956" w:firstLine="708"/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t xml:space="preserve">z dnia </w:t>
      </w:r>
      <w:r w:rsidR="001C5E4A">
        <w:rPr>
          <w:rFonts w:ascii="Arial" w:hAnsi="Arial" w:cs="Arial"/>
          <w:color w:val="000000" w:themeColor="text1"/>
        </w:rPr>
        <w:t>6 lipca 2026 r.</w:t>
      </w:r>
    </w:p>
    <w:p w14:paraId="2E131E8C" w14:textId="77777777" w:rsidR="001225E4" w:rsidRPr="00146187" w:rsidRDefault="001225E4" w:rsidP="00146187">
      <w:pPr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t>...............................................................................</w:t>
      </w:r>
    </w:p>
    <w:p w14:paraId="2E879D54" w14:textId="77777777" w:rsidR="001225E4" w:rsidRPr="00146187" w:rsidRDefault="001225E4" w:rsidP="00146187">
      <w:pPr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t xml:space="preserve">         (pieczątka Wydziału Sportu)</w:t>
      </w:r>
    </w:p>
    <w:p w14:paraId="23AB6966" w14:textId="77777777" w:rsidR="001225E4" w:rsidRPr="00146187" w:rsidRDefault="001225E4" w:rsidP="00146187">
      <w:pPr>
        <w:rPr>
          <w:rFonts w:ascii="Arial" w:hAnsi="Arial" w:cs="Arial"/>
          <w:color w:val="000000" w:themeColor="text1"/>
        </w:rPr>
      </w:pPr>
    </w:p>
    <w:p w14:paraId="01F72548" w14:textId="77777777" w:rsidR="001225E4" w:rsidRPr="00146187" w:rsidRDefault="001225E4" w:rsidP="00146187">
      <w:pPr>
        <w:rPr>
          <w:rFonts w:ascii="Arial" w:hAnsi="Arial" w:cs="Arial"/>
          <w:color w:val="000000" w:themeColor="text1"/>
        </w:rPr>
      </w:pPr>
    </w:p>
    <w:p w14:paraId="015DE99E" w14:textId="4F15B95C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="0098639A" w:rsidRPr="00146187">
        <w:rPr>
          <w:rFonts w:ascii="Arial" w:hAnsi="Arial" w:cs="Arial"/>
          <w:b/>
          <w:sz w:val="24"/>
          <w:szCs w:val="24"/>
        </w:rPr>
        <w:t>PROTOKÓŁ Z</w:t>
      </w:r>
      <w:r w:rsidRPr="00146187">
        <w:rPr>
          <w:rFonts w:ascii="Arial" w:hAnsi="Arial" w:cs="Arial"/>
          <w:b/>
          <w:sz w:val="24"/>
          <w:szCs w:val="24"/>
        </w:rPr>
        <w:t xml:space="preserve"> PRZYJĘCIA WNIOSKÓW</w:t>
      </w:r>
    </w:p>
    <w:p w14:paraId="0AD7F732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1A32E465" w14:textId="6E52DFB9" w:rsidR="001225E4" w:rsidRPr="00146187" w:rsidRDefault="001225E4" w:rsidP="00146187">
      <w:pPr>
        <w:rPr>
          <w:rFonts w:ascii="Arial" w:hAnsi="Arial" w:cs="Arial"/>
        </w:rPr>
      </w:pPr>
      <w:r w:rsidRPr="00146187">
        <w:rPr>
          <w:rFonts w:ascii="Arial" w:hAnsi="Arial" w:cs="Arial"/>
          <w:sz w:val="24"/>
          <w:szCs w:val="24"/>
        </w:rPr>
        <w:t xml:space="preserve">Wnioski, które wpłynęły </w:t>
      </w:r>
      <w:r w:rsidRPr="00146187">
        <w:rPr>
          <w:rFonts w:ascii="Arial" w:hAnsi="Arial" w:cs="Arial"/>
          <w:bCs/>
          <w:sz w:val="24"/>
          <w:szCs w:val="24"/>
        </w:rPr>
        <w:t xml:space="preserve">w otwartym konkursie ofert nr </w:t>
      </w:r>
      <w:r w:rsidR="0098639A" w:rsidRPr="00146187">
        <w:rPr>
          <w:rFonts w:ascii="Arial" w:hAnsi="Arial" w:cs="Arial"/>
          <w:bCs/>
          <w:sz w:val="24"/>
          <w:szCs w:val="24"/>
        </w:rPr>
        <w:t>5</w:t>
      </w:r>
      <w:r w:rsidRPr="00146187">
        <w:rPr>
          <w:rFonts w:ascii="Arial" w:hAnsi="Arial" w:cs="Arial"/>
          <w:bCs/>
          <w:sz w:val="24"/>
          <w:szCs w:val="24"/>
        </w:rPr>
        <w:t xml:space="preserve"> na realizację zadania publicznego w zakresie rozwoju 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>sportu na terenie Miast</w:t>
      </w:r>
      <w:r w:rsidR="0098639A" w:rsidRPr="0014618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146187">
        <w:rPr>
          <w:rFonts w:ascii="Arial" w:hAnsi="Arial" w:cs="Arial"/>
          <w:bCs/>
          <w:color w:val="000000" w:themeColor="text1"/>
          <w:sz w:val="24"/>
          <w:szCs w:val="24"/>
        </w:rPr>
        <w:t xml:space="preserve"> Włocławek w roku 202</w:t>
      </w:r>
      <w:r w:rsidR="002E3855" w:rsidRPr="00146187">
        <w:rPr>
          <w:rFonts w:ascii="Arial" w:hAnsi="Arial" w:cs="Arial"/>
          <w:bCs/>
          <w:color w:val="000000" w:themeColor="text1"/>
          <w:sz w:val="24"/>
          <w:szCs w:val="24"/>
        </w:rPr>
        <w:t>6</w:t>
      </w:r>
    </w:p>
    <w:p w14:paraId="2D70B5FD" w14:textId="77777777" w:rsidR="001225E4" w:rsidRPr="00146187" w:rsidRDefault="001225E4" w:rsidP="00146187">
      <w:pPr>
        <w:rPr>
          <w:rFonts w:ascii="Arial" w:hAnsi="Arial" w:cs="Arial"/>
        </w:rPr>
      </w:pPr>
    </w:p>
    <w:p w14:paraId="580278E4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71E4A7E7" w14:textId="12DB1A05" w:rsidR="001225E4" w:rsidRPr="00146187" w:rsidRDefault="0098639A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Łącznie wpłynęły</w:t>
      </w:r>
      <w:r w:rsidR="001225E4" w:rsidRPr="00146187">
        <w:rPr>
          <w:rFonts w:ascii="Arial" w:hAnsi="Arial" w:cs="Arial"/>
          <w:sz w:val="24"/>
          <w:szCs w:val="24"/>
        </w:rPr>
        <w:t xml:space="preserve"> ………</w:t>
      </w:r>
      <w:r w:rsidR="001225E4" w:rsidRPr="00146187">
        <w:rPr>
          <w:rFonts w:ascii="Arial" w:hAnsi="Arial" w:cs="Arial"/>
          <w:b/>
          <w:bCs/>
          <w:sz w:val="24"/>
          <w:szCs w:val="24"/>
        </w:rPr>
        <w:t xml:space="preserve"> </w:t>
      </w:r>
      <w:r w:rsidR="001225E4" w:rsidRPr="00146187">
        <w:rPr>
          <w:rFonts w:ascii="Arial" w:hAnsi="Arial" w:cs="Arial"/>
          <w:sz w:val="24"/>
          <w:szCs w:val="24"/>
        </w:rPr>
        <w:t>wnioski, w tym:</w:t>
      </w:r>
    </w:p>
    <w:p w14:paraId="6C0A4A64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61D4D9BC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b/>
          <w:bCs/>
          <w:sz w:val="24"/>
          <w:szCs w:val="24"/>
        </w:rPr>
        <w:t>………</w:t>
      </w:r>
      <w:r w:rsidRPr="00146187">
        <w:rPr>
          <w:rFonts w:ascii="Arial" w:hAnsi="Arial" w:cs="Arial"/>
          <w:sz w:val="24"/>
          <w:szCs w:val="24"/>
        </w:rPr>
        <w:t>wnioski wpłynęły w terminie oznaczonym w ogłoszeniu,</w:t>
      </w:r>
    </w:p>
    <w:p w14:paraId="3DB1E16E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6C221485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b/>
          <w:bCs/>
          <w:sz w:val="24"/>
          <w:szCs w:val="24"/>
        </w:rPr>
        <w:t>………</w:t>
      </w:r>
      <w:r w:rsidRPr="00146187">
        <w:rPr>
          <w:rFonts w:ascii="Arial" w:hAnsi="Arial" w:cs="Arial"/>
          <w:sz w:val="24"/>
          <w:szCs w:val="24"/>
        </w:rPr>
        <w:t>wniosków wpłynęło po wyznaczonym terminie,</w:t>
      </w:r>
    </w:p>
    <w:p w14:paraId="727A312B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54BD2C64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b/>
          <w:bCs/>
          <w:sz w:val="24"/>
          <w:szCs w:val="24"/>
        </w:rPr>
        <w:t>………</w:t>
      </w:r>
      <w:r w:rsidRPr="00146187">
        <w:rPr>
          <w:rFonts w:ascii="Arial" w:hAnsi="Arial" w:cs="Arial"/>
          <w:sz w:val="24"/>
          <w:szCs w:val="24"/>
        </w:rPr>
        <w:t xml:space="preserve">wniosków nie spełniło wymogów formalnych. </w:t>
      </w:r>
    </w:p>
    <w:p w14:paraId="785CD636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1C92C650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45CEA5BB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Inne uwagi</w:t>
      </w:r>
    </w:p>
    <w:p w14:paraId="23B8D964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5789EBC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7F6E37C2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425E06C9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2C3729DB" w14:textId="77777777" w:rsidR="001225E4" w:rsidRPr="00146187" w:rsidRDefault="001225E4" w:rsidP="001461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4D926B" w14:textId="77777777" w:rsidR="001225E4" w:rsidRPr="00146187" w:rsidRDefault="001225E4" w:rsidP="001461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F7073C" w14:textId="77777777" w:rsidR="001225E4" w:rsidRPr="00146187" w:rsidRDefault="001225E4" w:rsidP="001461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DD6602" w14:textId="77777777" w:rsidR="001225E4" w:rsidRPr="00146187" w:rsidRDefault="001225E4" w:rsidP="001461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9F3311" w14:textId="77777777" w:rsidR="001225E4" w:rsidRPr="00146187" w:rsidRDefault="001225E4" w:rsidP="001461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76F2EF" w14:textId="77777777" w:rsidR="001225E4" w:rsidRPr="00146187" w:rsidRDefault="001225E4" w:rsidP="00146187">
      <w:pPr>
        <w:pStyle w:val="Akapitzlist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85299E9" w14:textId="77777777" w:rsidR="001225E4" w:rsidRPr="00146187" w:rsidRDefault="001225E4" w:rsidP="00146187">
      <w:pPr>
        <w:pStyle w:val="Akapitzlist"/>
        <w:ind w:left="0"/>
        <w:rPr>
          <w:rFonts w:ascii="Arial" w:hAnsi="Arial" w:cs="Arial"/>
        </w:rPr>
      </w:pPr>
      <w:r w:rsidRPr="00146187">
        <w:rPr>
          <w:rFonts w:ascii="Arial" w:hAnsi="Arial" w:cs="Arial"/>
        </w:rPr>
        <w:t>Podpis Przewodniczącego Komisji/Zastępcy Przewodniczącego</w:t>
      </w:r>
    </w:p>
    <w:p w14:paraId="63E74660" w14:textId="77777777" w:rsidR="001225E4" w:rsidRPr="00146187" w:rsidRDefault="001225E4" w:rsidP="00146187">
      <w:pPr>
        <w:spacing w:after="160" w:line="259" w:lineRule="auto"/>
        <w:rPr>
          <w:rFonts w:ascii="Arial" w:hAnsi="Arial" w:cs="Arial"/>
        </w:rPr>
      </w:pPr>
      <w:r w:rsidRPr="00146187">
        <w:rPr>
          <w:rFonts w:ascii="Arial" w:hAnsi="Arial" w:cs="Arial"/>
        </w:rPr>
        <w:br w:type="page"/>
      </w:r>
    </w:p>
    <w:p w14:paraId="3A83BCB3" w14:textId="77777777" w:rsidR="001225E4" w:rsidRPr="00146187" w:rsidRDefault="001225E4" w:rsidP="00146187">
      <w:pPr>
        <w:ind w:left="4956" w:firstLine="709"/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lastRenderedPageBreak/>
        <w:t>Załącznik nr 4</w:t>
      </w:r>
    </w:p>
    <w:p w14:paraId="6AEAE11D" w14:textId="44EA74E3" w:rsidR="001225E4" w:rsidRPr="00146187" w:rsidRDefault="001225E4" w:rsidP="00146187">
      <w:pPr>
        <w:ind w:left="4956" w:firstLine="709"/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t>do Zarządzenia Nr</w:t>
      </w:r>
      <w:r w:rsidR="001C5E4A">
        <w:rPr>
          <w:rFonts w:ascii="Arial" w:hAnsi="Arial" w:cs="Arial"/>
          <w:color w:val="000000" w:themeColor="text1"/>
        </w:rPr>
        <w:t xml:space="preserve"> 331/2026</w:t>
      </w:r>
    </w:p>
    <w:p w14:paraId="4FCAF751" w14:textId="77777777" w:rsidR="001225E4" w:rsidRPr="00146187" w:rsidRDefault="001225E4" w:rsidP="00146187">
      <w:pPr>
        <w:ind w:left="4956" w:firstLine="709"/>
        <w:rPr>
          <w:rFonts w:ascii="Arial" w:hAnsi="Arial" w:cs="Arial"/>
          <w:color w:val="000000" w:themeColor="text1"/>
        </w:rPr>
      </w:pPr>
      <w:r w:rsidRPr="00146187">
        <w:rPr>
          <w:rFonts w:ascii="Arial" w:hAnsi="Arial" w:cs="Arial"/>
          <w:color w:val="000000" w:themeColor="text1"/>
        </w:rPr>
        <w:t>Prezydent Miasta Włocławek</w:t>
      </w:r>
    </w:p>
    <w:p w14:paraId="387EB9EA" w14:textId="518AECFB" w:rsidR="001225E4" w:rsidRPr="00146187" w:rsidRDefault="001225E4" w:rsidP="00146187">
      <w:pPr>
        <w:ind w:left="4957" w:firstLine="708"/>
        <w:rPr>
          <w:rFonts w:ascii="Arial" w:hAnsi="Arial" w:cs="Arial"/>
          <w:color w:val="000000" w:themeColor="text1"/>
          <w:szCs w:val="24"/>
        </w:rPr>
      </w:pPr>
      <w:r w:rsidRPr="00146187">
        <w:rPr>
          <w:rFonts w:ascii="Arial" w:hAnsi="Arial" w:cs="Arial"/>
          <w:color w:val="000000" w:themeColor="text1"/>
        </w:rPr>
        <w:t>z dnia</w:t>
      </w:r>
      <w:r w:rsidR="001C5E4A">
        <w:rPr>
          <w:rFonts w:ascii="Arial" w:hAnsi="Arial" w:cs="Arial"/>
          <w:color w:val="000000" w:themeColor="text1"/>
        </w:rPr>
        <w:t xml:space="preserve"> 6 lipca 2026 r.</w:t>
      </w:r>
    </w:p>
    <w:p w14:paraId="70AF1787" w14:textId="77777777" w:rsidR="001225E4" w:rsidRPr="00146187" w:rsidRDefault="001225E4" w:rsidP="00146187">
      <w:pPr>
        <w:contextualSpacing/>
        <w:rPr>
          <w:rFonts w:ascii="Arial" w:hAnsi="Arial" w:cs="Arial"/>
          <w:b/>
          <w:szCs w:val="24"/>
        </w:rPr>
      </w:pPr>
    </w:p>
    <w:p w14:paraId="082687DD" w14:textId="646CA852" w:rsidR="001225E4" w:rsidRPr="00146187" w:rsidRDefault="001225E4" w:rsidP="00146187">
      <w:pPr>
        <w:contextualSpacing/>
        <w:rPr>
          <w:rFonts w:ascii="Arial" w:hAnsi="Arial" w:cs="Arial"/>
          <w:sz w:val="24"/>
          <w:szCs w:val="24"/>
        </w:rPr>
      </w:pPr>
      <w:bookmarkStart w:id="11" w:name="_Hlk156381698"/>
      <w:bookmarkStart w:id="12" w:name="_Hlk94680085"/>
      <w:r w:rsidRPr="00146187">
        <w:rPr>
          <w:rFonts w:ascii="Arial" w:hAnsi="Arial" w:cs="Arial"/>
          <w:b/>
          <w:sz w:val="24"/>
          <w:szCs w:val="24"/>
        </w:rPr>
        <w:t xml:space="preserve">KARTA OCENY WNIOSKU </w:t>
      </w:r>
      <w:r w:rsidRPr="00146187">
        <w:rPr>
          <w:rFonts w:ascii="Arial" w:hAnsi="Arial" w:cs="Arial"/>
          <w:b/>
          <w:sz w:val="26"/>
          <w:szCs w:val="26"/>
        </w:rPr>
        <w:t>ST.524.</w:t>
      </w:r>
      <w:r w:rsidR="0098639A" w:rsidRPr="00146187">
        <w:rPr>
          <w:rFonts w:ascii="Arial" w:hAnsi="Arial" w:cs="Arial"/>
          <w:b/>
          <w:sz w:val="26"/>
          <w:szCs w:val="26"/>
        </w:rPr>
        <w:t>5…</w:t>
      </w:r>
      <w:r w:rsidR="004D472C" w:rsidRPr="00146187">
        <w:rPr>
          <w:rFonts w:ascii="Arial" w:hAnsi="Arial" w:cs="Arial"/>
          <w:b/>
          <w:sz w:val="26"/>
          <w:szCs w:val="26"/>
        </w:rPr>
        <w:t>……</w:t>
      </w:r>
      <w:r w:rsidRPr="00146187">
        <w:rPr>
          <w:rFonts w:ascii="Arial" w:hAnsi="Arial" w:cs="Arial"/>
          <w:b/>
          <w:sz w:val="26"/>
          <w:szCs w:val="26"/>
        </w:rPr>
        <w:t>202</w:t>
      </w:r>
      <w:r w:rsidR="002E3855" w:rsidRPr="00146187">
        <w:rPr>
          <w:rFonts w:ascii="Arial" w:hAnsi="Arial" w:cs="Arial"/>
          <w:b/>
          <w:sz w:val="26"/>
          <w:szCs w:val="26"/>
        </w:rPr>
        <w:t>6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1225E4" w:rsidRPr="00146187" w14:paraId="6346A5CA" w14:textId="77777777" w:rsidTr="003566D2">
        <w:trPr>
          <w:trHeight w:val="7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D977" w14:textId="77777777" w:rsidR="001225E4" w:rsidRPr="00146187" w:rsidRDefault="001225E4" w:rsidP="0014618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46187">
              <w:rPr>
                <w:rFonts w:ascii="Arial" w:hAnsi="Arial" w:cs="Arial"/>
                <w:b/>
                <w:bCs/>
                <w:sz w:val="22"/>
                <w:szCs w:val="22"/>
              </w:rPr>
              <w:t>Adnotacje urzędowe</w:t>
            </w:r>
          </w:p>
          <w:p w14:paraId="58417C33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  <w:szCs w:val="24"/>
              </w:rPr>
              <w:t>(</w:t>
            </w:r>
            <w:r w:rsidRPr="00146187">
              <w:rPr>
                <w:rFonts w:ascii="Arial" w:hAnsi="Arial" w:cs="Arial"/>
                <w:i/>
                <w:szCs w:val="24"/>
              </w:rPr>
              <w:t>wypełnia pracownik merytoryczny wydziału)</w:t>
            </w:r>
          </w:p>
        </w:tc>
      </w:tr>
      <w:tr w:rsidR="001225E4" w:rsidRPr="00146187" w14:paraId="0D3C09A7" w14:textId="77777777" w:rsidTr="003566D2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31A7D" w14:textId="77777777" w:rsidR="001225E4" w:rsidRPr="00146187" w:rsidRDefault="001225E4" w:rsidP="00146187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0" w:hanging="105"/>
              <w:contextualSpacing/>
              <w:rPr>
                <w:rFonts w:ascii="Arial" w:hAnsi="Arial" w:cs="Arial"/>
                <w:b/>
                <w:szCs w:val="24"/>
              </w:rPr>
            </w:pPr>
            <w:r w:rsidRPr="00146187">
              <w:rPr>
                <w:rFonts w:ascii="Arial" w:hAnsi="Arial" w:cs="Arial"/>
                <w:szCs w:val="24"/>
              </w:rPr>
              <w:t>Nazwa zadania publicznego wskazanego w ogłoszeniu konkursowym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FAAA" w14:textId="77777777" w:rsidR="001225E4" w:rsidRPr="00146187" w:rsidRDefault="001225E4" w:rsidP="00146187">
            <w:pPr>
              <w:rPr>
                <w:rFonts w:ascii="Arial" w:hAnsi="Arial" w:cs="Arial"/>
                <w:szCs w:val="24"/>
              </w:rPr>
            </w:pPr>
            <w:r w:rsidRPr="00146187">
              <w:rPr>
                <w:rFonts w:ascii="Arial" w:hAnsi="Arial" w:cs="Arial"/>
                <w:szCs w:val="24"/>
              </w:rPr>
              <w:t xml:space="preserve">Realizacja </w:t>
            </w:r>
            <w:r w:rsidRPr="00146187">
              <w:rPr>
                <w:rFonts w:ascii="Arial" w:hAnsi="Arial" w:cs="Arial"/>
              </w:rPr>
              <w:t>programu szkolenia sportowego w zakresie sportu wyczynowego, organizacja i udział w obozach (zgrupowaniach) sportowych przygotowujących do rozgrywek ligowych</w:t>
            </w:r>
          </w:p>
        </w:tc>
      </w:tr>
      <w:tr w:rsidR="001225E4" w:rsidRPr="00146187" w14:paraId="70A3A3F4" w14:textId="77777777" w:rsidTr="003566D2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B007E" w14:textId="77777777" w:rsidR="001225E4" w:rsidRPr="00146187" w:rsidRDefault="001225E4" w:rsidP="00146187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9" w:hanging="282"/>
              <w:contextualSpacing/>
              <w:rPr>
                <w:rFonts w:ascii="Arial" w:hAnsi="Arial" w:cs="Arial"/>
                <w:szCs w:val="24"/>
              </w:rPr>
            </w:pPr>
            <w:r w:rsidRPr="00146187">
              <w:rPr>
                <w:rFonts w:ascii="Arial" w:hAnsi="Arial" w:cs="Arial"/>
                <w:szCs w:val="24"/>
              </w:rPr>
              <w:t>Tytuł zadania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BDC8" w14:textId="77777777" w:rsidR="001225E4" w:rsidRPr="00146187" w:rsidRDefault="001225E4" w:rsidP="0014618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1225E4" w:rsidRPr="00146187" w14:paraId="62C95456" w14:textId="77777777" w:rsidTr="003566D2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5C30C" w14:textId="77777777" w:rsidR="001225E4" w:rsidRPr="00146187" w:rsidRDefault="001225E4" w:rsidP="00146187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7" w:hanging="282"/>
              <w:contextualSpacing/>
              <w:rPr>
                <w:rFonts w:ascii="Arial" w:hAnsi="Arial" w:cs="Arial"/>
                <w:b/>
                <w:szCs w:val="24"/>
              </w:rPr>
            </w:pPr>
            <w:r w:rsidRPr="00146187">
              <w:rPr>
                <w:rFonts w:ascii="Arial" w:hAnsi="Arial" w:cs="Arial"/>
                <w:szCs w:val="24"/>
              </w:rPr>
              <w:t>Nazwa i adres wnioskodawcy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837E" w14:textId="77777777" w:rsidR="001225E4" w:rsidRPr="00146187" w:rsidRDefault="001225E4" w:rsidP="0014618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0B53FBB" w14:textId="77777777" w:rsidR="001225E4" w:rsidRPr="00146187" w:rsidRDefault="001225E4" w:rsidP="00146187">
      <w:pPr>
        <w:contextualSpacing/>
        <w:rPr>
          <w:rFonts w:ascii="Arial" w:hAnsi="Arial" w:cs="Arial"/>
          <w:b/>
          <w:sz w:val="24"/>
          <w:szCs w:val="24"/>
        </w:rPr>
      </w:pPr>
    </w:p>
    <w:p w14:paraId="245AD6A1" w14:textId="77777777" w:rsidR="001225E4" w:rsidRPr="00146187" w:rsidRDefault="001225E4" w:rsidP="00146187">
      <w:pPr>
        <w:contextualSpacing/>
        <w:rPr>
          <w:rFonts w:ascii="Arial" w:hAnsi="Arial" w:cs="Arial"/>
          <w:i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146187">
        <w:rPr>
          <w:rFonts w:ascii="Arial" w:hAnsi="Arial" w:cs="Arial"/>
          <w:i/>
          <w:sz w:val="24"/>
          <w:szCs w:val="24"/>
        </w:rPr>
        <w:t>(wypełnia pracownik merytoryczny wydziału)</w:t>
      </w:r>
    </w:p>
    <w:p w14:paraId="4BE8B554" w14:textId="77777777" w:rsidR="001225E4" w:rsidRPr="00146187" w:rsidRDefault="001225E4" w:rsidP="00146187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55"/>
        <w:gridCol w:w="992"/>
        <w:gridCol w:w="709"/>
      </w:tblGrid>
      <w:tr w:rsidR="001225E4" w:rsidRPr="00146187" w14:paraId="7B09ED20" w14:textId="77777777" w:rsidTr="003566D2">
        <w:trPr>
          <w:trHeight w:val="6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455C" w14:textId="77777777" w:rsidR="001225E4" w:rsidRPr="00146187" w:rsidRDefault="001225E4" w:rsidP="00146187">
            <w:pPr>
              <w:ind w:left="45" w:hanging="45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46187">
              <w:rPr>
                <w:rFonts w:ascii="Arial" w:hAnsi="Arial" w:cs="Arial"/>
                <w:b/>
                <w:sz w:val="22"/>
                <w:szCs w:val="22"/>
              </w:rPr>
              <w:t>PRAWIDŁOWOŚĆ WNIOSKU POD WZGLĘDEM FORMALNYM</w:t>
            </w:r>
          </w:p>
          <w:p w14:paraId="2F4EBF34" w14:textId="77777777" w:rsidR="001225E4" w:rsidRPr="00146187" w:rsidRDefault="001225E4" w:rsidP="00146187">
            <w:pPr>
              <w:ind w:left="45" w:hanging="45"/>
              <w:contextualSpacing/>
              <w:rPr>
                <w:rFonts w:ascii="Arial" w:hAnsi="Arial" w:cs="Arial"/>
                <w:bCs/>
              </w:rPr>
            </w:pPr>
            <w:r w:rsidRPr="00146187">
              <w:rPr>
                <w:rFonts w:ascii="Arial" w:hAnsi="Arial" w:cs="Arial"/>
                <w:bCs/>
                <w:szCs w:val="24"/>
              </w:rPr>
              <w:t>(kryteria niepodlegające uzupełnieniu)</w:t>
            </w:r>
          </w:p>
        </w:tc>
      </w:tr>
      <w:tr w:rsidR="001225E4" w:rsidRPr="00146187" w14:paraId="36BC9D44" w14:textId="77777777" w:rsidTr="003566D2">
        <w:trPr>
          <w:trHeight w:val="327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AF084" w14:textId="77777777" w:rsidR="001225E4" w:rsidRPr="00146187" w:rsidRDefault="001225E4" w:rsidP="00146187">
            <w:pPr>
              <w:pStyle w:val="Akapitzlist"/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Wniosek złożony został w terminie określonym w ogłoszeniu o konkursie.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9D696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2225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NIE</w:t>
            </w:r>
          </w:p>
        </w:tc>
      </w:tr>
      <w:tr w:rsidR="001225E4" w:rsidRPr="00146187" w14:paraId="4D275ED3" w14:textId="77777777" w:rsidTr="003566D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9F98A" w14:textId="459F1109" w:rsidR="001225E4" w:rsidRPr="00146187" w:rsidRDefault="001225E4" w:rsidP="00146187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 xml:space="preserve">Wniosek złożony został na odpowiednim </w:t>
            </w:r>
            <w:r w:rsidR="0098639A" w:rsidRPr="00146187">
              <w:rPr>
                <w:rFonts w:ascii="Arial" w:hAnsi="Arial" w:cs="Arial"/>
              </w:rPr>
              <w:t>formularzu, nie</w:t>
            </w:r>
            <w:r w:rsidRPr="00146187">
              <w:rPr>
                <w:rFonts w:ascii="Arial" w:hAnsi="Arial" w:cs="Arial"/>
              </w:rPr>
              <w:t xml:space="preserve"> został przez oferenta zmodyfikowana (zawiera wszystkie punkty, nie dodano nowych postanowień)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71A0B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FC07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NIE</w:t>
            </w:r>
          </w:p>
        </w:tc>
      </w:tr>
      <w:tr w:rsidR="001225E4" w:rsidRPr="00146187" w14:paraId="67D28B65" w14:textId="77777777" w:rsidTr="003566D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DAD06" w14:textId="77777777" w:rsidR="001225E4" w:rsidRPr="00146187" w:rsidRDefault="001225E4" w:rsidP="00146187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3C05B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4298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NIE</w:t>
            </w:r>
          </w:p>
        </w:tc>
      </w:tr>
      <w:tr w:rsidR="001225E4" w:rsidRPr="00146187" w14:paraId="07B81AD4" w14:textId="77777777" w:rsidTr="003566D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A9B27" w14:textId="77777777" w:rsidR="001225E4" w:rsidRPr="00146187" w:rsidRDefault="001225E4" w:rsidP="00146187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Posiada niezbędne załączniki: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EEB81" w14:textId="77777777" w:rsidR="001225E4" w:rsidRPr="00146187" w:rsidRDefault="001225E4" w:rsidP="00146187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8084" w14:textId="77777777" w:rsidR="001225E4" w:rsidRPr="00146187" w:rsidRDefault="001225E4" w:rsidP="00146187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1225E4" w:rsidRPr="00146187" w14:paraId="41B25530" w14:textId="77777777" w:rsidTr="003566D2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9E672" w14:textId="77777777" w:rsidR="001225E4" w:rsidRPr="00146187" w:rsidRDefault="001225E4" w:rsidP="00146187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A7C6D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59B6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NIE</w:t>
            </w:r>
          </w:p>
        </w:tc>
      </w:tr>
      <w:tr w:rsidR="001225E4" w:rsidRPr="00146187" w14:paraId="6540A5B2" w14:textId="77777777" w:rsidTr="003566D2">
        <w:trPr>
          <w:cantSplit/>
          <w:trHeight w:val="43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E382" w14:textId="77777777" w:rsidR="001225E4" w:rsidRPr="00146187" w:rsidRDefault="001225E4" w:rsidP="00146187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6F79A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8EB5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NIE</w:t>
            </w:r>
          </w:p>
        </w:tc>
      </w:tr>
      <w:tr w:rsidR="001225E4" w:rsidRPr="00146187" w14:paraId="6CC63FCA" w14:textId="77777777" w:rsidTr="003566D2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185E3" w14:textId="77777777" w:rsidR="001225E4" w:rsidRPr="00146187" w:rsidRDefault="001225E4" w:rsidP="00146187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48B5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0950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NIE</w:t>
            </w:r>
          </w:p>
        </w:tc>
      </w:tr>
      <w:tr w:rsidR="001225E4" w:rsidRPr="00146187" w14:paraId="10E46AEE" w14:textId="77777777" w:rsidTr="003566D2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20A5" w14:textId="77777777" w:rsidR="001225E4" w:rsidRPr="00146187" w:rsidRDefault="001225E4" w:rsidP="00146187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sprawozdanie merytoryczne i finansowe za ostatni rok kalendarzowy,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21F3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01C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NIE</w:t>
            </w:r>
          </w:p>
        </w:tc>
      </w:tr>
      <w:tr w:rsidR="001225E4" w:rsidRPr="00146187" w14:paraId="3B62F204" w14:textId="77777777" w:rsidTr="003566D2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EE40" w14:textId="77777777" w:rsidR="001225E4" w:rsidRPr="00146187" w:rsidRDefault="001225E4" w:rsidP="00146187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ind w:left="179" w:hanging="179"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  <w:bCs/>
                <w:color w:val="000000"/>
              </w:rPr>
              <w:t>oświadczenie wnioskodawcy (zgodne ze wzorem stanowiącym załącznik nr 4 do zarządzenia konkursowego),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ED329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607916E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NIE</w:t>
            </w:r>
          </w:p>
        </w:tc>
      </w:tr>
    </w:tbl>
    <w:p w14:paraId="5DEB611D" w14:textId="77777777" w:rsidR="001225E4" w:rsidRPr="00146187" w:rsidRDefault="001225E4" w:rsidP="00146187">
      <w:pPr>
        <w:rPr>
          <w:rFonts w:ascii="Arial" w:hAnsi="Arial" w:cs="Arial"/>
          <w:b/>
          <w:bCs/>
          <w:sz w:val="24"/>
          <w:szCs w:val="24"/>
        </w:rPr>
      </w:pPr>
    </w:p>
    <w:p w14:paraId="29F97153" w14:textId="77777777" w:rsidR="001225E4" w:rsidRPr="00146187" w:rsidRDefault="001225E4" w:rsidP="0014618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nie spełnia wymogów formalnych i nie podlega ocenie merytorycznej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225E4" w:rsidRPr="00146187" w14:paraId="4CA86CA3" w14:textId="77777777" w:rsidTr="003566D2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442F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Uwagi dotyczące oceny formalnej</w:t>
            </w:r>
          </w:p>
          <w:p w14:paraId="1DADA069" w14:textId="77777777" w:rsidR="001225E4" w:rsidRPr="00146187" w:rsidRDefault="001225E4" w:rsidP="00146187">
            <w:pPr>
              <w:contextualSpacing/>
              <w:rPr>
                <w:rFonts w:ascii="Arial" w:hAnsi="Arial" w:cs="Arial"/>
                <w:b/>
              </w:rPr>
            </w:pPr>
          </w:p>
          <w:p w14:paraId="28EF8DC0" w14:textId="77777777" w:rsidR="001225E4" w:rsidRPr="00146187" w:rsidRDefault="001225E4" w:rsidP="00146187">
            <w:pPr>
              <w:contextualSpacing/>
              <w:rPr>
                <w:rFonts w:ascii="Arial" w:hAnsi="Arial" w:cs="Arial"/>
                <w:b/>
              </w:rPr>
            </w:pPr>
          </w:p>
          <w:p w14:paraId="091DBBAC" w14:textId="77777777" w:rsidR="001225E4" w:rsidRPr="00146187" w:rsidRDefault="001225E4" w:rsidP="00146187">
            <w:pPr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54B55C72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745C8047" w14:textId="77777777" w:rsidR="001225E4" w:rsidRPr="00146187" w:rsidRDefault="001225E4" w:rsidP="00146187">
      <w:pPr>
        <w:contextualSpacing/>
        <w:rPr>
          <w:rFonts w:ascii="Arial" w:hAnsi="Arial" w:cs="Arial"/>
          <w:b/>
          <w:szCs w:val="24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1225E4" w:rsidRPr="00146187" w14:paraId="1C7D7AFD" w14:textId="77777777" w:rsidTr="003566D2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268C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  <w:b/>
                <w:sz w:val="22"/>
                <w:szCs w:val="22"/>
              </w:rPr>
              <w:t>Adnotacje urzędowe</w:t>
            </w:r>
          </w:p>
        </w:tc>
      </w:tr>
      <w:tr w:rsidR="001225E4" w:rsidRPr="00146187" w14:paraId="273C5E27" w14:textId="77777777" w:rsidTr="003566D2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4033F" w14:textId="77777777" w:rsidR="001225E4" w:rsidRPr="00146187" w:rsidRDefault="001225E4" w:rsidP="00146187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0A5D385E" w14:textId="77777777" w:rsidR="001225E4" w:rsidRPr="00146187" w:rsidRDefault="001225E4" w:rsidP="00146187">
            <w:pPr>
              <w:contextualSpacing/>
              <w:rPr>
                <w:rFonts w:ascii="Arial" w:hAnsi="Arial" w:cs="Arial"/>
                <w:szCs w:val="24"/>
              </w:rPr>
            </w:pPr>
            <w:r w:rsidRPr="00146187">
              <w:rPr>
                <w:rFonts w:ascii="Arial" w:hAnsi="Arial" w:cs="Arial"/>
                <w:szCs w:val="24"/>
              </w:rPr>
              <w:t>Wniosek spełnia wymogi formalne/nie spełnia wymogów formalnych i nie podlega ocenie merytorycznej/podlega ocenie merytorycznej</w:t>
            </w:r>
            <w:r w:rsidRPr="00146187">
              <w:rPr>
                <w:rStyle w:val="Znakiprzypiswdolnych"/>
                <w:rFonts w:ascii="Arial" w:eastAsiaTheme="majorEastAsia" w:hAnsi="Arial" w:cs="Arial"/>
              </w:rPr>
              <w:t>*</w:t>
            </w:r>
            <w:r w:rsidRPr="00146187">
              <w:rPr>
                <w:rFonts w:ascii="Arial" w:hAnsi="Arial" w:cs="Arial"/>
                <w:szCs w:val="24"/>
              </w:rPr>
              <w:t>.</w:t>
            </w:r>
          </w:p>
          <w:p w14:paraId="354835A2" w14:textId="77777777" w:rsidR="001225E4" w:rsidRPr="00146187" w:rsidRDefault="001225E4" w:rsidP="00146187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4645" w14:textId="77777777" w:rsidR="001225E4" w:rsidRPr="00146187" w:rsidRDefault="001225E4" w:rsidP="00146187">
            <w:pPr>
              <w:snapToGrid w:val="0"/>
              <w:contextualSpacing/>
              <w:rPr>
                <w:rFonts w:ascii="Arial" w:hAnsi="Arial" w:cs="Arial"/>
                <w:szCs w:val="24"/>
              </w:rPr>
            </w:pPr>
          </w:p>
          <w:p w14:paraId="261A844F" w14:textId="77777777" w:rsidR="001225E4" w:rsidRPr="00146187" w:rsidRDefault="001225E4" w:rsidP="00146187">
            <w:pPr>
              <w:snapToGrid w:val="0"/>
              <w:contextualSpacing/>
              <w:rPr>
                <w:rFonts w:ascii="Arial" w:hAnsi="Arial" w:cs="Arial"/>
                <w:szCs w:val="24"/>
              </w:rPr>
            </w:pPr>
          </w:p>
          <w:p w14:paraId="625289DD" w14:textId="77777777" w:rsidR="001225E4" w:rsidRPr="00146187" w:rsidRDefault="001225E4" w:rsidP="00146187">
            <w:pPr>
              <w:contextualSpacing/>
              <w:rPr>
                <w:rFonts w:ascii="Arial" w:hAnsi="Arial" w:cs="Arial"/>
                <w:szCs w:val="24"/>
              </w:rPr>
            </w:pPr>
            <w:r w:rsidRPr="00146187">
              <w:rPr>
                <w:rFonts w:ascii="Arial" w:hAnsi="Arial" w:cs="Arial"/>
                <w:szCs w:val="24"/>
              </w:rPr>
              <w:t>................................................................………………………</w:t>
            </w:r>
          </w:p>
          <w:p w14:paraId="137FC1D9" w14:textId="77777777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  <w:szCs w:val="24"/>
              </w:rPr>
              <w:t>(</w:t>
            </w:r>
            <w:r w:rsidRPr="00146187">
              <w:rPr>
                <w:rFonts w:ascii="Arial" w:hAnsi="Arial" w:cs="Arial"/>
                <w:sz w:val="15"/>
                <w:szCs w:val="15"/>
              </w:rPr>
              <w:t>podpis pracownika merytorycznego dokonującego oceny formalnej wniosku)</w:t>
            </w:r>
          </w:p>
        </w:tc>
      </w:tr>
    </w:tbl>
    <w:p w14:paraId="51F4BA1C" w14:textId="77777777" w:rsidR="001225E4" w:rsidRPr="00146187" w:rsidRDefault="001225E4" w:rsidP="00146187">
      <w:pPr>
        <w:pStyle w:val="Tekstprzypisudolnego"/>
        <w:ind w:left="0" w:firstLine="0"/>
        <w:rPr>
          <w:rFonts w:ascii="Arial" w:hAnsi="Arial" w:cs="Arial"/>
        </w:rPr>
      </w:pPr>
      <w:r w:rsidRPr="00146187">
        <w:rPr>
          <w:rStyle w:val="Znakiprzypiswdolnych"/>
          <w:rFonts w:ascii="Arial" w:hAnsi="Arial" w:cs="Arial"/>
        </w:rPr>
        <w:t>*</w:t>
      </w:r>
      <w:r w:rsidRPr="00146187">
        <w:rPr>
          <w:rFonts w:ascii="Arial" w:hAnsi="Arial" w:cs="Arial"/>
          <w:sz w:val="16"/>
          <w:szCs w:val="16"/>
        </w:rPr>
        <w:t xml:space="preserve"> Niewłaściwe skreślić</w:t>
      </w:r>
    </w:p>
    <w:bookmarkEnd w:id="11"/>
    <w:p w14:paraId="3494AA00" w14:textId="77777777" w:rsidR="001225E4" w:rsidRPr="00146187" w:rsidRDefault="001225E4" w:rsidP="00146187">
      <w:pPr>
        <w:contextualSpacing/>
        <w:rPr>
          <w:rFonts w:ascii="Arial" w:hAnsi="Arial" w:cs="Arial"/>
          <w:b/>
          <w:sz w:val="24"/>
          <w:szCs w:val="24"/>
        </w:rPr>
      </w:pPr>
    </w:p>
    <w:bookmarkEnd w:id="12"/>
    <w:p w14:paraId="464A9612" w14:textId="77777777" w:rsidR="001225E4" w:rsidRPr="00146187" w:rsidRDefault="001225E4" w:rsidP="0014618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br w:type="page"/>
      </w:r>
    </w:p>
    <w:p w14:paraId="366C02BC" w14:textId="525AE646" w:rsidR="001225E4" w:rsidRPr="00146187" w:rsidRDefault="001225E4" w:rsidP="00146187">
      <w:pPr>
        <w:contextualSpacing/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lastRenderedPageBreak/>
        <w:t xml:space="preserve">CZĘŚĆ II. OCENA </w:t>
      </w:r>
      <w:r w:rsidR="00F9087E" w:rsidRPr="00146187">
        <w:rPr>
          <w:rFonts w:ascii="Arial" w:hAnsi="Arial" w:cs="Arial"/>
          <w:b/>
          <w:sz w:val="24"/>
          <w:szCs w:val="24"/>
        </w:rPr>
        <w:t>MERYTORYCZNA REALIZACJI</w:t>
      </w:r>
      <w:r w:rsidRPr="00146187">
        <w:rPr>
          <w:rFonts w:ascii="Arial" w:hAnsi="Arial" w:cs="Arial"/>
          <w:b/>
          <w:sz w:val="24"/>
          <w:szCs w:val="24"/>
        </w:rPr>
        <w:t xml:space="preserve"> ZADANIA</w:t>
      </w:r>
    </w:p>
    <w:tbl>
      <w:tblPr>
        <w:tblW w:w="96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"/>
        <w:gridCol w:w="393"/>
        <w:gridCol w:w="7600"/>
        <w:gridCol w:w="1134"/>
        <w:gridCol w:w="25"/>
        <w:gridCol w:w="65"/>
        <w:gridCol w:w="322"/>
        <w:gridCol w:w="30"/>
      </w:tblGrid>
      <w:tr w:rsidR="001225E4" w:rsidRPr="00146187" w14:paraId="5FA9CF62" w14:textId="77777777" w:rsidTr="003566D2">
        <w:tc>
          <w:tcPr>
            <w:tcW w:w="87" w:type="dxa"/>
            <w:shd w:val="clear" w:color="auto" w:fill="E7E6E6" w:themeFill="background2"/>
          </w:tcPr>
          <w:p w14:paraId="68B1CA19" w14:textId="77777777" w:rsidR="001225E4" w:rsidRPr="00146187" w:rsidRDefault="001225E4" w:rsidP="00146187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07A31F31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14618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17F042D1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146187">
              <w:rPr>
                <w:rFonts w:ascii="Arial" w:hAnsi="Arial" w:cs="Arial"/>
                <w:b/>
                <w:sz w:val="20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773FFF40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6D302459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6AEF4BF6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79421047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767773FE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225E4" w:rsidRPr="00146187" w14:paraId="03C9A05A" w14:textId="77777777" w:rsidTr="003566D2">
        <w:trPr>
          <w:trHeight w:val="478"/>
        </w:trPr>
        <w:tc>
          <w:tcPr>
            <w:tcW w:w="87" w:type="dxa"/>
          </w:tcPr>
          <w:p w14:paraId="1085C30A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6980157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07854FA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Zgodność wniosku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360C3B9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1241864C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76C9CF46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37219D14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</w:tcPr>
          <w:p w14:paraId="1F93CA6E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</w:tr>
      <w:tr w:rsidR="001225E4" w:rsidRPr="00146187" w14:paraId="5990CAF8" w14:textId="77777777" w:rsidTr="003566D2">
        <w:trPr>
          <w:trHeight w:val="415"/>
        </w:trPr>
        <w:tc>
          <w:tcPr>
            <w:tcW w:w="87" w:type="dxa"/>
          </w:tcPr>
          <w:p w14:paraId="69194D9F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AC3BE0F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25EEB24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Zbieżność celów statutowych wnioskodawcy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E6F8590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7763DC12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4CFE9AEB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5E8A174A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</w:tcPr>
          <w:p w14:paraId="72AC5DA0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</w:tr>
      <w:tr w:rsidR="001225E4" w:rsidRPr="00146187" w14:paraId="5753F2FB" w14:textId="77777777" w:rsidTr="003566D2">
        <w:trPr>
          <w:trHeight w:val="406"/>
        </w:trPr>
        <w:tc>
          <w:tcPr>
            <w:tcW w:w="87" w:type="dxa"/>
          </w:tcPr>
          <w:p w14:paraId="22C77213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86FFE8B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B850AD0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9FCB21E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0E49F999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46F92E1C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606AC59B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</w:tcPr>
          <w:p w14:paraId="7B2BB88D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</w:tr>
      <w:tr w:rsidR="001225E4" w:rsidRPr="00146187" w14:paraId="492D0BD0" w14:textId="77777777" w:rsidTr="003566D2">
        <w:trPr>
          <w:trHeight w:val="426"/>
        </w:trPr>
        <w:tc>
          <w:tcPr>
            <w:tcW w:w="87" w:type="dxa"/>
          </w:tcPr>
          <w:p w14:paraId="4A9D6777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39729BC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928BB2F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Zachowany limit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AA1C228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</w:tcPr>
          <w:p w14:paraId="4AA24854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4EBDA983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</w:tcPr>
          <w:p w14:paraId="5D1CEF1D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</w:tcPr>
          <w:p w14:paraId="3A0E1449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02AF57D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</w:p>
    <w:p w14:paraId="6B18AED3" w14:textId="77777777" w:rsidR="001225E4" w:rsidRPr="00146187" w:rsidRDefault="001225E4" w:rsidP="00146187">
      <w:pPr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2CF7BC81" w14:textId="77777777" w:rsidR="001225E4" w:rsidRPr="00146187" w:rsidRDefault="001225E4" w:rsidP="00146187">
      <w:pPr>
        <w:rPr>
          <w:rFonts w:ascii="Arial" w:hAnsi="Arial" w:cs="Arial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91"/>
        <w:gridCol w:w="5810"/>
        <w:gridCol w:w="1132"/>
        <w:gridCol w:w="1132"/>
        <w:gridCol w:w="1131"/>
        <w:gridCol w:w="25"/>
        <w:gridCol w:w="20"/>
        <w:gridCol w:w="367"/>
        <w:gridCol w:w="30"/>
      </w:tblGrid>
      <w:tr w:rsidR="001225E4" w:rsidRPr="00146187" w14:paraId="12313DC7" w14:textId="77777777" w:rsidTr="003566D2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37077169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3396AD1A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461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367B7DC3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46187">
              <w:rPr>
                <w:rFonts w:ascii="Arial" w:hAnsi="Arial" w:cs="Arial"/>
                <w:b/>
                <w:sz w:val="20"/>
                <w:szCs w:val="20"/>
              </w:rPr>
              <w:t>Ocena części opisowej zadania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3A9467F9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46187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6A6595E5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46187">
              <w:rPr>
                <w:rFonts w:ascii="Arial" w:hAnsi="Arial" w:cs="Arial"/>
                <w:b/>
                <w:sz w:val="20"/>
                <w:szCs w:val="20"/>
              </w:rPr>
              <w:t>Liczba przyznanych punktów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5634553F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 xml:space="preserve">Uwagi 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E7E6E6" w:themeFill="background2"/>
          </w:tcPr>
          <w:p w14:paraId="30B730AC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7ED307B4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00DB80B3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7FE513B0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25E4" w:rsidRPr="00146187" w14:paraId="69818CF4" w14:textId="77777777" w:rsidTr="003566D2">
        <w:trPr>
          <w:cantSplit/>
          <w:trHeight w:val="413"/>
        </w:trPr>
        <w:tc>
          <w:tcPr>
            <w:tcW w:w="35" w:type="dxa"/>
            <w:vAlign w:val="center"/>
          </w:tcPr>
          <w:p w14:paraId="061BBD75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  <w:p w14:paraId="713FF3E3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D7C491F" w14:textId="77777777" w:rsidR="001225E4" w:rsidRPr="00146187" w:rsidRDefault="001225E4" w:rsidP="00146187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640DF543" w14:textId="7EBA590F" w:rsidR="001225E4" w:rsidRPr="00146187" w:rsidRDefault="001225E4" w:rsidP="00146187">
            <w:pPr>
              <w:contextualSpacing/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  <w:color w:val="000000" w:themeColor="text1"/>
              </w:rPr>
              <w:t xml:space="preserve">Wpływ zadania na realizację celu zgodnego </w:t>
            </w:r>
            <w:r w:rsidR="00F9087E" w:rsidRPr="00146187">
              <w:rPr>
                <w:rFonts w:ascii="Arial" w:hAnsi="Arial" w:cs="Arial"/>
                <w:color w:val="000000" w:themeColor="text1"/>
              </w:rPr>
              <w:t>z §</w:t>
            </w:r>
            <w:r w:rsidRPr="00146187">
              <w:rPr>
                <w:rFonts w:ascii="Arial" w:hAnsi="Arial" w:cs="Arial"/>
                <w:color w:val="000000" w:themeColor="text1"/>
              </w:rPr>
              <w:t xml:space="preserve">1 ust. </w:t>
            </w:r>
            <w:r w:rsidR="00F9087E" w:rsidRPr="00146187">
              <w:rPr>
                <w:rFonts w:ascii="Arial" w:hAnsi="Arial" w:cs="Arial"/>
                <w:color w:val="000000" w:themeColor="text1"/>
              </w:rPr>
              <w:t>2 Uchwały</w:t>
            </w:r>
            <w:r w:rsidRPr="00146187">
              <w:rPr>
                <w:rFonts w:ascii="Arial" w:hAnsi="Arial" w:cs="Arial"/>
                <w:color w:val="000000" w:themeColor="text1"/>
              </w:rPr>
              <w:t xml:space="preserve"> nr XL15/2014 Rady Miasta Włocławek z dnia 17 marca 2014 r.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068704BA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04CD10F1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4A0F97F6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53458ADD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2DED199A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7BFBF033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0B3ACAC5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E4" w:rsidRPr="00146187" w14:paraId="51C32B1B" w14:textId="77777777" w:rsidTr="003566D2">
        <w:trPr>
          <w:trHeight w:val="413"/>
        </w:trPr>
        <w:tc>
          <w:tcPr>
            <w:tcW w:w="35" w:type="dxa"/>
            <w:vAlign w:val="center"/>
          </w:tcPr>
          <w:p w14:paraId="2A095EFC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48DA411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8DBF4B3" w14:textId="4DF79806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color w:val="000000" w:themeColor="text1"/>
                <w:sz w:val="20"/>
                <w:szCs w:val="20"/>
              </w:rPr>
              <w:t>Znaczenie i ranga zadania dla Miasta Włocławek.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947264E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9956FC7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4EDFF6F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296D0C82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5785A021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3C5D0813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580BA4EE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E4" w:rsidRPr="00146187" w14:paraId="3ABDB81D" w14:textId="77777777" w:rsidTr="003566D2">
        <w:trPr>
          <w:trHeight w:val="413"/>
        </w:trPr>
        <w:tc>
          <w:tcPr>
            <w:tcW w:w="35" w:type="dxa"/>
            <w:vAlign w:val="center"/>
          </w:tcPr>
          <w:p w14:paraId="4759932F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704CE3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9428000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Reprezentowany poziom sportowy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7354A2E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26B99CE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4F85E88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574F7A6C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1F18541B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035F659B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7DC99DF5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E4" w:rsidRPr="00146187" w14:paraId="44649228" w14:textId="77777777" w:rsidTr="003566D2">
        <w:trPr>
          <w:trHeight w:val="413"/>
        </w:trPr>
        <w:tc>
          <w:tcPr>
            <w:tcW w:w="35" w:type="dxa"/>
            <w:vAlign w:val="center"/>
          </w:tcPr>
          <w:p w14:paraId="1B4D10F8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690CB2A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BCEF8A1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Style w:val="tabulatory1"/>
                <w:rFonts w:ascii="Arial" w:hAnsi="Arial" w:cs="Arial"/>
                <w:color w:val="000000" w:themeColor="text1"/>
                <w:sz w:val="20"/>
                <w:szCs w:val="20"/>
              </w:rPr>
              <w:t xml:space="preserve">Zasoby kadry szkoleniowej, </w:t>
            </w:r>
            <w:r w:rsidRPr="00146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która będzie realizować zadanie </w:t>
            </w:r>
            <w:r w:rsidRPr="00146187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publiczne.</w:t>
            </w:r>
            <w:r w:rsidRPr="00146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E250165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CB34F6B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5FA7989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2515696B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4179F008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7DFA4BA7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06354354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E4" w:rsidRPr="00146187" w14:paraId="5A62D42C" w14:textId="77777777" w:rsidTr="003566D2">
        <w:trPr>
          <w:trHeight w:val="413"/>
        </w:trPr>
        <w:tc>
          <w:tcPr>
            <w:tcW w:w="35" w:type="dxa"/>
            <w:vAlign w:val="center"/>
          </w:tcPr>
          <w:p w14:paraId="6147DB8D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CBE93F4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63EC86A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Możliwości bazowe i sprzętowe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19B5D01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04BC8AF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65E8277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22C00579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3B9EA695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506981BD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7AA300CE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E4" w:rsidRPr="00146187" w14:paraId="4FE5DE22" w14:textId="77777777" w:rsidTr="003566D2">
        <w:trPr>
          <w:trHeight w:val="413"/>
        </w:trPr>
        <w:tc>
          <w:tcPr>
            <w:tcW w:w="35" w:type="dxa"/>
            <w:vAlign w:val="center"/>
          </w:tcPr>
          <w:p w14:paraId="1C728736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0B9D351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3ECCD2D" w14:textId="77777777" w:rsidR="001225E4" w:rsidRPr="00146187" w:rsidRDefault="001225E4" w:rsidP="00146187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61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Ocena przedstawionej kalkulacji kosztów realizacji zadania </w:t>
            </w:r>
            <w:r w:rsidRPr="00146187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publicznego</w:t>
            </w:r>
            <w:r w:rsidRPr="00146187">
              <w:rPr>
                <w:rFonts w:ascii="Arial" w:hAnsi="Arial" w:cs="Arial"/>
                <w:color w:val="000000" w:themeColor="text1"/>
                <w:sz w:val="20"/>
                <w:szCs w:val="20"/>
              </w:rPr>
              <w:t>, w odniesieniu do zakresu rzeczowego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E880FD6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4D47270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5370987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5B756DE3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43058265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456829DE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481B06EF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E4" w:rsidRPr="00146187" w14:paraId="1AA271F4" w14:textId="77777777" w:rsidTr="003566D2">
        <w:trPr>
          <w:trHeight w:val="413"/>
        </w:trPr>
        <w:tc>
          <w:tcPr>
            <w:tcW w:w="35" w:type="dxa"/>
            <w:vAlign w:val="center"/>
          </w:tcPr>
          <w:p w14:paraId="408799FD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D2B5E5F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3D025B8" w14:textId="77777777" w:rsidR="001225E4" w:rsidRPr="00146187" w:rsidRDefault="001225E4" w:rsidP="00146187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6187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budżetowych przeznaczonych na realizację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344016D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2F7768F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A8C1C1F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4C1FB8BD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77FEFE94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0C795E64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2726E817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E4" w:rsidRPr="00146187" w14:paraId="3619B789" w14:textId="77777777" w:rsidTr="003566D2">
        <w:trPr>
          <w:trHeight w:val="413"/>
        </w:trPr>
        <w:tc>
          <w:tcPr>
            <w:tcW w:w="35" w:type="dxa"/>
            <w:vAlign w:val="center"/>
          </w:tcPr>
          <w:p w14:paraId="64FA6EF0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67ECA18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91C03E9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6187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pozabudżetowych pozyskanych na realizację.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2CEF1F6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46187">
              <w:rPr>
                <w:rFonts w:ascii="Arial" w:hAnsi="Arial" w:cs="Arial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8254F00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A54644D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vAlign w:val="center"/>
          </w:tcPr>
          <w:p w14:paraId="4298CBBE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7ACD15D5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28CB761B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207EA8AD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E4" w:rsidRPr="00146187" w14:paraId="2EEAB89B" w14:textId="77777777" w:rsidTr="003566D2">
        <w:trPr>
          <w:trHeight w:val="297"/>
        </w:trPr>
        <w:tc>
          <w:tcPr>
            <w:tcW w:w="35" w:type="dxa"/>
          </w:tcPr>
          <w:p w14:paraId="13A2CF93" w14:textId="77777777" w:rsidR="001225E4" w:rsidRPr="00146187" w:rsidRDefault="001225E4" w:rsidP="001461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2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vAlign w:val="center"/>
          </w:tcPr>
          <w:p w14:paraId="6801F4D8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E1AF662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46187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B6AE75D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F3ACBDA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</w:tcPr>
          <w:p w14:paraId="7DAB47B4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25E4" w:rsidRPr="00146187" w14:paraId="68679111" w14:textId="77777777" w:rsidTr="003566D2">
        <w:trPr>
          <w:trHeight w:val="283"/>
        </w:trPr>
        <w:tc>
          <w:tcPr>
            <w:tcW w:w="35" w:type="dxa"/>
          </w:tcPr>
          <w:p w14:paraId="7DB8E1A7" w14:textId="77777777" w:rsidR="001225E4" w:rsidRPr="00146187" w:rsidRDefault="001225E4" w:rsidP="00146187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vAlign w:val="center"/>
          </w:tcPr>
          <w:p w14:paraId="38B5D195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46187">
              <w:rPr>
                <w:rFonts w:ascii="Arial" w:hAnsi="Arial" w:cs="Arial"/>
                <w:sz w:val="20"/>
                <w:szCs w:val="20"/>
              </w:rPr>
              <w:t>Minimalna liczba punktów niezbędna do wydania pozytywnej oceny merytorycznej/łącznie: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32361C2B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46187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60E36BB2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0FA76FD9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</w:tcPr>
          <w:p w14:paraId="257A85B1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25E4" w:rsidRPr="00146187" w14:paraId="16D95729" w14:textId="77777777" w:rsidTr="003566D2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68353B19" w14:textId="77777777" w:rsidR="001225E4" w:rsidRPr="00146187" w:rsidRDefault="001225E4" w:rsidP="00146187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5D292CEF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146187">
              <w:rPr>
                <w:rFonts w:ascii="Arial" w:hAnsi="Arial" w:cs="Arial"/>
                <w:b/>
                <w:bCs/>
                <w:sz w:val="20"/>
                <w:szCs w:val="20"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0FADBA86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225E4" w:rsidRPr="00146187" w14:paraId="4AEB5A98" w14:textId="77777777" w:rsidTr="003566D2">
        <w:trPr>
          <w:trHeight w:val="906"/>
        </w:trPr>
        <w:tc>
          <w:tcPr>
            <w:tcW w:w="35" w:type="dxa"/>
          </w:tcPr>
          <w:p w14:paraId="2AF18761" w14:textId="77777777" w:rsidR="001225E4" w:rsidRPr="00146187" w:rsidRDefault="001225E4" w:rsidP="00146187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vAlign w:val="center"/>
          </w:tcPr>
          <w:p w14:paraId="0EE352A8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</w:tcPr>
          <w:p w14:paraId="41E6B645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225E4" w:rsidRPr="00146187" w14:paraId="12324FAC" w14:textId="77777777" w:rsidTr="003566D2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41FF57C7" w14:textId="77777777" w:rsidR="001225E4" w:rsidRPr="00146187" w:rsidRDefault="001225E4" w:rsidP="00146187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7BD74FF8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46187">
              <w:rPr>
                <w:rFonts w:ascii="Arial" w:hAnsi="Arial" w:cs="Arial"/>
                <w:b/>
                <w:sz w:val="20"/>
                <w:szCs w:val="20"/>
              </w:rPr>
              <w:t xml:space="preserve">Adnotacje urzędowe </w:t>
            </w:r>
            <w:r w:rsidRPr="00146187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0E23E5C4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225E4" w:rsidRPr="00146187" w14:paraId="6807CA23" w14:textId="77777777" w:rsidTr="003566D2">
        <w:trPr>
          <w:trHeight w:val="1222"/>
        </w:trPr>
        <w:tc>
          <w:tcPr>
            <w:tcW w:w="35" w:type="dxa"/>
          </w:tcPr>
          <w:p w14:paraId="2F272731" w14:textId="77777777" w:rsidR="001225E4" w:rsidRPr="00146187" w:rsidRDefault="001225E4" w:rsidP="00146187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vAlign w:val="center"/>
          </w:tcPr>
          <w:p w14:paraId="0C175500" w14:textId="77777777" w:rsidR="001225E4" w:rsidRPr="00146187" w:rsidRDefault="001225E4" w:rsidP="00146187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146187">
              <w:rPr>
                <w:rFonts w:ascii="Arial" w:hAnsi="Arial" w:cs="Arial"/>
                <w:bCs/>
                <w:sz w:val="22"/>
              </w:rPr>
              <w:t>Wniosek spełnia wymogi merytoryczne/</w:t>
            </w:r>
            <w:r w:rsidRPr="00146187">
              <w:rPr>
                <w:rFonts w:ascii="Arial" w:hAnsi="Arial" w:cs="Arial"/>
                <w:sz w:val="22"/>
              </w:rPr>
              <w:t>nie spełnia wymogów merytorycznych</w:t>
            </w:r>
            <w:r w:rsidRPr="00146187">
              <w:rPr>
                <w:rStyle w:val="Odwoanieprzypisudolnego1"/>
                <w:rFonts w:ascii="Arial" w:hAnsi="Arial" w:cs="Arial"/>
                <w:sz w:val="22"/>
              </w:rPr>
              <w:footnoteReference w:id="1"/>
            </w:r>
          </w:p>
        </w:tc>
        <w:tc>
          <w:tcPr>
            <w:tcW w:w="3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76249E70" w14:textId="77777777" w:rsidR="001225E4" w:rsidRPr="00146187" w:rsidRDefault="001225E4" w:rsidP="00146187">
            <w:pPr>
              <w:rPr>
                <w:rFonts w:ascii="Arial" w:hAnsi="Arial" w:cs="Arial"/>
                <w:b/>
                <w:bCs/>
              </w:rPr>
            </w:pPr>
          </w:p>
          <w:p w14:paraId="75DF2CCA" w14:textId="77777777" w:rsidR="001225E4" w:rsidRPr="00146187" w:rsidRDefault="001225E4" w:rsidP="00146187">
            <w:pPr>
              <w:rPr>
                <w:rFonts w:ascii="Arial" w:hAnsi="Arial" w:cs="Arial"/>
                <w:bCs/>
                <w:sz w:val="18"/>
              </w:rPr>
            </w:pPr>
            <w:r w:rsidRPr="00146187">
              <w:rPr>
                <w:rFonts w:ascii="Arial" w:eastAsia="Arial Narrow" w:hAnsi="Arial" w:cs="Arial"/>
                <w:bCs/>
                <w:sz w:val="18"/>
              </w:rPr>
              <w:t>……………………………………………………</w:t>
            </w:r>
          </w:p>
          <w:p w14:paraId="0DC63633" w14:textId="77777777" w:rsidR="001225E4" w:rsidRPr="00146187" w:rsidRDefault="001225E4" w:rsidP="00146187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146187">
              <w:rPr>
                <w:rFonts w:ascii="Arial" w:hAnsi="Arial" w:cs="Arial"/>
                <w:bCs/>
                <w:sz w:val="18"/>
              </w:rPr>
              <w:t>(podpis Przewodniczącego Komisji)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</w:tcPr>
          <w:p w14:paraId="0819FCE6" w14:textId="77777777" w:rsidR="001225E4" w:rsidRPr="00146187" w:rsidRDefault="001225E4" w:rsidP="00146187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0DE27E9A" w14:textId="77777777" w:rsidR="001225E4" w:rsidRPr="00146187" w:rsidRDefault="001225E4" w:rsidP="00146187">
      <w:pPr>
        <w:contextualSpacing/>
        <w:rPr>
          <w:rFonts w:ascii="Arial" w:hAnsi="Arial" w:cs="Arial"/>
          <w:b/>
          <w:sz w:val="24"/>
          <w:szCs w:val="24"/>
        </w:rPr>
      </w:pPr>
    </w:p>
    <w:p w14:paraId="451FA446" w14:textId="77777777" w:rsidR="001225E4" w:rsidRPr="00146187" w:rsidRDefault="001225E4" w:rsidP="0014618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br w:type="page"/>
      </w:r>
    </w:p>
    <w:p w14:paraId="69EDF276" w14:textId="77777777" w:rsidR="001225E4" w:rsidRPr="00146187" w:rsidRDefault="001225E4" w:rsidP="00146187">
      <w:pPr>
        <w:contextualSpacing/>
        <w:rPr>
          <w:rFonts w:ascii="Arial" w:hAnsi="Arial" w:cs="Arial"/>
          <w:b/>
          <w:sz w:val="24"/>
          <w:szCs w:val="24"/>
        </w:rPr>
      </w:pPr>
      <w:r w:rsidRPr="00146187">
        <w:rPr>
          <w:rFonts w:ascii="Arial" w:hAnsi="Arial" w:cs="Arial"/>
          <w:b/>
          <w:sz w:val="24"/>
          <w:szCs w:val="24"/>
        </w:rPr>
        <w:lastRenderedPageBreak/>
        <w:t xml:space="preserve">CZĘŚĆ III. OPINIA KOMISJI </w:t>
      </w:r>
    </w:p>
    <w:p w14:paraId="687B7B52" w14:textId="77777777" w:rsidR="001225E4" w:rsidRPr="00146187" w:rsidRDefault="001225E4" w:rsidP="00146187">
      <w:pPr>
        <w:contextualSpacing/>
        <w:rPr>
          <w:rFonts w:ascii="Arial" w:hAnsi="Arial" w:cs="Arial"/>
          <w:b/>
          <w:sz w:val="24"/>
          <w:szCs w:val="24"/>
        </w:rPr>
      </w:pPr>
    </w:p>
    <w:p w14:paraId="6436EC8D" w14:textId="77777777" w:rsidR="001225E4" w:rsidRPr="00146187" w:rsidRDefault="001225E4" w:rsidP="00146187">
      <w:pPr>
        <w:contextualSpacing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Wyniki głosowania Komisji Konkursowej</w:t>
      </w:r>
    </w:p>
    <w:p w14:paraId="2A1DCF6A" w14:textId="77777777" w:rsidR="001225E4" w:rsidRPr="00146187" w:rsidRDefault="001225E4" w:rsidP="00146187">
      <w:pPr>
        <w:contextualSpacing/>
        <w:rPr>
          <w:rFonts w:ascii="Arial" w:hAnsi="Arial" w:cs="Arial"/>
          <w:sz w:val="24"/>
          <w:szCs w:val="24"/>
        </w:rPr>
      </w:pPr>
    </w:p>
    <w:p w14:paraId="54AAE874" w14:textId="77777777" w:rsidR="001225E4" w:rsidRPr="00146187" w:rsidRDefault="001225E4" w:rsidP="00146187">
      <w:pPr>
        <w:contextualSpacing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3BA486E7" w14:textId="178B75D7" w:rsidR="001225E4" w:rsidRPr="00146187" w:rsidRDefault="001225E4" w:rsidP="00146187">
      <w:pPr>
        <w:contextualSpacing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Za odrzuceniem wniosku głosowało …</w:t>
      </w:r>
      <w:r w:rsidR="004D472C" w:rsidRPr="00146187">
        <w:rPr>
          <w:rFonts w:ascii="Arial" w:hAnsi="Arial" w:cs="Arial"/>
          <w:sz w:val="24"/>
          <w:szCs w:val="24"/>
        </w:rPr>
        <w:t>……</w:t>
      </w:r>
      <w:r w:rsidRPr="00146187">
        <w:rPr>
          <w:rFonts w:ascii="Arial" w:hAnsi="Arial" w:cs="Arial"/>
          <w:sz w:val="24"/>
          <w:szCs w:val="24"/>
        </w:rPr>
        <w:t>osób/a</w:t>
      </w:r>
    </w:p>
    <w:p w14:paraId="31D820D0" w14:textId="76EB75E9" w:rsidR="001225E4" w:rsidRPr="00146187" w:rsidRDefault="001225E4" w:rsidP="00146187">
      <w:pPr>
        <w:contextualSpacing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 xml:space="preserve">Od głosu wstrzymało </w:t>
      </w:r>
      <w:r w:rsidR="004D472C" w:rsidRPr="00146187">
        <w:rPr>
          <w:rFonts w:ascii="Arial" w:hAnsi="Arial" w:cs="Arial"/>
          <w:sz w:val="24"/>
          <w:szCs w:val="24"/>
        </w:rPr>
        <w:t>się …</w:t>
      </w:r>
      <w:r w:rsidRPr="00146187">
        <w:rPr>
          <w:rFonts w:ascii="Arial" w:hAnsi="Arial" w:cs="Arial"/>
          <w:sz w:val="24"/>
          <w:szCs w:val="24"/>
        </w:rPr>
        <w:t xml:space="preserve">………………osób/a </w:t>
      </w:r>
    </w:p>
    <w:p w14:paraId="4B6F9DAF" w14:textId="77777777" w:rsidR="001225E4" w:rsidRPr="00146187" w:rsidRDefault="001225E4" w:rsidP="00146187">
      <w:pPr>
        <w:contextualSpacing/>
        <w:rPr>
          <w:rFonts w:ascii="Arial" w:hAnsi="Arial" w:cs="Arial"/>
          <w:sz w:val="24"/>
          <w:szCs w:val="24"/>
        </w:rPr>
      </w:pPr>
    </w:p>
    <w:p w14:paraId="14011F6A" w14:textId="77777777" w:rsidR="001225E4" w:rsidRPr="00146187" w:rsidRDefault="001225E4" w:rsidP="00146187">
      <w:pPr>
        <w:rPr>
          <w:rFonts w:ascii="Arial" w:hAnsi="Arial" w:cs="Arial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1225E4" w:rsidRPr="00146187" w14:paraId="5CC4A9BA" w14:textId="77777777" w:rsidTr="003566D2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A1EDB03" w14:textId="77777777" w:rsidR="001225E4" w:rsidRPr="00146187" w:rsidRDefault="001225E4" w:rsidP="00146187">
            <w:pPr>
              <w:rPr>
                <w:rFonts w:ascii="Arial" w:hAnsi="Arial" w:cs="Arial"/>
                <w:sz w:val="24"/>
                <w:szCs w:val="24"/>
              </w:rPr>
            </w:pPr>
            <w:r w:rsidRPr="00146187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1225E4" w:rsidRPr="00146187" w14:paraId="3D478F78" w14:textId="77777777" w:rsidTr="003566D2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21C7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  <w:p w14:paraId="230CCE00" w14:textId="77777777" w:rsidR="001225E4" w:rsidRPr="00146187" w:rsidRDefault="001225E4" w:rsidP="00146187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146187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146187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146187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></w:t>
            </w:r>
          </w:p>
        </w:tc>
      </w:tr>
      <w:tr w:rsidR="001225E4" w:rsidRPr="00146187" w14:paraId="00A72B54" w14:textId="77777777" w:rsidTr="003566D2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D4A5" w14:textId="77777777" w:rsidR="001225E4" w:rsidRPr="00146187" w:rsidRDefault="001225E4" w:rsidP="00146187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146187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2D85A6EB" w14:textId="77777777" w:rsidR="001225E4" w:rsidRPr="00146187" w:rsidRDefault="001225E4" w:rsidP="00146187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7B614B47" w14:textId="77777777" w:rsidR="001225E4" w:rsidRPr="00146187" w:rsidRDefault="001225E4" w:rsidP="00146187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5E91CEB0" w14:textId="77777777" w:rsidR="001225E4" w:rsidRPr="00146187" w:rsidRDefault="001225E4" w:rsidP="00146187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1AB3255C" w14:textId="77777777" w:rsidR="001225E4" w:rsidRPr="00146187" w:rsidRDefault="001225E4" w:rsidP="00146187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65ACF1B8" w14:textId="77777777" w:rsidR="001225E4" w:rsidRPr="00146187" w:rsidRDefault="001225E4" w:rsidP="00146187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36C1FBA2" w14:textId="77777777" w:rsidR="001225E4" w:rsidRPr="00146187" w:rsidRDefault="001225E4" w:rsidP="00146187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4ADF3CE2" w14:textId="77777777" w:rsidR="001225E4" w:rsidRPr="00146187" w:rsidRDefault="001225E4" w:rsidP="00146187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712F8B6E" w14:textId="77777777" w:rsidR="001225E4" w:rsidRPr="00146187" w:rsidRDefault="001225E4" w:rsidP="00146187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804F94A" w14:textId="77777777" w:rsidR="001225E4" w:rsidRPr="00146187" w:rsidRDefault="001225E4" w:rsidP="00146187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01DC6F51" w14:textId="77777777" w:rsidR="001225E4" w:rsidRPr="00146187" w:rsidRDefault="001225E4" w:rsidP="00146187">
            <w:pPr>
              <w:rPr>
                <w:rFonts w:ascii="Arial" w:hAnsi="Arial" w:cs="Arial"/>
              </w:rPr>
            </w:pPr>
            <w:r w:rsidRPr="00146187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146187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1225E4" w:rsidRPr="00146187" w14:paraId="37545071" w14:textId="77777777" w:rsidTr="003566D2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F223" w14:textId="77777777" w:rsidR="001225E4" w:rsidRPr="00146187" w:rsidRDefault="001225E4" w:rsidP="00146187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3896F12A" w14:textId="77777777" w:rsidR="001225E4" w:rsidRPr="00146187" w:rsidRDefault="001225E4" w:rsidP="00146187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146187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……………………………………………złotych</w:t>
            </w:r>
          </w:p>
          <w:p w14:paraId="11AEB7C2" w14:textId="77777777" w:rsidR="001225E4" w:rsidRPr="00146187" w:rsidRDefault="001225E4" w:rsidP="00146187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76CC4106" w14:textId="77777777" w:rsidR="001225E4" w:rsidRPr="00146187" w:rsidRDefault="001225E4" w:rsidP="00146187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146187">
              <w:rPr>
                <w:rFonts w:ascii="Arial" w:eastAsia="Symbol" w:hAnsi="Arial" w:cs="Arial"/>
                <w:sz w:val="24"/>
                <w:szCs w:val="24"/>
              </w:rPr>
              <w:t xml:space="preserve">słownie: </w:t>
            </w:r>
          </w:p>
          <w:p w14:paraId="14E78230" w14:textId="77777777" w:rsidR="001225E4" w:rsidRPr="00146187" w:rsidRDefault="001225E4" w:rsidP="00146187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107A1A6C" w14:textId="77777777" w:rsidR="001225E4" w:rsidRPr="00146187" w:rsidRDefault="001225E4" w:rsidP="00146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9EC329" w14:textId="77777777" w:rsidR="001225E4" w:rsidRPr="00146187" w:rsidRDefault="001225E4" w:rsidP="00146187">
      <w:pPr>
        <w:rPr>
          <w:rFonts w:ascii="Arial" w:eastAsia="Symbol" w:hAnsi="Arial" w:cs="Arial"/>
          <w:i/>
          <w:iCs/>
        </w:rPr>
      </w:pPr>
    </w:p>
    <w:p w14:paraId="3DB1DA01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6B053798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4232BD40" w14:textId="77777777" w:rsidR="001225E4" w:rsidRPr="00146187" w:rsidRDefault="001225E4" w:rsidP="00146187">
      <w:pPr>
        <w:rPr>
          <w:rFonts w:ascii="Arial" w:hAnsi="Arial" w:cs="Arial"/>
          <w:sz w:val="24"/>
          <w:szCs w:val="24"/>
        </w:rPr>
      </w:pPr>
    </w:p>
    <w:p w14:paraId="2F9323FB" w14:textId="77777777" w:rsidR="001225E4" w:rsidRPr="00146187" w:rsidRDefault="001225E4" w:rsidP="00146187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AD824F5" w14:textId="77777777" w:rsidR="001225E4" w:rsidRPr="00146187" w:rsidRDefault="001225E4" w:rsidP="00146187">
      <w:pPr>
        <w:rPr>
          <w:rFonts w:ascii="Arial" w:hAnsi="Arial" w:cs="Arial"/>
          <w:b/>
          <w:bCs/>
          <w:sz w:val="24"/>
          <w:szCs w:val="24"/>
        </w:rPr>
      </w:pPr>
      <w:r w:rsidRPr="00146187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110E9D81" w14:textId="77777777" w:rsidR="001225E4" w:rsidRPr="00146187" w:rsidRDefault="001225E4" w:rsidP="00146187">
      <w:pPr>
        <w:ind w:left="4956" w:firstLine="709"/>
        <w:rPr>
          <w:rFonts w:ascii="Arial" w:hAnsi="Arial" w:cs="Arial"/>
        </w:rPr>
      </w:pPr>
    </w:p>
    <w:p w14:paraId="78BD10D0" w14:textId="77777777" w:rsidR="001225E4" w:rsidRPr="00146187" w:rsidRDefault="001225E4" w:rsidP="00146187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Krzysztof Szaradowski</w:t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7EB437B" w14:textId="77777777" w:rsidR="002E3855" w:rsidRPr="00146187" w:rsidRDefault="002E3855" w:rsidP="00146187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Maciej Gajewski</w:t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7108006" w14:textId="53A1780E" w:rsidR="001225E4" w:rsidRPr="00146187" w:rsidRDefault="00F92C47" w:rsidP="00146187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Julita Pawłowska</w:t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F0C38C1" w14:textId="77777777" w:rsidR="001225E4" w:rsidRPr="00146187" w:rsidRDefault="001225E4" w:rsidP="00146187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Marietta Waleczko</w:t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3A30009" w14:textId="15742146" w:rsidR="001225E4" w:rsidRPr="00146187" w:rsidRDefault="00F92C47" w:rsidP="00146187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lastRenderedPageBreak/>
        <w:t>Agnieszka Sudomir</w:t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F3FEAA5" w14:textId="476E8CE4" w:rsidR="002E3855" w:rsidRPr="00146187" w:rsidRDefault="00F92C47" w:rsidP="00146187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Olha Varichenko</w:t>
      </w:r>
      <w:r w:rsidR="002E3855" w:rsidRPr="00146187">
        <w:rPr>
          <w:rFonts w:ascii="Arial" w:hAnsi="Arial" w:cs="Arial"/>
          <w:sz w:val="24"/>
          <w:szCs w:val="24"/>
        </w:rPr>
        <w:tab/>
      </w:r>
      <w:r w:rsidR="002E3855" w:rsidRPr="00146187">
        <w:rPr>
          <w:rFonts w:ascii="Arial" w:hAnsi="Arial" w:cs="Arial"/>
          <w:sz w:val="24"/>
          <w:szCs w:val="24"/>
        </w:rPr>
        <w:tab/>
      </w:r>
      <w:r w:rsidR="002E3855"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F4511FD" w14:textId="77777777" w:rsidR="001225E4" w:rsidRPr="00146187" w:rsidRDefault="001225E4" w:rsidP="00146187">
      <w:pPr>
        <w:spacing w:after="160" w:line="259" w:lineRule="auto"/>
        <w:rPr>
          <w:rFonts w:ascii="Arial" w:hAnsi="Arial" w:cs="Arial"/>
        </w:rPr>
      </w:pPr>
      <w:r w:rsidRPr="00146187">
        <w:rPr>
          <w:rFonts w:ascii="Arial" w:hAnsi="Arial" w:cs="Arial"/>
        </w:rPr>
        <w:br w:type="page"/>
      </w:r>
    </w:p>
    <w:p w14:paraId="47D00401" w14:textId="77777777" w:rsidR="001225E4" w:rsidRPr="00146187" w:rsidRDefault="001225E4" w:rsidP="00146187">
      <w:pPr>
        <w:ind w:left="4956" w:firstLine="709"/>
        <w:rPr>
          <w:rFonts w:ascii="Arial" w:hAnsi="Arial" w:cs="Arial"/>
        </w:rPr>
      </w:pPr>
      <w:r w:rsidRPr="00146187">
        <w:rPr>
          <w:rFonts w:ascii="Arial" w:hAnsi="Arial" w:cs="Arial"/>
        </w:rPr>
        <w:lastRenderedPageBreak/>
        <w:t>Załącznik nr 5</w:t>
      </w:r>
    </w:p>
    <w:p w14:paraId="12368630" w14:textId="7225EBEE" w:rsidR="001225E4" w:rsidRPr="00146187" w:rsidRDefault="001225E4" w:rsidP="00146187">
      <w:pPr>
        <w:ind w:left="4956" w:firstLine="709"/>
        <w:rPr>
          <w:rFonts w:ascii="Arial" w:hAnsi="Arial" w:cs="Arial"/>
        </w:rPr>
      </w:pPr>
      <w:r w:rsidRPr="00146187">
        <w:rPr>
          <w:rFonts w:ascii="Arial" w:hAnsi="Arial" w:cs="Arial"/>
        </w:rPr>
        <w:t>do Zarządzenia Nr</w:t>
      </w:r>
      <w:r w:rsidR="001C5E4A">
        <w:rPr>
          <w:rFonts w:ascii="Arial" w:hAnsi="Arial" w:cs="Arial"/>
        </w:rPr>
        <w:t xml:space="preserve"> 331/2026</w:t>
      </w:r>
    </w:p>
    <w:p w14:paraId="50C6A186" w14:textId="77777777" w:rsidR="001225E4" w:rsidRPr="00146187" w:rsidRDefault="001225E4" w:rsidP="00146187">
      <w:pPr>
        <w:ind w:left="4956" w:firstLine="709"/>
        <w:rPr>
          <w:rFonts w:ascii="Arial" w:hAnsi="Arial" w:cs="Arial"/>
        </w:rPr>
      </w:pPr>
      <w:r w:rsidRPr="00146187">
        <w:rPr>
          <w:rFonts w:ascii="Arial" w:hAnsi="Arial" w:cs="Arial"/>
        </w:rPr>
        <w:t>Prezydent Miasta Włocławek</w:t>
      </w:r>
    </w:p>
    <w:p w14:paraId="6F2F7375" w14:textId="662C8F93" w:rsidR="001225E4" w:rsidRPr="00146187" w:rsidRDefault="001225E4" w:rsidP="00146187">
      <w:pPr>
        <w:ind w:left="4957" w:firstLine="708"/>
        <w:rPr>
          <w:rFonts w:ascii="Arial" w:hAnsi="Arial" w:cs="Arial"/>
          <w:szCs w:val="24"/>
        </w:rPr>
      </w:pPr>
      <w:r w:rsidRPr="00146187">
        <w:rPr>
          <w:rFonts w:ascii="Arial" w:hAnsi="Arial" w:cs="Arial"/>
        </w:rPr>
        <w:t xml:space="preserve">z dnia </w:t>
      </w:r>
      <w:r w:rsidR="001C5E4A">
        <w:rPr>
          <w:rFonts w:ascii="Arial" w:hAnsi="Arial" w:cs="Arial"/>
        </w:rPr>
        <w:t>6 lipca 2026 r.</w:t>
      </w:r>
    </w:p>
    <w:p w14:paraId="0A6D5149" w14:textId="77777777" w:rsidR="001225E4" w:rsidRPr="00146187" w:rsidRDefault="001225E4" w:rsidP="00146187">
      <w:pPr>
        <w:rPr>
          <w:rFonts w:ascii="Arial" w:hAnsi="Arial" w:cs="Arial"/>
        </w:rPr>
      </w:pPr>
      <w:r w:rsidRPr="00146187">
        <w:rPr>
          <w:rFonts w:ascii="Arial" w:hAnsi="Arial" w:cs="Arial"/>
        </w:rPr>
        <w:t>...........................................................................</w:t>
      </w:r>
    </w:p>
    <w:p w14:paraId="1ED401B6" w14:textId="77777777" w:rsidR="001225E4" w:rsidRPr="00146187" w:rsidRDefault="001225E4" w:rsidP="00146187">
      <w:pPr>
        <w:rPr>
          <w:rFonts w:ascii="Arial" w:hAnsi="Arial" w:cs="Arial"/>
        </w:rPr>
      </w:pPr>
      <w:r w:rsidRPr="00146187">
        <w:rPr>
          <w:rFonts w:ascii="Arial" w:hAnsi="Arial" w:cs="Arial"/>
        </w:rPr>
        <w:t>(pieczątka podstawowej jednostki organizacyjnej)</w:t>
      </w:r>
      <w:r w:rsidRPr="00146187">
        <w:rPr>
          <w:rFonts w:ascii="Arial" w:hAnsi="Arial" w:cs="Arial"/>
        </w:rPr>
        <w:tab/>
      </w:r>
      <w:r w:rsidRPr="00146187">
        <w:rPr>
          <w:rFonts w:ascii="Arial" w:hAnsi="Arial" w:cs="Arial"/>
        </w:rPr>
        <w:tab/>
      </w:r>
      <w:r w:rsidRPr="00146187">
        <w:rPr>
          <w:rFonts w:ascii="Arial" w:hAnsi="Arial" w:cs="Arial"/>
        </w:rPr>
        <w:tab/>
      </w:r>
      <w:r w:rsidRPr="00146187">
        <w:rPr>
          <w:rFonts w:ascii="Arial" w:hAnsi="Arial" w:cs="Arial"/>
        </w:rPr>
        <w:tab/>
      </w:r>
    </w:p>
    <w:p w14:paraId="465272B1" w14:textId="77777777" w:rsidR="001225E4" w:rsidRPr="00146187" w:rsidRDefault="001225E4" w:rsidP="00146187">
      <w:pPr>
        <w:rPr>
          <w:rFonts w:ascii="Arial" w:hAnsi="Arial" w:cs="Arial"/>
          <w:b/>
        </w:rPr>
      </w:pPr>
      <w:r w:rsidRPr="00146187">
        <w:rPr>
          <w:rFonts w:ascii="Arial" w:hAnsi="Arial" w:cs="Arial"/>
        </w:rPr>
        <w:tab/>
      </w:r>
      <w:r w:rsidRPr="00146187">
        <w:rPr>
          <w:rFonts w:ascii="Arial" w:hAnsi="Arial" w:cs="Arial"/>
        </w:rPr>
        <w:tab/>
      </w:r>
      <w:r w:rsidRPr="00146187">
        <w:rPr>
          <w:rFonts w:ascii="Arial" w:hAnsi="Arial" w:cs="Arial"/>
        </w:rPr>
        <w:tab/>
      </w:r>
      <w:r w:rsidRPr="00146187">
        <w:rPr>
          <w:rFonts w:ascii="Arial" w:hAnsi="Arial" w:cs="Arial"/>
        </w:rPr>
        <w:tab/>
      </w:r>
      <w:r w:rsidRPr="00146187">
        <w:rPr>
          <w:rFonts w:ascii="Arial" w:hAnsi="Arial" w:cs="Arial"/>
        </w:rPr>
        <w:tab/>
      </w:r>
      <w:r w:rsidRPr="00146187">
        <w:rPr>
          <w:rFonts w:ascii="Arial" w:hAnsi="Arial" w:cs="Arial"/>
          <w:b/>
        </w:rPr>
        <w:t>PROTOKÓŁ KOŃCOWY</w:t>
      </w:r>
    </w:p>
    <w:p w14:paraId="6406C664" w14:textId="77777777" w:rsidR="001225E4" w:rsidRPr="00146187" w:rsidRDefault="001225E4" w:rsidP="00146187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601"/>
      </w:tblGrid>
      <w:tr w:rsidR="001225E4" w:rsidRPr="00146187" w14:paraId="5D81289B" w14:textId="77777777" w:rsidTr="003566D2">
        <w:trPr>
          <w:trHeight w:val="428"/>
          <w:jc w:val="center"/>
        </w:trPr>
        <w:tc>
          <w:tcPr>
            <w:tcW w:w="10202" w:type="dxa"/>
            <w:gridSpan w:val="2"/>
          </w:tcPr>
          <w:p w14:paraId="72F5DF37" w14:textId="77777777" w:rsidR="001225E4" w:rsidRPr="00146187" w:rsidRDefault="001225E4" w:rsidP="00146187">
            <w:pPr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Adnotacje urzędowe</w:t>
            </w:r>
          </w:p>
        </w:tc>
      </w:tr>
      <w:tr w:rsidR="001225E4" w:rsidRPr="00146187" w14:paraId="46DCE0E7" w14:textId="77777777" w:rsidTr="003566D2">
        <w:trPr>
          <w:jc w:val="center"/>
        </w:trPr>
        <w:tc>
          <w:tcPr>
            <w:tcW w:w="4962" w:type="dxa"/>
          </w:tcPr>
          <w:p w14:paraId="3EFFA43E" w14:textId="77777777" w:rsidR="001225E4" w:rsidRPr="00146187" w:rsidRDefault="001225E4" w:rsidP="00146187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146187">
              <w:rPr>
                <w:rFonts w:ascii="Arial" w:hAnsi="Arial" w:cs="Arial"/>
                <w:sz w:val="19"/>
                <w:szCs w:val="19"/>
              </w:rPr>
              <w:t>Nazwa konkursu</w:t>
            </w:r>
          </w:p>
        </w:tc>
        <w:tc>
          <w:tcPr>
            <w:tcW w:w="5240" w:type="dxa"/>
          </w:tcPr>
          <w:p w14:paraId="704CA182" w14:textId="6A604DA4" w:rsidR="001225E4" w:rsidRPr="00146187" w:rsidRDefault="001225E4" w:rsidP="00146187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61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Otwarty Konkurs ofert Nr </w:t>
            </w:r>
            <w:r w:rsidR="00F9087E" w:rsidRPr="001461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  <w:r w:rsidRPr="001461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na realizację zadania publicznego w zakresie rozwoju sportu na terenie Miast</w:t>
            </w:r>
            <w:r w:rsidR="00F9087E" w:rsidRPr="001461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Pr="001461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Włocławek w roku 202</w:t>
            </w:r>
            <w:r w:rsidR="002E3855" w:rsidRPr="001461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1225E4" w:rsidRPr="00146187" w14:paraId="27EA0FF9" w14:textId="77777777" w:rsidTr="003566D2">
        <w:trPr>
          <w:jc w:val="center"/>
        </w:trPr>
        <w:tc>
          <w:tcPr>
            <w:tcW w:w="4962" w:type="dxa"/>
          </w:tcPr>
          <w:p w14:paraId="22ACCE51" w14:textId="77777777" w:rsidR="001225E4" w:rsidRPr="00146187" w:rsidRDefault="001225E4" w:rsidP="00146187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146187">
              <w:rPr>
                <w:rFonts w:ascii="Arial" w:hAnsi="Arial" w:cs="Arial"/>
                <w:sz w:val="19"/>
                <w:szCs w:val="19"/>
              </w:rPr>
              <w:t>Konkurs ogłoszony w dniu</w:t>
            </w:r>
          </w:p>
        </w:tc>
        <w:tc>
          <w:tcPr>
            <w:tcW w:w="5240" w:type="dxa"/>
          </w:tcPr>
          <w:p w14:paraId="5A73CF71" w14:textId="77777777" w:rsidR="001225E4" w:rsidRPr="00146187" w:rsidRDefault="001225E4" w:rsidP="00146187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1225E4" w:rsidRPr="00146187" w14:paraId="2B593D65" w14:textId="77777777" w:rsidTr="003566D2">
        <w:trPr>
          <w:jc w:val="center"/>
        </w:trPr>
        <w:tc>
          <w:tcPr>
            <w:tcW w:w="4962" w:type="dxa"/>
          </w:tcPr>
          <w:p w14:paraId="597388D7" w14:textId="1EE9B7A5" w:rsidR="001225E4" w:rsidRPr="00146187" w:rsidRDefault="001225E4" w:rsidP="00146187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146187">
              <w:rPr>
                <w:rFonts w:ascii="Arial" w:hAnsi="Arial" w:cs="Arial"/>
                <w:sz w:val="19"/>
                <w:szCs w:val="19"/>
              </w:rPr>
              <w:t xml:space="preserve">Kwota przeznaczona na dotacje </w:t>
            </w:r>
            <w:r w:rsidR="00F9087E" w:rsidRPr="00146187">
              <w:rPr>
                <w:rFonts w:ascii="Arial" w:hAnsi="Arial" w:cs="Arial"/>
                <w:sz w:val="19"/>
                <w:szCs w:val="19"/>
              </w:rPr>
              <w:t>w konkursie</w:t>
            </w:r>
          </w:p>
        </w:tc>
        <w:tc>
          <w:tcPr>
            <w:tcW w:w="5240" w:type="dxa"/>
          </w:tcPr>
          <w:p w14:paraId="40558196" w14:textId="64F7A732" w:rsidR="001225E4" w:rsidRPr="00146187" w:rsidRDefault="00F9087E" w:rsidP="0014618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61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300</w:t>
            </w:r>
            <w:r w:rsidR="001225E4" w:rsidRPr="001461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 000,00 zł</w:t>
            </w:r>
          </w:p>
        </w:tc>
      </w:tr>
      <w:tr w:rsidR="001225E4" w:rsidRPr="00146187" w14:paraId="15830AE9" w14:textId="77777777" w:rsidTr="003566D2">
        <w:trPr>
          <w:jc w:val="center"/>
        </w:trPr>
        <w:tc>
          <w:tcPr>
            <w:tcW w:w="4962" w:type="dxa"/>
          </w:tcPr>
          <w:p w14:paraId="199526BB" w14:textId="77777777" w:rsidR="001225E4" w:rsidRPr="00146187" w:rsidRDefault="001225E4" w:rsidP="00146187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146187">
              <w:rPr>
                <w:rFonts w:ascii="Arial" w:hAnsi="Arial" w:cs="Arial"/>
                <w:sz w:val="19"/>
                <w:szCs w:val="19"/>
              </w:rPr>
              <w:t>Suma zaproponowanych dotacji</w:t>
            </w:r>
          </w:p>
        </w:tc>
        <w:tc>
          <w:tcPr>
            <w:tcW w:w="5240" w:type="dxa"/>
          </w:tcPr>
          <w:p w14:paraId="09FBA203" w14:textId="77777777" w:rsidR="001225E4" w:rsidRPr="00146187" w:rsidRDefault="001225E4" w:rsidP="0014618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1225E4" w:rsidRPr="00146187" w14:paraId="24D3C26A" w14:textId="77777777" w:rsidTr="003566D2">
        <w:trPr>
          <w:jc w:val="center"/>
        </w:trPr>
        <w:tc>
          <w:tcPr>
            <w:tcW w:w="4962" w:type="dxa"/>
          </w:tcPr>
          <w:p w14:paraId="5F463A80" w14:textId="77777777" w:rsidR="001225E4" w:rsidRPr="00146187" w:rsidRDefault="001225E4" w:rsidP="00146187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146187">
              <w:rPr>
                <w:rFonts w:ascii="Arial" w:hAnsi="Arial" w:cs="Arial"/>
                <w:sz w:val="19"/>
                <w:szCs w:val="19"/>
              </w:rPr>
              <w:t>Liczba wniosków złożonych do konkursu</w:t>
            </w:r>
          </w:p>
        </w:tc>
        <w:tc>
          <w:tcPr>
            <w:tcW w:w="5240" w:type="dxa"/>
          </w:tcPr>
          <w:p w14:paraId="243F20A3" w14:textId="77777777" w:rsidR="001225E4" w:rsidRPr="00146187" w:rsidRDefault="001225E4" w:rsidP="00146187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61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1225E4" w:rsidRPr="00146187" w14:paraId="66987BB8" w14:textId="77777777" w:rsidTr="003566D2">
        <w:trPr>
          <w:jc w:val="center"/>
        </w:trPr>
        <w:tc>
          <w:tcPr>
            <w:tcW w:w="4962" w:type="dxa"/>
          </w:tcPr>
          <w:p w14:paraId="6AD634FF" w14:textId="77777777" w:rsidR="001225E4" w:rsidRPr="00146187" w:rsidRDefault="001225E4" w:rsidP="00146187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146187">
              <w:rPr>
                <w:rFonts w:ascii="Arial" w:hAnsi="Arial" w:cs="Arial"/>
                <w:sz w:val="19"/>
                <w:szCs w:val="19"/>
              </w:rPr>
              <w:t>Liczba wniosków zaakceptowanych pod względem formalnym</w:t>
            </w:r>
          </w:p>
        </w:tc>
        <w:tc>
          <w:tcPr>
            <w:tcW w:w="5240" w:type="dxa"/>
          </w:tcPr>
          <w:p w14:paraId="36BC0855" w14:textId="77777777" w:rsidR="001225E4" w:rsidRPr="00146187" w:rsidRDefault="001225E4" w:rsidP="0014618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225E4" w:rsidRPr="00146187" w14:paraId="07E2ED17" w14:textId="77777777" w:rsidTr="003566D2">
        <w:trPr>
          <w:jc w:val="center"/>
        </w:trPr>
        <w:tc>
          <w:tcPr>
            <w:tcW w:w="4962" w:type="dxa"/>
          </w:tcPr>
          <w:p w14:paraId="02CF2FB1" w14:textId="77777777" w:rsidR="001225E4" w:rsidRPr="00146187" w:rsidRDefault="001225E4" w:rsidP="00146187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146187">
              <w:rPr>
                <w:rFonts w:ascii="Arial" w:hAnsi="Arial" w:cs="Arial"/>
                <w:sz w:val="19"/>
                <w:szCs w:val="19"/>
              </w:rPr>
              <w:t>Liczba wniosków zaopiniowanych pozytywnie</w:t>
            </w:r>
          </w:p>
        </w:tc>
        <w:tc>
          <w:tcPr>
            <w:tcW w:w="5240" w:type="dxa"/>
          </w:tcPr>
          <w:p w14:paraId="616557B7" w14:textId="77777777" w:rsidR="001225E4" w:rsidRPr="00146187" w:rsidRDefault="001225E4" w:rsidP="0014618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7AE3B29" w14:textId="77777777" w:rsidR="001225E4" w:rsidRPr="00146187" w:rsidRDefault="001225E4" w:rsidP="00146187">
      <w:pPr>
        <w:rPr>
          <w:rFonts w:ascii="Arial" w:hAnsi="Arial" w:cs="Arial"/>
          <w:u w:val="single"/>
        </w:rPr>
      </w:pPr>
    </w:p>
    <w:p w14:paraId="62206963" w14:textId="77777777" w:rsidR="001225E4" w:rsidRPr="00146187" w:rsidRDefault="001225E4" w:rsidP="00146187">
      <w:pPr>
        <w:rPr>
          <w:rFonts w:ascii="Arial" w:hAnsi="Arial" w:cs="Arial"/>
          <w:b/>
          <w:bCs/>
          <w:sz w:val="19"/>
          <w:szCs w:val="19"/>
        </w:rPr>
      </w:pPr>
      <w:r w:rsidRPr="00146187">
        <w:rPr>
          <w:rFonts w:ascii="Arial" w:hAnsi="Arial" w:cs="Arial"/>
          <w:b/>
          <w:bCs/>
          <w:sz w:val="19"/>
          <w:szCs w:val="19"/>
        </w:rPr>
        <w:t>Organizacja, której wniosek został rekomendowany do dofinansowania (wniosek, który uzyskał najwyższą liczbę punktów)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321"/>
        <w:gridCol w:w="1660"/>
        <w:gridCol w:w="3871"/>
        <w:gridCol w:w="1727"/>
      </w:tblGrid>
      <w:tr w:rsidR="001225E4" w:rsidRPr="00146187" w14:paraId="0A1EF6A6" w14:textId="77777777" w:rsidTr="003566D2">
        <w:trPr>
          <w:trHeight w:val="475"/>
        </w:trPr>
        <w:tc>
          <w:tcPr>
            <w:tcW w:w="284" w:type="dxa"/>
            <w:vAlign w:val="center"/>
          </w:tcPr>
          <w:p w14:paraId="1077DE79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389" w:type="dxa"/>
            <w:vAlign w:val="center"/>
          </w:tcPr>
          <w:p w14:paraId="619E83D3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749" w:type="dxa"/>
            <w:vAlign w:val="center"/>
          </w:tcPr>
          <w:p w14:paraId="19341484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4323" w:type="dxa"/>
            <w:vAlign w:val="center"/>
          </w:tcPr>
          <w:p w14:paraId="7E03BDC7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  <w:tc>
          <w:tcPr>
            <w:tcW w:w="1753" w:type="dxa"/>
            <w:vAlign w:val="center"/>
          </w:tcPr>
          <w:p w14:paraId="7094737A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Propozycja dofinansowania</w:t>
            </w:r>
          </w:p>
        </w:tc>
      </w:tr>
      <w:tr w:rsidR="001225E4" w:rsidRPr="00146187" w14:paraId="67937BF5" w14:textId="77777777" w:rsidTr="003566D2">
        <w:trPr>
          <w:trHeight w:val="467"/>
        </w:trPr>
        <w:tc>
          <w:tcPr>
            <w:tcW w:w="284" w:type="dxa"/>
            <w:vAlign w:val="center"/>
          </w:tcPr>
          <w:p w14:paraId="60E9045C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vAlign w:val="center"/>
          </w:tcPr>
          <w:p w14:paraId="66593741" w14:textId="77777777" w:rsidR="001225E4" w:rsidRPr="00146187" w:rsidRDefault="001225E4" w:rsidP="0014618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07A99FCB" w14:textId="77777777" w:rsidR="001225E4" w:rsidRPr="00146187" w:rsidRDefault="001225E4" w:rsidP="0014618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23" w:type="dxa"/>
            <w:vAlign w:val="center"/>
          </w:tcPr>
          <w:p w14:paraId="1163E6CC" w14:textId="77777777" w:rsidR="001225E4" w:rsidRPr="00146187" w:rsidRDefault="001225E4" w:rsidP="0014618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53" w:type="dxa"/>
            <w:vAlign w:val="center"/>
          </w:tcPr>
          <w:p w14:paraId="4099CE7E" w14:textId="77777777" w:rsidR="001225E4" w:rsidRPr="00146187" w:rsidRDefault="001225E4" w:rsidP="0014618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20074B16" w14:textId="77777777" w:rsidR="001225E4" w:rsidRPr="00146187" w:rsidRDefault="001225E4" w:rsidP="00146187">
      <w:pPr>
        <w:rPr>
          <w:rFonts w:ascii="Arial" w:hAnsi="Arial" w:cs="Arial"/>
        </w:rPr>
      </w:pPr>
    </w:p>
    <w:p w14:paraId="52D83FBE" w14:textId="77777777" w:rsidR="001225E4" w:rsidRPr="00146187" w:rsidRDefault="001225E4" w:rsidP="00146187">
      <w:pPr>
        <w:rPr>
          <w:rFonts w:ascii="Arial" w:hAnsi="Arial" w:cs="Arial"/>
          <w:b/>
          <w:bCs/>
        </w:rPr>
      </w:pPr>
      <w:r w:rsidRPr="00146187">
        <w:rPr>
          <w:rFonts w:ascii="Arial" w:hAnsi="Arial" w:cs="Arial"/>
          <w:b/>
          <w:bCs/>
        </w:rPr>
        <w:t>Lista organizacji, których wnioski zostały zaopiniowane pozytywnie (wnioski, które nie uzyskają dofinansowania)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214"/>
        <w:gridCol w:w="1843"/>
        <w:gridCol w:w="5954"/>
      </w:tblGrid>
      <w:tr w:rsidR="001225E4" w:rsidRPr="00146187" w14:paraId="19C85B83" w14:textId="77777777" w:rsidTr="003566D2">
        <w:trPr>
          <w:trHeight w:val="370"/>
        </w:trPr>
        <w:tc>
          <w:tcPr>
            <w:tcW w:w="487" w:type="dxa"/>
            <w:vAlign w:val="center"/>
          </w:tcPr>
          <w:p w14:paraId="4D123111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4DF1393C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3A2D8764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7FAFE3F0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1225E4" w:rsidRPr="00146187" w14:paraId="1AEA9288" w14:textId="77777777" w:rsidTr="003566D2">
        <w:trPr>
          <w:trHeight w:val="415"/>
        </w:trPr>
        <w:tc>
          <w:tcPr>
            <w:tcW w:w="487" w:type="dxa"/>
            <w:vAlign w:val="center"/>
          </w:tcPr>
          <w:p w14:paraId="366B64AA" w14:textId="77777777" w:rsidR="001225E4" w:rsidRPr="00146187" w:rsidRDefault="001225E4" w:rsidP="00146187">
            <w:pPr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5101B0D0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8E8FA59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2CD8F98E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</w:tr>
      <w:tr w:rsidR="001225E4" w:rsidRPr="00146187" w14:paraId="4551ACC8" w14:textId="77777777" w:rsidTr="003566D2">
        <w:trPr>
          <w:trHeight w:val="421"/>
        </w:trPr>
        <w:tc>
          <w:tcPr>
            <w:tcW w:w="487" w:type="dxa"/>
            <w:vAlign w:val="center"/>
          </w:tcPr>
          <w:p w14:paraId="34042BFF" w14:textId="77777777" w:rsidR="001225E4" w:rsidRPr="00146187" w:rsidRDefault="001225E4" w:rsidP="00146187">
            <w:pPr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2.</w:t>
            </w:r>
          </w:p>
        </w:tc>
        <w:tc>
          <w:tcPr>
            <w:tcW w:w="1214" w:type="dxa"/>
          </w:tcPr>
          <w:p w14:paraId="1F189F25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9E0930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5FD3397F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</w:tr>
    </w:tbl>
    <w:p w14:paraId="695E40DB" w14:textId="77777777" w:rsidR="001225E4" w:rsidRPr="00146187" w:rsidRDefault="001225E4" w:rsidP="00146187">
      <w:pPr>
        <w:rPr>
          <w:rFonts w:ascii="Arial" w:hAnsi="Arial" w:cs="Arial"/>
        </w:rPr>
      </w:pPr>
    </w:p>
    <w:p w14:paraId="5FEB0758" w14:textId="77777777" w:rsidR="001225E4" w:rsidRPr="00146187" w:rsidRDefault="001225E4" w:rsidP="00146187">
      <w:pPr>
        <w:rPr>
          <w:rFonts w:ascii="Arial" w:hAnsi="Arial" w:cs="Arial"/>
          <w:b/>
          <w:bCs/>
        </w:rPr>
      </w:pPr>
      <w:r w:rsidRPr="00146187">
        <w:rPr>
          <w:rFonts w:ascii="Arial" w:hAnsi="Arial" w:cs="Arial"/>
          <w:b/>
          <w:bCs/>
        </w:rPr>
        <w:t>Lista organizacji, których wnioski zostały zaopiniowane negatywnie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214"/>
        <w:gridCol w:w="1843"/>
        <w:gridCol w:w="5954"/>
      </w:tblGrid>
      <w:tr w:rsidR="001225E4" w:rsidRPr="00146187" w14:paraId="110A468A" w14:textId="77777777" w:rsidTr="003566D2">
        <w:trPr>
          <w:trHeight w:val="370"/>
        </w:trPr>
        <w:tc>
          <w:tcPr>
            <w:tcW w:w="487" w:type="dxa"/>
            <w:vAlign w:val="center"/>
          </w:tcPr>
          <w:p w14:paraId="5685A97D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60C3F72D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58EE6039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4BEE539B" w14:textId="77777777" w:rsidR="001225E4" w:rsidRPr="00146187" w:rsidRDefault="001225E4" w:rsidP="00146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87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1225E4" w:rsidRPr="00146187" w14:paraId="7DD058F6" w14:textId="77777777" w:rsidTr="003566D2">
        <w:trPr>
          <w:trHeight w:val="411"/>
        </w:trPr>
        <w:tc>
          <w:tcPr>
            <w:tcW w:w="487" w:type="dxa"/>
            <w:vAlign w:val="center"/>
          </w:tcPr>
          <w:p w14:paraId="5240DED1" w14:textId="77777777" w:rsidR="001225E4" w:rsidRPr="00146187" w:rsidRDefault="001225E4" w:rsidP="00146187">
            <w:pPr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1DB0EB18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737B22A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1EBAC2D0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</w:tr>
      <w:tr w:rsidR="001225E4" w:rsidRPr="00146187" w14:paraId="0341F171" w14:textId="77777777" w:rsidTr="003566D2">
        <w:trPr>
          <w:trHeight w:val="417"/>
        </w:trPr>
        <w:tc>
          <w:tcPr>
            <w:tcW w:w="487" w:type="dxa"/>
            <w:vAlign w:val="center"/>
          </w:tcPr>
          <w:p w14:paraId="3CF1C66F" w14:textId="77777777" w:rsidR="001225E4" w:rsidRPr="00146187" w:rsidRDefault="001225E4" w:rsidP="00146187">
            <w:pPr>
              <w:rPr>
                <w:rFonts w:ascii="Arial" w:hAnsi="Arial" w:cs="Arial"/>
              </w:rPr>
            </w:pPr>
            <w:r w:rsidRPr="00146187">
              <w:rPr>
                <w:rFonts w:ascii="Arial" w:hAnsi="Arial" w:cs="Arial"/>
              </w:rPr>
              <w:t>2.</w:t>
            </w:r>
          </w:p>
          <w:p w14:paraId="22566DE9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1214" w:type="dxa"/>
          </w:tcPr>
          <w:p w14:paraId="68C35876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259863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2253C890" w14:textId="77777777" w:rsidR="001225E4" w:rsidRPr="00146187" w:rsidRDefault="001225E4" w:rsidP="00146187">
            <w:pPr>
              <w:rPr>
                <w:rFonts w:ascii="Arial" w:hAnsi="Arial" w:cs="Arial"/>
              </w:rPr>
            </w:pPr>
          </w:p>
        </w:tc>
      </w:tr>
    </w:tbl>
    <w:p w14:paraId="13D82736" w14:textId="77777777" w:rsidR="001225E4" w:rsidRPr="00146187" w:rsidRDefault="001225E4" w:rsidP="00146187">
      <w:pPr>
        <w:rPr>
          <w:rFonts w:ascii="Arial" w:hAnsi="Arial" w:cs="Arial"/>
        </w:rPr>
      </w:pPr>
    </w:p>
    <w:p w14:paraId="7EFDD348" w14:textId="77777777" w:rsidR="002E3855" w:rsidRPr="00146187" w:rsidRDefault="002E3855" w:rsidP="00146187">
      <w:pPr>
        <w:rPr>
          <w:rFonts w:ascii="Arial" w:hAnsi="Arial" w:cs="Arial"/>
          <w:b/>
          <w:bCs/>
          <w:sz w:val="24"/>
          <w:szCs w:val="24"/>
        </w:rPr>
      </w:pPr>
    </w:p>
    <w:p w14:paraId="66650E12" w14:textId="3B747D75" w:rsidR="001225E4" w:rsidRPr="00146187" w:rsidRDefault="001225E4" w:rsidP="00146187">
      <w:pPr>
        <w:rPr>
          <w:rFonts w:ascii="Arial" w:hAnsi="Arial" w:cs="Arial"/>
          <w:b/>
          <w:bCs/>
          <w:sz w:val="24"/>
          <w:szCs w:val="24"/>
        </w:rPr>
      </w:pPr>
      <w:r w:rsidRPr="00146187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4DD9B602" w14:textId="77777777" w:rsidR="001225E4" w:rsidRPr="00146187" w:rsidRDefault="001225E4" w:rsidP="00146187">
      <w:pPr>
        <w:ind w:left="4956" w:firstLine="709"/>
        <w:rPr>
          <w:rFonts w:ascii="Arial" w:hAnsi="Arial" w:cs="Arial"/>
        </w:rPr>
      </w:pPr>
    </w:p>
    <w:p w14:paraId="34285307" w14:textId="77777777" w:rsidR="001225E4" w:rsidRPr="00146187" w:rsidRDefault="001225E4" w:rsidP="00146187">
      <w:pPr>
        <w:pStyle w:val="Akapitzlist"/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Krzysztof Szaradowski</w:t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2622D65" w14:textId="77777777" w:rsidR="002E3855" w:rsidRPr="00146187" w:rsidRDefault="002E3855" w:rsidP="00146187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Maciej Gajewski</w:t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456449F" w14:textId="77231EF7" w:rsidR="001225E4" w:rsidRPr="00146187" w:rsidRDefault="00F92C47" w:rsidP="00146187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Julita Pawłowska</w:t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C935192" w14:textId="77777777" w:rsidR="001225E4" w:rsidRPr="00146187" w:rsidRDefault="001225E4" w:rsidP="00146187">
      <w:pPr>
        <w:pStyle w:val="Akapitzlist"/>
        <w:numPr>
          <w:ilvl w:val="3"/>
          <w:numId w:val="10"/>
        </w:numPr>
        <w:tabs>
          <w:tab w:val="clear" w:pos="786"/>
          <w:tab w:val="num" w:pos="284"/>
        </w:tabs>
        <w:suppressAutoHyphens/>
        <w:spacing w:after="200" w:line="480" w:lineRule="auto"/>
        <w:ind w:hanging="786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lastRenderedPageBreak/>
        <w:t>Marietta Waleczko</w:t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</w:r>
      <w:r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1716837" w14:textId="4BF88D00" w:rsidR="001225E4" w:rsidRPr="00146187" w:rsidRDefault="00F92C47" w:rsidP="00146187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Agnieszka Sudomir</w:t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</w:r>
      <w:r w:rsidR="001225E4"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bookmarkEnd w:id="9"/>
    </w:p>
    <w:p w14:paraId="004F8FF3" w14:textId="131D4487" w:rsidR="002E3855" w:rsidRPr="00146187" w:rsidRDefault="00F92C47" w:rsidP="00146187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46187">
        <w:rPr>
          <w:rFonts w:ascii="Arial" w:hAnsi="Arial" w:cs="Arial"/>
          <w:sz w:val="24"/>
          <w:szCs w:val="24"/>
        </w:rPr>
        <w:t>Olha Varichenko</w:t>
      </w:r>
      <w:r w:rsidR="002E3855" w:rsidRPr="00146187">
        <w:rPr>
          <w:rFonts w:ascii="Arial" w:hAnsi="Arial" w:cs="Arial"/>
          <w:sz w:val="24"/>
          <w:szCs w:val="24"/>
        </w:rPr>
        <w:tab/>
      </w:r>
      <w:r w:rsidR="002E3855" w:rsidRPr="00146187">
        <w:rPr>
          <w:rFonts w:ascii="Arial" w:hAnsi="Arial" w:cs="Arial"/>
          <w:sz w:val="24"/>
          <w:szCs w:val="24"/>
        </w:rPr>
        <w:tab/>
      </w:r>
      <w:r w:rsidR="002E3855" w:rsidRPr="0014618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bookmarkEnd w:id="0"/>
    <w:p w14:paraId="26B7EA76" w14:textId="77777777" w:rsidR="001225E4" w:rsidRPr="00146187" w:rsidRDefault="001225E4" w:rsidP="00146187">
      <w:pPr>
        <w:rPr>
          <w:rFonts w:ascii="Arial" w:hAnsi="Arial" w:cs="Arial"/>
        </w:rPr>
      </w:pPr>
    </w:p>
    <w:sectPr w:rsidR="001225E4" w:rsidRPr="00146187" w:rsidSect="00CF5C13">
      <w:footerReference w:type="default" r:id="rId7"/>
      <w:pgSz w:w="11906" w:h="16838" w:code="9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C386" w14:textId="77777777" w:rsidR="00AF2A70" w:rsidRDefault="00AF2A70" w:rsidP="001225E4">
      <w:r>
        <w:separator/>
      </w:r>
    </w:p>
  </w:endnote>
  <w:endnote w:type="continuationSeparator" w:id="0">
    <w:p w14:paraId="4011A5D4" w14:textId="77777777" w:rsidR="00AF2A70" w:rsidRDefault="00AF2A70" w:rsidP="0012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683357"/>
      <w:docPartObj>
        <w:docPartGallery w:val="Page Numbers (Bottom of Page)"/>
        <w:docPartUnique/>
      </w:docPartObj>
    </w:sdtPr>
    <w:sdtContent>
      <w:p w14:paraId="7B434DBD" w14:textId="77777777" w:rsidR="001225E4" w:rsidRDefault="001225E4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600A5680" w14:textId="77777777" w:rsidR="001225E4" w:rsidRDefault="00122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9232" w14:textId="77777777" w:rsidR="00AF2A70" w:rsidRDefault="00AF2A70" w:rsidP="001225E4">
      <w:r>
        <w:separator/>
      </w:r>
    </w:p>
  </w:footnote>
  <w:footnote w:type="continuationSeparator" w:id="0">
    <w:p w14:paraId="37830412" w14:textId="77777777" w:rsidR="00AF2A70" w:rsidRDefault="00AF2A70" w:rsidP="001225E4">
      <w:r>
        <w:continuationSeparator/>
      </w:r>
    </w:p>
  </w:footnote>
  <w:footnote w:id="1">
    <w:p w14:paraId="53519162" w14:textId="77777777" w:rsidR="001225E4" w:rsidRDefault="001225E4" w:rsidP="001225E4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1E3A5D57"/>
    <w:multiLevelType w:val="multilevel"/>
    <w:tmpl w:val="3578B764"/>
    <w:name w:val="WW8Num17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7367679">
    <w:abstractNumId w:val="7"/>
  </w:num>
  <w:num w:numId="2" w16cid:durableId="1560820061">
    <w:abstractNumId w:val="1"/>
  </w:num>
  <w:num w:numId="3" w16cid:durableId="1621305675">
    <w:abstractNumId w:val="2"/>
  </w:num>
  <w:num w:numId="4" w16cid:durableId="1513883133">
    <w:abstractNumId w:val="3"/>
  </w:num>
  <w:num w:numId="5" w16cid:durableId="1943296483">
    <w:abstractNumId w:val="0"/>
  </w:num>
  <w:num w:numId="6" w16cid:durableId="525604263">
    <w:abstractNumId w:val="4"/>
  </w:num>
  <w:num w:numId="7" w16cid:durableId="1579826955">
    <w:abstractNumId w:val="5"/>
  </w:num>
  <w:num w:numId="8" w16cid:durableId="1079134914">
    <w:abstractNumId w:val="8"/>
  </w:num>
  <w:num w:numId="9" w16cid:durableId="1002318308">
    <w:abstractNumId w:val="9"/>
  </w:num>
  <w:num w:numId="10" w16cid:durableId="1393893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E4"/>
    <w:rsid w:val="0001638E"/>
    <w:rsid w:val="00021820"/>
    <w:rsid w:val="00023517"/>
    <w:rsid w:val="00031B62"/>
    <w:rsid w:val="000A277C"/>
    <w:rsid w:val="000F3D4A"/>
    <w:rsid w:val="001225E4"/>
    <w:rsid w:val="00146187"/>
    <w:rsid w:val="0017047C"/>
    <w:rsid w:val="00170EC8"/>
    <w:rsid w:val="001C5E4A"/>
    <w:rsid w:val="00200127"/>
    <w:rsid w:val="002335AF"/>
    <w:rsid w:val="002523EB"/>
    <w:rsid w:val="002C3093"/>
    <w:rsid w:val="002D1BEA"/>
    <w:rsid w:val="002E3855"/>
    <w:rsid w:val="00331ECD"/>
    <w:rsid w:val="003436CD"/>
    <w:rsid w:val="003630C5"/>
    <w:rsid w:val="0038650F"/>
    <w:rsid w:val="00430E19"/>
    <w:rsid w:val="00433175"/>
    <w:rsid w:val="00450CBB"/>
    <w:rsid w:val="004C497E"/>
    <w:rsid w:val="004D472C"/>
    <w:rsid w:val="006059AB"/>
    <w:rsid w:val="00623DA9"/>
    <w:rsid w:val="006A05C5"/>
    <w:rsid w:val="006B198D"/>
    <w:rsid w:val="00734213"/>
    <w:rsid w:val="007649B1"/>
    <w:rsid w:val="007C0318"/>
    <w:rsid w:val="00831922"/>
    <w:rsid w:val="00834B1B"/>
    <w:rsid w:val="008A07A7"/>
    <w:rsid w:val="008A3A27"/>
    <w:rsid w:val="009077E6"/>
    <w:rsid w:val="00951CF4"/>
    <w:rsid w:val="009616CD"/>
    <w:rsid w:val="009746FD"/>
    <w:rsid w:val="0098639A"/>
    <w:rsid w:val="009F784E"/>
    <w:rsid w:val="00A54AE4"/>
    <w:rsid w:val="00A978EA"/>
    <w:rsid w:val="00AD284C"/>
    <w:rsid w:val="00AF2A70"/>
    <w:rsid w:val="00B43A6C"/>
    <w:rsid w:val="00B977AE"/>
    <w:rsid w:val="00BB5384"/>
    <w:rsid w:val="00BC1354"/>
    <w:rsid w:val="00BE77B0"/>
    <w:rsid w:val="00C42EAD"/>
    <w:rsid w:val="00C863D7"/>
    <w:rsid w:val="00CA56E7"/>
    <w:rsid w:val="00CF5C13"/>
    <w:rsid w:val="00D40EB2"/>
    <w:rsid w:val="00D66114"/>
    <w:rsid w:val="00DB0732"/>
    <w:rsid w:val="00DC5993"/>
    <w:rsid w:val="00E76F63"/>
    <w:rsid w:val="00ED4BBD"/>
    <w:rsid w:val="00F248D6"/>
    <w:rsid w:val="00F30B4A"/>
    <w:rsid w:val="00F50B15"/>
    <w:rsid w:val="00F9087E"/>
    <w:rsid w:val="00F92C47"/>
    <w:rsid w:val="00FC33D7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BF4BBF0"/>
  <w15:chartTrackingRefBased/>
  <w15:docId w15:val="{1B402CC9-1B3C-491E-87F4-209E6639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5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6CD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6CD"/>
    <w:pPr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6CD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436CD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5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5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5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5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5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5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5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5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5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5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5E4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1225E4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1225E4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1225E4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225E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1225E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225E4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25E4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1225E4"/>
    <w:rPr>
      <w:vertAlign w:val="superscript"/>
    </w:rPr>
  </w:style>
  <w:style w:type="paragraph" w:customStyle="1" w:styleId="Zawartotabeli">
    <w:name w:val="Zawartość tabeli"/>
    <w:basedOn w:val="Normalny"/>
    <w:rsid w:val="001225E4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1225E4"/>
    <w:pPr>
      <w:jc w:val="center"/>
    </w:pPr>
    <w:rPr>
      <w:b/>
      <w:bCs/>
    </w:rPr>
  </w:style>
  <w:style w:type="character" w:customStyle="1" w:styleId="tabulatory1">
    <w:name w:val="tabulatory1"/>
    <w:rsid w:val="001225E4"/>
  </w:style>
  <w:style w:type="character" w:customStyle="1" w:styleId="luchili">
    <w:name w:val="luc_hili"/>
    <w:basedOn w:val="Domylnaczcionkaakapitu"/>
    <w:rsid w:val="001225E4"/>
  </w:style>
  <w:style w:type="paragraph" w:styleId="Stopka">
    <w:name w:val="footer"/>
    <w:basedOn w:val="Normalny"/>
    <w:link w:val="StopkaZnak"/>
    <w:uiPriority w:val="99"/>
    <w:unhideWhenUsed/>
    <w:rsid w:val="001225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5E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2580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Łukasz Stolarski</cp:lastModifiedBy>
  <cp:revision>3</cp:revision>
  <dcterms:created xsi:type="dcterms:W3CDTF">2026-07-06T05:06:00Z</dcterms:created>
  <dcterms:modified xsi:type="dcterms:W3CDTF">2026-07-06T11:11:00Z</dcterms:modified>
</cp:coreProperties>
</file>